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2" w:type="dxa"/>
        <w:jc w:val="center"/>
        <w:tblLook w:val="01E0" w:firstRow="1" w:lastRow="1" w:firstColumn="1" w:lastColumn="1" w:noHBand="0" w:noVBand="0"/>
      </w:tblPr>
      <w:tblGrid>
        <w:gridCol w:w="3997"/>
        <w:gridCol w:w="5935"/>
      </w:tblGrid>
      <w:tr w:rsidR="00264D3E" w:rsidRPr="004C232A" w14:paraId="6AB04218" w14:textId="77777777" w:rsidTr="00FC517B">
        <w:trPr>
          <w:trHeight w:val="1477"/>
          <w:jc w:val="center"/>
        </w:trPr>
        <w:tc>
          <w:tcPr>
            <w:tcW w:w="3997" w:type="dxa"/>
          </w:tcPr>
          <w:p w14:paraId="32649D1B" w14:textId="77777777" w:rsidR="00264D3E" w:rsidRPr="004C232A" w:rsidRDefault="00484D30" w:rsidP="00B67A39">
            <w:pPr>
              <w:jc w:val="center"/>
              <w:rPr>
                <w:color w:val="000000"/>
                <w:sz w:val="26"/>
                <w:szCs w:val="26"/>
              </w:rPr>
            </w:pPr>
            <w:bookmarkStart w:id="0" w:name="chuong_pl_20"/>
            <w:r w:rsidRPr="004C232A">
              <w:rPr>
                <w:color w:val="000000"/>
                <w:sz w:val="26"/>
                <w:szCs w:val="26"/>
              </w:rPr>
              <w:t>T</w:t>
            </w:r>
            <w:r w:rsidR="00264D3E" w:rsidRPr="004C232A">
              <w:rPr>
                <w:color w:val="000000"/>
                <w:sz w:val="26"/>
                <w:szCs w:val="26"/>
              </w:rPr>
              <w:t>RƯỜNG ĐẠI HỌC KHOA HỌC</w:t>
            </w:r>
          </w:p>
          <w:p w14:paraId="58EBE0B6" w14:textId="77777777" w:rsidR="00264D3E" w:rsidRPr="004C232A" w:rsidRDefault="00264D3E" w:rsidP="00B67A39">
            <w:pPr>
              <w:jc w:val="center"/>
              <w:rPr>
                <w:b/>
                <w:color w:val="000000"/>
                <w:sz w:val="26"/>
                <w:szCs w:val="26"/>
              </w:rPr>
            </w:pPr>
            <w:r w:rsidRPr="004C232A">
              <w:rPr>
                <w:b/>
                <w:color w:val="000000"/>
                <w:sz w:val="26"/>
                <w:szCs w:val="26"/>
              </w:rPr>
              <w:t xml:space="preserve">PHÒNG </w:t>
            </w:r>
            <w:r w:rsidR="00E32863" w:rsidRPr="004C232A">
              <w:rPr>
                <w:b/>
                <w:color w:val="000000"/>
                <w:sz w:val="26"/>
                <w:szCs w:val="26"/>
              </w:rPr>
              <w:t xml:space="preserve">ĐTĐH </w:t>
            </w:r>
            <w:r w:rsidR="002E0A65" w:rsidRPr="004C232A">
              <w:rPr>
                <w:b/>
                <w:color w:val="000000"/>
                <w:sz w:val="26"/>
                <w:szCs w:val="26"/>
              </w:rPr>
              <w:t xml:space="preserve">VÀ </w:t>
            </w:r>
            <w:r w:rsidR="00E32863" w:rsidRPr="004C232A">
              <w:rPr>
                <w:b/>
                <w:color w:val="000000"/>
                <w:sz w:val="26"/>
                <w:szCs w:val="26"/>
              </w:rPr>
              <w:t>CTSV</w:t>
            </w:r>
          </w:p>
          <w:p w14:paraId="6C188007" w14:textId="77777777" w:rsidR="00264D3E" w:rsidRPr="004C232A" w:rsidRDefault="00264D3E" w:rsidP="00B67A39">
            <w:pPr>
              <w:jc w:val="center"/>
              <w:rPr>
                <w:color w:val="000000"/>
                <w:sz w:val="26"/>
                <w:szCs w:val="26"/>
              </w:rPr>
            </w:pPr>
            <w:r w:rsidRPr="004C232A">
              <w:rPr>
                <w:noProof/>
                <w:color w:val="000000"/>
                <w:sz w:val="26"/>
                <w:szCs w:val="26"/>
              </w:rPr>
              <mc:AlternateContent>
                <mc:Choice Requires="wps">
                  <w:drawing>
                    <wp:anchor distT="0" distB="0" distL="114300" distR="114300" simplePos="0" relativeHeight="251660288" behindDoc="0" locked="0" layoutInCell="1" allowOverlap="1" wp14:anchorId="37F3E185" wp14:editId="221F8216">
                      <wp:simplePos x="0" y="0"/>
                      <wp:positionH relativeFrom="column">
                        <wp:posOffset>399577</wp:posOffset>
                      </wp:positionH>
                      <wp:positionV relativeFrom="paragraph">
                        <wp:posOffset>43180</wp:posOffset>
                      </wp:positionV>
                      <wp:extent cx="1602105" cy="0"/>
                      <wp:effectExtent l="0" t="0" r="1714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97B5D"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3.4pt" to="157.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Bd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"/>
                  </w:pict>
                </mc:Fallback>
              </mc:AlternateContent>
            </w:r>
          </w:p>
          <w:p w14:paraId="02F48B8D" w14:textId="77777777" w:rsidR="00264D3E" w:rsidRPr="004C232A" w:rsidRDefault="00264D3E" w:rsidP="00B67A39">
            <w:pPr>
              <w:jc w:val="center"/>
              <w:rPr>
                <w:b/>
                <w:color w:val="000000"/>
                <w:sz w:val="26"/>
                <w:szCs w:val="26"/>
              </w:rPr>
            </w:pPr>
          </w:p>
        </w:tc>
        <w:tc>
          <w:tcPr>
            <w:tcW w:w="5935" w:type="dxa"/>
          </w:tcPr>
          <w:p w14:paraId="7A9A4F33" w14:textId="77777777" w:rsidR="00264D3E" w:rsidRPr="004C232A" w:rsidRDefault="00264D3E" w:rsidP="00B67A39">
            <w:pPr>
              <w:jc w:val="center"/>
              <w:rPr>
                <w:b/>
                <w:color w:val="000000"/>
                <w:sz w:val="26"/>
                <w:szCs w:val="26"/>
              </w:rPr>
            </w:pPr>
            <w:r w:rsidRPr="004C232A">
              <w:rPr>
                <w:b/>
                <w:color w:val="000000"/>
                <w:sz w:val="26"/>
                <w:szCs w:val="26"/>
              </w:rPr>
              <w:t>CỘNG HOÀ XÃ HỘI CHỦ NGHĨA VIỆT NAM</w:t>
            </w:r>
          </w:p>
          <w:p w14:paraId="0CDD5377" w14:textId="77777777" w:rsidR="00264D3E" w:rsidRPr="004C232A" w:rsidRDefault="00264D3E" w:rsidP="00B67A39">
            <w:pPr>
              <w:jc w:val="center"/>
              <w:rPr>
                <w:b/>
                <w:bCs/>
                <w:color w:val="000000"/>
                <w:sz w:val="28"/>
                <w:szCs w:val="26"/>
              </w:rPr>
            </w:pPr>
            <w:r w:rsidRPr="004C232A">
              <w:rPr>
                <w:b/>
                <w:bCs/>
                <w:color w:val="000000"/>
                <w:sz w:val="28"/>
                <w:szCs w:val="26"/>
              </w:rPr>
              <w:t>Độc lập – Tự do – Hạnh phúc</w:t>
            </w:r>
          </w:p>
          <w:p w14:paraId="21D7B10F" w14:textId="22CFA25F" w:rsidR="00264D3E" w:rsidRPr="004C232A" w:rsidRDefault="00264D3E" w:rsidP="00B84A37">
            <w:pPr>
              <w:spacing w:before="120"/>
              <w:jc w:val="center"/>
              <w:rPr>
                <w:i/>
                <w:color w:val="000000"/>
                <w:sz w:val="26"/>
                <w:szCs w:val="26"/>
              </w:rPr>
            </w:pPr>
            <w:r w:rsidRPr="004C232A">
              <w:rPr>
                <w:noProof/>
                <w:color w:val="000000"/>
                <w:sz w:val="26"/>
                <w:szCs w:val="26"/>
              </w:rPr>
              <mc:AlternateContent>
                <mc:Choice Requires="wps">
                  <w:drawing>
                    <wp:anchor distT="0" distB="0" distL="114300" distR="114300" simplePos="0" relativeHeight="251659264" behindDoc="0" locked="0" layoutInCell="1" allowOverlap="1" wp14:anchorId="2DCE4682" wp14:editId="5D73ABC3">
                      <wp:simplePos x="0" y="0"/>
                      <wp:positionH relativeFrom="column">
                        <wp:posOffset>869950</wp:posOffset>
                      </wp:positionH>
                      <wp:positionV relativeFrom="paragraph">
                        <wp:posOffset>11592</wp:posOffset>
                      </wp:positionV>
                      <wp:extent cx="1866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D6D2"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9pt" to="2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A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"/>
                  </w:pict>
                </mc:Fallback>
              </mc:AlternateContent>
            </w:r>
            <w:r w:rsidRPr="004C232A">
              <w:rPr>
                <w:i/>
                <w:color w:val="000000"/>
                <w:sz w:val="26"/>
                <w:szCs w:val="26"/>
              </w:rPr>
              <w:t xml:space="preserve"> Huế, ngày    tháng</w:t>
            </w:r>
            <w:r w:rsidR="003B31B7">
              <w:rPr>
                <w:i/>
                <w:color w:val="000000"/>
                <w:sz w:val="26"/>
                <w:szCs w:val="26"/>
              </w:rPr>
              <w:t xml:space="preserve"> 04 </w:t>
            </w:r>
            <w:r w:rsidR="000805D5">
              <w:rPr>
                <w:i/>
                <w:color w:val="000000"/>
                <w:sz w:val="26"/>
                <w:szCs w:val="26"/>
              </w:rPr>
              <w:t>năm 2025</w:t>
            </w:r>
          </w:p>
        </w:tc>
      </w:tr>
    </w:tbl>
    <w:p w14:paraId="06E49506" w14:textId="77777777" w:rsidR="00264D3E" w:rsidRPr="004C232A" w:rsidRDefault="00264D3E" w:rsidP="00297AF7">
      <w:pPr>
        <w:jc w:val="center"/>
        <w:rPr>
          <w:b/>
          <w:bCs/>
          <w:sz w:val="26"/>
          <w:szCs w:val="26"/>
          <w:lang w:val="vi-VN"/>
        </w:rPr>
      </w:pPr>
    </w:p>
    <w:bookmarkEnd w:id="0"/>
    <w:p w14:paraId="0A35B5CA" w14:textId="77777777" w:rsidR="000C5911" w:rsidRPr="004C232A" w:rsidRDefault="000C5911" w:rsidP="00297AF7">
      <w:pPr>
        <w:jc w:val="center"/>
        <w:rPr>
          <w:b/>
          <w:bCs/>
          <w:sz w:val="26"/>
          <w:szCs w:val="26"/>
        </w:rPr>
      </w:pPr>
      <w:r w:rsidRPr="004C232A">
        <w:rPr>
          <w:b/>
          <w:bCs/>
          <w:sz w:val="26"/>
          <w:szCs w:val="26"/>
          <w:lang w:val="vi-VN"/>
        </w:rPr>
        <w:t>BÁO CÁO</w:t>
      </w:r>
      <w:r w:rsidR="001776AB" w:rsidRPr="004C232A">
        <w:rPr>
          <w:b/>
          <w:bCs/>
          <w:sz w:val="26"/>
          <w:szCs w:val="26"/>
          <w:lang w:val="vi-VN"/>
        </w:rPr>
        <w:t xml:space="preserve"> </w:t>
      </w:r>
      <w:r w:rsidR="00095164" w:rsidRPr="004C232A">
        <w:rPr>
          <w:b/>
          <w:bCs/>
          <w:sz w:val="26"/>
          <w:szCs w:val="26"/>
        </w:rPr>
        <w:t xml:space="preserve">SỐ LIỆU </w:t>
      </w:r>
      <w:bookmarkStart w:id="1" w:name="_GoBack"/>
      <w:bookmarkEnd w:id="1"/>
    </w:p>
    <w:p w14:paraId="498BB91C" w14:textId="77777777" w:rsidR="00297AF7" w:rsidRPr="004C232A" w:rsidRDefault="000C5911" w:rsidP="00297AF7">
      <w:pPr>
        <w:jc w:val="center"/>
        <w:rPr>
          <w:b/>
          <w:bCs/>
          <w:sz w:val="26"/>
          <w:szCs w:val="26"/>
        </w:rPr>
      </w:pPr>
      <w:r w:rsidRPr="004C232A">
        <w:rPr>
          <w:b/>
          <w:bCs/>
          <w:sz w:val="26"/>
          <w:szCs w:val="26"/>
        </w:rPr>
        <w:t>Về hoạt động đào tạo đại học và công tác sinh viên</w:t>
      </w:r>
    </w:p>
    <w:p w14:paraId="10493FE4" w14:textId="77777777" w:rsidR="00730D44" w:rsidRPr="00730D44" w:rsidRDefault="00730D44" w:rsidP="00297AF7">
      <w:pPr>
        <w:jc w:val="center"/>
        <w:rPr>
          <w:sz w:val="26"/>
          <w:szCs w:val="26"/>
        </w:rPr>
      </w:pPr>
    </w:p>
    <w:p w14:paraId="6524C3B3" w14:textId="77777777" w:rsidR="000D6DAD" w:rsidRPr="00573E99" w:rsidRDefault="00573E99" w:rsidP="000D6DAD">
      <w:pPr>
        <w:shd w:val="clear" w:color="auto" w:fill="FFFFFF"/>
        <w:spacing w:before="120" w:after="120" w:line="234" w:lineRule="atLeast"/>
        <w:rPr>
          <w:color w:val="000000"/>
        </w:rPr>
      </w:pPr>
      <w:bookmarkStart w:id="2" w:name="chuong_pl_21"/>
      <w:r>
        <w:rPr>
          <w:b/>
          <w:bCs/>
          <w:color w:val="000000"/>
        </w:rPr>
        <w:t>I</w:t>
      </w:r>
      <w:r w:rsidR="000D6DAD" w:rsidRPr="00573E99">
        <w:rPr>
          <w:b/>
          <w:bCs/>
          <w:color w:val="000000"/>
        </w:rPr>
        <w:t>. Các chỉ số đánh giá về tuyển sinh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3"/>
        <w:gridCol w:w="5927"/>
        <w:gridCol w:w="1579"/>
        <w:gridCol w:w="1579"/>
      </w:tblGrid>
      <w:tr w:rsidR="000D6DAD" w:rsidRPr="00573E99" w14:paraId="3C248F4C" w14:textId="77777777" w:rsidTr="00656389">
        <w:trPr>
          <w:tblCellSpacing w:w="0" w:type="dxa"/>
        </w:trPr>
        <w:tc>
          <w:tcPr>
            <w:tcW w:w="30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E749ADE" w14:textId="77777777" w:rsidR="000D6DAD" w:rsidRPr="00573E99" w:rsidRDefault="000D6DAD" w:rsidP="006F1BF5">
            <w:pPr>
              <w:spacing w:before="120" w:after="120" w:line="234" w:lineRule="atLeast"/>
              <w:jc w:val="center"/>
              <w:rPr>
                <w:color w:val="000000"/>
              </w:rPr>
            </w:pPr>
            <w:r w:rsidRPr="00573E99">
              <w:rPr>
                <w:b/>
                <w:bCs/>
                <w:color w:val="000000"/>
              </w:rPr>
              <w:t>TT</w:t>
            </w:r>
          </w:p>
        </w:tc>
        <w:tc>
          <w:tcPr>
            <w:tcW w:w="3062" w:type="pct"/>
            <w:tcBorders>
              <w:top w:val="single" w:sz="8" w:space="0" w:color="auto"/>
              <w:left w:val="nil"/>
              <w:bottom w:val="single" w:sz="8" w:space="0" w:color="auto"/>
              <w:right w:val="single" w:sz="8" w:space="0" w:color="auto"/>
            </w:tcBorders>
            <w:shd w:val="clear" w:color="auto" w:fill="FFFFFF"/>
            <w:vAlign w:val="center"/>
            <w:hideMark/>
          </w:tcPr>
          <w:p w14:paraId="6A66259D" w14:textId="77777777" w:rsidR="000D6DAD" w:rsidRPr="00573E99" w:rsidRDefault="000D6DAD" w:rsidP="006F1BF5">
            <w:pPr>
              <w:spacing w:before="120" w:after="120" w:line="234" w:lineRule="atLeast"/>
              <w:jc w:val="center"/>
              <w:rPr>
                <w:color w:val="000000"/>
              </w:rPr>
            </w:pPr>
            <w:r w:rsidRPr="00573E99">
              <w:rPr>
                <w:b/>
                <w:bCs/>
                <w:color w:val="000000"/>
              </w:rPr>
              <w:t>Chỉ số đánh giá</w:t>
            </w:r>
          </w:p>
        </w:tc>
        <w:tc>
          <w:tcPr>
            <w:tcW w:w="816" w:type="pct"/>
            <w:tcBorders>
              <w:top w:val="single" w:sz="8" w:space="0" w:color="auto"/>
              <w:left w:val="nil"/>
              <w:bottom w:val="single" w:sz="8" w:space="0" w:color="auto"/>
              <w:right w:val="single" w:sz="8" w:space="0" w:color="auto"/>
            </w:tcBorders>
            <w:shd w:val="clear" w:color="auto" w:fill="FFFFFF"/>
            <w:vAlign w:val="center"/>
            <w:hideMark/>
          </w:tcPr>
          <w:p w14:paraId="6BBDF89C" w14:textId="346241BF" w:rsidR="000D6DAD" w:rsidRPr="007172E1" w:rsidRDefault="00FE7A7B" w:rsidP="006F1BF5">
            <w:pPr>
              <w:spacing w:before="120" w:after="120" w:line="234" w:lineRule="atLeast"/>
              <w:jc w:val="center"/>
              <w:rPr>
                <w:color w:val="000000"/>
              </w:rPr>
            </w:pPr>
            <w:r w:rsidRPr="007172E1">
              <w:rPr>
                <w:b/>
                <w:bCs/>
                <w:color w:val="000000"/>
              </w:rPr>
              <w:t>2024</w:t>
            </w:r>
          </w:p>
        </w:tc>
        <w:tc>
          <w:tcPr>
            <w:tcW w:w="816" w:type="pct"/>
            <w:tcBorders>
              <w:top w:val="single" w:sz="8" w:space="0" w:color="auto"/>
              <w:left w:val="nil"/>
              <w:bottom w:val="single" w:sz="8" w:space="0" w:color="auto"/>
              <w:right w:val="single" w:sz="8" w:space="0" w:color="auto"/>
            </w:tcBorders>
            <w:shd w:val="clear" w:color="auto" w:fill="FFFFFF"/>
            <w:vAlign w:val="center"/>
            <w:hideMark/>
          </w:tcPr>
          <w:p w14:paraId="71F76D2F" w14:textId="4C5DF3CF" w:rsidR="000D6DAD" w:rsidRPr="007172E1" w:rsidRDefault="00FE7A7B" w:rsidP="006F1BF5">
            <w:pPr>
              <w:spacing w:before="120" w:after="120" w:line="234" w:lineRule="atLeast"/>
              <w:jc w:val="center"/>
              <w:rPr>
                <w:color w:val="000000"/>
              </w:rPr>
            </w:pPr>
            <w:r w:rsidRPr="007172E1">
              <w:rPr>
                <w:b/>
                <w:bCs/>
                <w:color w:val="000000"/>
              </w:rPr>
              <w:t>2023</w:t>
            </w:r>
          </w:p>
        </w:tc>
      </w:tr>
      <w:tr w:rsidR="000D6DAD" w:rsidRPr="00573E99" w14:paraId="79F8B82B" w14:textId="77777777" w:rsidTr="00656389">
        <w:trPr>
          <w:tblCellSpacing w:w="0" w:type="dxa"/>
        </w:trPr>
        <w:tc>
          <w:tcPr>
            <w:tcW w:w="306" w:type="pct"/>
            <w:tcBorders>
              <w:top w:val="nil"/>
              <w:left w:val="single" w:sz="8" w:space="0" w:color="auto"/>
              <w:bottom w:val="single" w:sz="8" w:space="0" w:color="auto"/>
              <w:right w:val="single" w:sz="8" w:space="0" w:color="auto"/>
            </w:tcBorders>
            <w:shd w:val="clear" w:color="auto" w:fill="FFFFFF"/>
            <w:vAlign w:val="center"/>
            <w:hideMark/>
          </w:tcPr>
          <w:p w14:paraId="619A2DC0" w14:textId="77777777" w:rsidR="000D6DAD" w:rsidRPr="00573E99" w:rsidRDefault="000D6DAD" w:rsidP="006F1BF5">
            <w:pPr>
              <w:spacing w:before="120" w:after="120" w:line="234" w:lineRule="atLeast"/>
              <w:jc w:val="center"/>
              <w:rPr>
                <w:color w:val="000000"/>
              </w:rPr>
            </w:pPr>
            <w:r w:rsidRPr="00573E99">
              <w:rPr>
                <w:color w:val="000000"/>
              </w:rPr>
              <w:t>1</w:t>
            </w:r>
          </w:p>
        </w:tc>
        <w:tc>
          <w:tcPr>
            <w:tcW w:w="3062" w:type="pct"/>
            <w:tcBorders>
              <w:top w:val="nil"/>
              <w:left w:val="nil"/>
              <w:bottom w:val="single" w:sz="8" w:space="0" w:color="auto"/>
              <w:right w:val="single" w:sz="8" w:space="0" w:color="auto"/>
            </w:tcBorders>
            <w:shd w:val="clear" w:color="auto" w:fill="FFFFFF"/>
            <w:vAlign w:val="center"/>
            <w:hideMark/>
          </w:tcPr>
          <w:p w14:paraId="72DA021A" w14:textId="77777777" w:rsidR="000D6DAD" w:rsidRPr="00573E99" w:rsidRDefault="000D6DAD" w:rsidP="006F1BF5">
            <w:pPr>
              <w:spacing w:before="120" w:after="120" w:line="234" w:lineRule="atLeast"/>
              <w:rPr>
                <w:color w:val="000000"/>
              </w:rPr>
            </w:pPr>
            <w:r w:rsidRPr="00573E99">
              <w:rPr>
                <w:color w:val="000000"/>
              </w:rPr>
              <w:t>Tỷ lệ nhập học trung bình 3 năm</w:t>
            </w:r>
          </w:p>
        </w:tc>
        <w:tc>
          <w:tcPr>
            <w:tcW w:w="816" w:type="pct"/>
            <w:tcBorders>
              <w:top w:val="nil"/>
              <w:left w:val="nil"/>
              <w:bottom w:val="single" w:sz="8" w:space="0" w:color="auto"/>
              <w:right w:val="single" w:sz="8" w:space="0" w:color="auto"/>
            </w:tcBorders>
            <w:shd w:val="clear" w:color="auto" w:fill="FFFFFF"/>
            <w:vAlign w:val="center"/>
            <w:hideMark/>
          </w:tcPr>
          <w:p w14:paraId="308F9A1B" w14:textId="77777777" w:rsidR="000D6DAD" w:rsidRPr="00573E99" w:rsidRDefault="000D6DAD" w:rsidP="006F1BF5">
            <w:pPr>
              <w:rPr>
                <w:color w:val="000000"/>
              </w:rPr>
            </w:pPr>
          </w:p>
        </w:tc>
        <w:tc>
          <w:tcPr>
            <w:tcW w:w="816" w:type="pct"/>
            <w:tcBorders>
              <w:top w:val="nil"/>
              <w:left w:val="nil"/>
              <w:bottom w:val="single" w:sz="8" w:space="0" w:color="auto"/>
              <w:right w:val="single" w:sz="8" w:space="0" w:color="auto"/>
            </w:tcBorders>
            <w:shd w:val="clear" w:color="auto" w:fill="FFFFFF"/>
            <w:vAlign w:val="center"/>
            <w:hideMark/>
          </w:tcPr>
          <w:p w14:paraId="1017BEA0" w14:textId="77777777" w:rsidR="000D6DAD" w:rsidRPr="00573E99" w:rsidRDefault="000D6DAD" w:rsidP="006F1BF5"/>
        </w:tc>
      </w:tr>
      <w:tr w:rsidR="000D6DAD" w:rsidRPr="00573E99" w14:paraId="5CDB53CF" w14:textId="77777777" w:rsidTr="00656389">
        <w:trPr>
          <w:tblCellSpacing w:w="0" w:type="dxa"/>
        </w:trPr>
        <w:tc>
          <w:tcPr>
            <w:tcW w:w="306" w:type="pct"/>
            <w:tcBorders>
              <w:top w:val="nil"/>
              <w:left w:val="single" w:sz="8" w:space="0" w:color="auto"/>
              <w:bottom w:val="single" w:sz="8" w:space="0" w:color="auto"/>
              <w:right w:val="single" w:sz="8" w:space="0" w:color="auto"/>
            </w:tcBorders>
            <w:shd w:val="clear" w:color="auto" w:fill="FFFFFF"/>
            <w:vAlign w:val="center"/>
            <w:hideMark/>
          </w:tcPr>
          <w:p w14:paraId="55BE44BA" w14:textId="77777777" w:rsidR="000D6DAD" w:rsidRPr="00573E99" w:rsidRDefault="000D6DAD" w:rsidP="006F1BF5">
            <w:pPr>
              <w:spacing w:before="120" w:after="120" w:line="234" w:lineRule="atLeast"/>
              <w:jc w:val="center"/>
              <w:rPr>
                <w:color w:val="000000"/>
              </w:rPr>
            </w:pPr>
            <w:r w:rsidRPr="00573E99">
              <w:rPr>
                <w:color w:val="000000"/>
              </w:rPr>
              <w:t>2</w:t>
            </w:r>
          </w:p>
        </w:tc>
        <w:tc>
          <w:tcPr>
            <w:tcW w:w="3062" w:type="pct"/>
            <w:tcBorders>
              <w:top w:val="nil"/>
              <w:left w:val="nil"/>
              <w:bottom w:val="single" w:sz="8" w:space="0" w:color="auto"/>
              <w:right w:val="single" w:sz="8" w:space="0" w:color="auto"/>
            </w:tcBorders>
            <w:shd w:val="clear" w:color="auto" w:fill="FFFFFF"/>
            <w:vAlign w:val="center"/>
            <w:hideMark/>
          </w:tcPr>
          <w:p w14:paraId="7F5F7E31" w14:textId="77777777" w:rsidR="000D6DAD" w:rsidRPr="00573E99" w:rsidRDefault="000D6DAD" w:rsidP="006F1BF5">
            <w:pPr>
              <w:spacing w:before="120" w:after="120" w:line="234" w:lineRule="atLeast"/>
              <w:rPr>
                <w:color w:val="000000"/>
              </w:rPr>
            </w:pPr>
            <w:r w:rsidRPr="00573E99">
              <w:rPr>
                <w:color w:val="000000"/>
              </w:rPr>
              <w:t>Tỉ số tăng giảm quy mô đào tạo 3 năm</w:t>
            </w:r>
          </w:p>
        </w:tc>
        <w:tc>
          <w:tcPr>
            <w:tcW w:w="816" w:type="pct"/>
            <w:tcBorders>
              <w:top w:val="nil"/>
              <w:left w:val="nil"/>
              <w:bottom w:val="single" w:sz="8" w:space="0" w:color="auto"/>
              <w:right w:val="single" w:sz="8" w:space="0" w:color="auto"/>
            </w:tcBorders>
            <w:shd w:val="clear" w:color="auto" w:fill="FFFFFF"/>
            <w:vAlign w:val="center"/>
            <w:hideMark/>
          </w:tcPr>
          <w:p w14:paraId="0D7909DA" w14:textId="77777777" w:rsidR="000D6DAD" w:rsidRPr="00573E99" w:rsidRDefault="000D6DAD" w:rsidP="006F1BF5">
            <w:pPr>
              <w:rPr>
                <w:color w:val="000000"/>
              </w:rPr>
            </w:pPr>
          </w:p>
        </w:tc>
        <w:tc>
          <w:tcPr>
            <w:tcW w:w="816" w:type="pct"/>
            <w:tcBorders>
              <w:top w:val="nil"/>
              <w:left w:val="nil"/>
              <w:bottom w:val="single" w:sz="8" w:space="0" w:color="auto"/>
              <w:right w:val="single" w:sz="8" w:space="0" w:color="auto"/>
            </w:tcBorders>
            <w:shd w:val="clear" w:color="auto" w:fill="FFFFFF"/>
            <w:vAlign w:val="center"/>
            <w:hideMark/>
          </w:tcPr>
          <w:p w14:paraId="777BA0F8" w14:textId="77777777" w:rsidR="000D6DAD" w:rsidRPr="00573E99" w:rsidRDefault="000D6DAD" w:rsidP="006F1BF5"/>
        </w:tc>
      </w:tr>
      <w:tr w:rsidR="000D6DAD" w:rsidRPr="00573E99" w14:paraId="22946D39" w14:textId="77777777" w:rsidTr="00656389">
        <w:trPr>
          <w:tblCellSpacing w:w="0" w:type="dxa"/>
        </w:trPr>
        <w:tc>
          <w:tcPr>
            <w:tcW w:w="306" w:type="pct"/>
            <w:tcBorders>
              <w:top w:val="nil"/>
              <w:left w:val="single" w:sz="8" w:space="0" w:color="auto"/>
              <w:bottom w:val="single" w:sz="8" w:space="0" w:color="auto"/>
              <w:right w:val="single" w:sz="8" w:space="0" w:color="auto"/>
            </w:tcBorders>
            <w:shd w:val="clear" w:color="auto" w:fill="FFFFFF"/>
            <w:vAlign w:val="center"/>
            <w:hideMark/>
          </w:tcPr>
          <w:p w14:paraId="652B2701" w14:textId="77777777" w:rsidR="000D6DAD" w:rsidRPr="00573E99" w:rsidRDefault="000D6DAD" w:rsidP="006F1BF5">
            <w:pPr>
              <w:spacing w:before="120" w:after="120" w:line="234" w:lineRule="atLeast"/>
              <w:jc w:val="center"/>
              <w:rPr>
                <w:color w:val="000000"/>
              </w:rPr>
            </w:pPr>
            <w:r w:rsidRPr="00573E99">
              <w:rPr>
                <w:color w:val="000000"/>
              </w:rPr>
              <w:t>3</w:t>
            </w:r>
          </w:p>
        </w:tc>
        <w:tc>
          <w:tcPr>
            <w:tcW w:w="3062" w:type="pct"/>
            <w:tcBorders>
              <w:top w:val="nil"/>
              <w:left w:val="nil"/>
              <w:bottom w:val="single" w:sz="8" w:space="0" w:color="auto"/>
              <w:right w:val="single" w:sz="8" w:space="0" w:color="auto"/>
            </w:tcBorders>
            <w:shd w:val="clear" w:color="auto" w:fill="FFFFFF"/>
            <w:vAlign w:val="center"/>
            <w:hideMark/>
          </w:tcPr>
          <w:p w14:paraId="43844667" w14:textId="77777777" w:rsidR="000D6DAD" w:rsidRPr="00573E99" w:rsidRDefault="000D6DAD" w:rsidP="006F1BF5">
            <w:pPr>
              <w:spacing w:before="120" w:after="120" w:line="234" w:lineRule="atLeast"/>
              <w:rPr>
                <w:color w:val="000000"/>
              </w:rPr>
            </w:pPr>
            <w:r w:rsidRPr="00573E99">
              <w:rPr>
                <w:color w:val="000000"/>
              </w:rPr>
              <w:t>Tỷ lệ thôi học</w:t>
            </w:r>
          </w:p>
        </w:tc>
        <w:tc>
          <w:tcPr>
            <w:tcW w:w="816" w:type="pct"/>
            <w:tcBorders>
              <w:top w:val="nil"/>
              <w:left w:val="nil"/>
              <w:bottom w:val="single" w:sz="8" w:space="0" w:color="auto"/>
              <w:right w:val="single" w:sz="8" w:space="0" w:color="auto"/>
            </w:tcBorders>
            <w:shd w:val="clear" w:color="auto" w:fill="FFFFFF"/>
            <w:vAlign w:val="center"/>
            <w:hideMark/>
          </w:tcPr>
          <w:p w14:paraId="448DAC9E" w14:textId="77777777" w:rsidR="000D6DAD" w:rsidRPr="00573E99" w:rsidRDefault="000D6DAD" w:rsidP="006F1BF5">
            <w:pPr>
              <w:rPr>
                <w:color w:val="000000"/>
              </w:rPr>
            </w:pPr>
          </w:p>
        </w:tc>
        <w:tc>
          <w:tcPr>
            <w:tcW w:w="816" w:type="pct"/>
            <w:tcBorders>
              <w:top w:val="nil"/>
              <w:left w:val="nil"/>
              <w:bottom w:val="single" w:sz="8" w:space="0" w:color="auto"/>
              <w:right w:val="single" w:sz="8" w:space="0" w:color="auto"/>
            </w:tcBorders>
            <w:shd w:val="clear" w:color="auto" w:fill="FFFFFF"/>
            <w:vAlign w:val="center"/>
            <w:hideMark/>
          </w:tcPr>
          <w:p w14:paraId="0A240304" w14:textId="77777777" w:rsidR="000D6DAD" w:rsidRPr="00573E99" w:rsidRDefault="000D6DAD" w:rsidP="006F1BF5"/>
        </w:tc>
      </w:tr>
      <w:tr w:rsidR="000D6DAD" w:rsidRPr="00573E99" w14:paraId="456BA8BD" w14:textId="77777777" w:rsidTr="00656389">
        <w:trPr>
          <w:tblCellSpacing w:w="0" w:type="dxa"/>
        </w:trPr>
        <w:tc>
          <w:tcPr>
            <w:tcW w:w="306" w:type="pct"/>
            <w:tcBorders>
              <w:top w:val="nil"/>
              <w:left w:val="single" w:sz="8" w:space="0" w:color="auto"/>
              <w:bottom w:val="single" w:sz="8" w:space="0" w:color="auto"/>
              <w:right w:val="single" w:sz="8" w:space="0" w:color="auto"/>
            </w:tcBorders>
            <w:shd w:val="clear" w:color="auto" w:fill="FFFFFF"/>
            <w:vAlign w:val="center"/>
            <w:hideMark/>
          </w:tcPr>
          <w:p w14:paraId="332EE319" w14:textId="77777777" w:rsidR="000D6DAD" w:rsidRPr="00573E99" w:rsidRDefault="000D6DAD" w:rsidP="006F1BF5">
            <w:pPr>
              <w:spacing w:before="120" w:after="120" w:line="234" w:lineRule="atLeast"/>
              <w:jc w:val="center"/>
              <w:rPr>
                <w:color w:val="000000"/>
              </w:rPr>
            </w:pPr>
            <w:r w:rsidRPr="00573E99">
              <w:rPr>
                <w:color w:val="000000"/>
              </w:rPr>
              <w:t>4</w:t>
            </w:r>
          </w:p>
        </w:tc>
        <w:tc>
          <w:tcPr>
            <w:tcW w:w="3062" w:type="pct"/>
            <w:tcBorders>
              <w:top w:val="nil"/>
              <w:left w:val="nil"/>
              <w:bottom w:val="single" w:sz="8" w:space="0" w:color="auto"/>
              <w:right w:val="single" w:sz="8" w:space="0" w:color="auto"/>
            </w:tcBorders>
            <w:shd w:val="clear" w:color="auto" w:fill="FFFFFF"/>
            <w:vAlign w:val="center"/>
            <w:hideMark/>
          </w:tcPr>
          <w:p w14:paraId="28CB032F" w14:textId="77777777" w:rsidR="000D6DAD" w:rsidRPr="00573E99" w:rsidRDefault="000D6DAD" w:rsidP="006F1BF5">
            <w:pPr>
              <w:spacing w:before="120" w:after="120" w:line="234" w:lineRule="atLeast"/>
              <w:rPr>
                <w:color w:val="000000"/>
              </w:rPr>
            </w:pPr>
            <w:r w:rsidRPr="00573E99">
              <w:rPr>
                <w:color w:val="000000"/>
              </w:rPr>
              <w:t>Tỷ lệ thôi học năm đầu</w:t>
            </w:r>
          </w:p>
        </w:tc>
        <w:tc>
          <w:tcPr>
            <w:tcW w:w="816" w:type="pct"/>
            <w:tcBorders>
              <w:top w:val="nil"/>
              <w:left w:val="nil"/>
              <w:bottom w:val="single" w:sz="8" w:space="0" w:color="auto"/>
              <w:right w:val="single" w:sz="8" w:space="0" w:color="auto"/>
            </w:tcBorders>
            <w:shd w:val="clear" w:color="auto" w:fill="FFFFFF"/>
            <w:vAlign w:val="center"/>
            <w:hideMark/>
          </w:tcPr>
          <w:p w14:paraId="0F45F865" w14:textId="77777777" w:rsidR="000D6DAD" w:rsidRPr="00573E99" w:rsidRDefault="000D6DAD" w:rsidP="006F1BF5">
            <w:pPr>
              <w:rPr>
                <w:color w:val="000000"/>
              </w:rPr>
            </w:pPr>
          </w:p>
        </w:tc>
        <w:tc>
          <w:tcPr>
            <w:tcW w:w="816" w:type="pct"/>
            <w:tcBorders>
              <w:top w:val="nil"/>
              <w:left w:val="nil"/>
              <w:bottom w:val="single" w:sz="8" w:space="0" w:color="auto"/>
              <w:right w:val="single" w:sz="8" w:space="0" w:color="auto"/>
            </w:tcBorders>
            <w:shd w:val="clear" w:color="auto" w:fill="FFFFFF"/>
            <w:vAlign w:val="center"/>
            <w:hideMark/>
          </w:tcPr>
          <w:p w14:paraId="0A56F7C3" w14:textId="77777777" w:rsidR="000D6DAD" w:rsidRPr="00573E99" w:rsidRDefault="000D6DAD" w:rsidP="006F1BF5"/>
        </w:tc>
      </w:tr>
      <w:tr w:rsidR="000D6DAD" w:rsidRPr="00573E99" w14:paraId="5A8D2E16" w14:textId="77777777" w:rsidTr="00656389">
        <w:trPr>
          <w:tblCellSpacing w:w="0" w:type="dxa"/>
        </w:trPr>
        <w:tc>
          <w:tcPr>
            <w:tcW w:w="306" w:type="pct"/>
            <w:tcBorders>
              <w:top w:val="nil"/>
              <w:left w:val="single" w:sz="8" w:space="0" w:color="auto"/>
              <w:bottom w:val="single" w:sz="8" w:space="0" w:color="auto"/>
              <w:right w:val="single" w:sz="8" w:space="0" w:color="auto"/>
            </w:tcBorders>
            <w:shd w:val="clear" w:color="auto" w:fill="FFFFFF"/>
            <w:vAlign w:val="center"/>
            <w:hideMark/>
          </w:tcPr>
          <w:p w14:paraId="4E353DA4" w14:textId="77777777" w:rsidR="000D6DAD" w:rsidRPr="00573E99" w:rsidRDefault="000D6DAD" w:rsidP="006F1BF5">
            <w:pPr>
              <w:spacing w:before="120" w:after="120" w:line="234" w:lineRule="atLeast"/>
              <w:jc w:val="center"/>
              <w:rPr>
                <w:color w:val="000000"/>
              </w:rPr>
            </w:pPr>
            <w:r w:rsidRPr="00573E99">
              <w:rPr>
                <w:color w:val="000000"/>
              </w:rPr>
              <w:t>5</w:t>
            </w:r>
          </w:p>
        </w:tc>
        <w:tc>
          <w:tcPr>
            <w:tcW w:w="3062" w:type="pct"/>
            <w:tcBorders>
              <w:top w:val="nil"/>
              <w:left w:val="nil"/>
              <w:bottom w:val="single" w:sz="8" w:space="0" w:color="auto"/>
              <w:right w:val="single" w:sz="8" w:space="0" w:color="auto"/>
            </w:tcBorders>
            <w:shd w:val="clear" w:color="auto" w:fill="FFFFFF"/>
            <w:vAlign w:val="center"/>
            <w:hideMark/>
          </w:tcPr>
          <w:p w14:paraId="6B8A9464" w14:textId="77777777" w:rsidR="000D6DAD" w:rsidRPr="00573E99" w:rsidRDefault="000D6DAD" w:rsidP="006F1BF5">
            <w:pPr>
              <w:spacing w:before="120" w:after="120" w:line="234" w:lineRule="atLeast"/>
              <w:rPr>
                <w:color w:val="000000"/>
              </w:rPr>
            </w:pPr>
            <w:r w:rsidRPr="00573E99">
              <w:rPr>
                <w:color w:val="000000"/>
              </w:rPr>
              <w:t>Tỷ lệ tốt nghiệp</w:t>
            </w:r>
          </w:p>
        </w:tc>
        <w:tc>
          <w:tcPr>
            <w:tcW w:w="816" w:type="pct"/>
            <w:tcBorders>
              <w:top w:val="nil"/>
              <w:left w:val="nil"/>
              <w:bottom w:val="single" w:sz="8" w:space="0" w:color="auto"/>
              <w:right w:val="single" w:sz="8" w:space="0" w:color="auto"/>
            </w:tcBorders>
            <w:shd w:val="clear" w:color="auto" w:fill="FFFFFF"/>
            <w:vAlign w:val="center"/>
            <w:hideMark/>
          </w:tcPr>
          <w:p w14:paraId="3E6BBC09" w14:textId="77777777" w:rsidR="000D6DAD" w:rsidRPr="00573E99" w:rsidRDefault="000D6DAD" w:rsidP="006F1BF5">
            <w:pPr>
              <w:rPr>
                <w:color w:val="000000"/>
              </w:rPr>
            </w:pPr>
          </w:p>
        </w:tc>
        <w:tc>
          <w:tcPr>
            <w:tcW w:w="816" w:type="pct"/>
            <w:tcBorders>
              <w:top w:val="nil"/>
              <w:left w:val="nil"/>
              <w:bottom w:val="single" w:sz="8" w:space="0" w:color="auto"/>
              <w:right w:val="single" w:sz="8" w:space="0" w:color="auto"/>
            </w:tcBorders>
            <w:shd w:val="clear" w:color="auto" w:fill="FFFFFF"/>
            <w:vAlign w:val="center"/>
            <w:hideMark/>
          </w:tcPr>
          <w:p w14:paraId="46197AEA" w14:textId="77777777" w:rsidR="000D6DAD" w:rsidRPr="00573E99" w:rsidRDefault="000D6DAD" w:rsidP="006F1BF5"/>
        </w:tc>
      </w:tr>
      <w:tr w:rsidR="000D6DAD" w:rsidRPr="00573E99" w14:paraId="289C0934" w14:textId="77777777" w:rsidTr="00656389">
        <w:trPr>
          <w:tblCellSpacing w:w="0" w:type="dxa"/>
        </w:trPr>
        <w:tc>
          <w:tcPr>
            <w:tcW w:w="306" w:type="pct"/>
            <w:tcBorders>
              <w:top w:val="nil"/>
              <w:left w:val="single" w:sz="8" w:space="0" w:color="auto"/>
              <w:bottom w:val="single" w:sz="8" w:space="0" w:color="auto"/>
              <w:right w:val="single" w:sz="8" w:space="0" w:color="auto"/>
            </w:tcBorders>
            <w:shd w:val="clear" w:color="auto" w:fill="FFFFFF"/>
            <w:vAlign w:val="center"/>
            <w:hideMark/>
          </w:tcPr>
          <w:p w14:paraId="752DDBFA" w14:textId="77777777" w:rsidR="000D6DAD" w:rsidRPr="00573E99" w:rsidRDefault="000D6DAD" w:rsidP="006F1BF5">
            <w:pPr>
              <w:spacing w:before="120" w:after="120" w:line="234" w:lineRule="atLeast"/>
              <w:jc w:val="center"/>
              <w:rPr>
                <w:color w:val="000000"/>
              </w:rPr>
            </w:pPr>
            <w:r w:rsidRPr="00573E99">
              <w:rPr>
                <w:color w:val="000000"/>
              </w:rPr>
              <w:t>6</w:t>
            </w:r>
          </w:p>
        </w:tc>
        <w:tc>
          <w:tcPr>
            <w:tcW w:w="3062" w:type="pct"/>
            <w:tcBorders>
              <w:top w:val="nil"/>
              <w:left w:val="nil"/>
              <w:bottom w:val="single" w:sz="8" w:space="0" w:color="auto"/>
              <w:right w:val="single" w:sz="8" w:space="0" w:color="auto"/>
            </w:tcBorders>
            <w:shd w:val="clear" w:color="auto" w:fill="FFFFFF"/>
            <w:vAlign w:val="center"/>
            <w:hideMark/>
          </w:tcPr>
          <w:p w14:paraId="7B5D0BCA" w14:textId="77777777" w:rsidR="000D6DAD" w:rsidRPr="00573E99" w:rsidRDefault="000D6DAD" w:rsidP="006F1BF5">
            <w:pPr>
              <w:spacing w:before="120" w:after="120" w:line="234" w:lineRule="atLeast"/>
              <w:rPr>
                <w:color w:val="000000"/>
              </w:rPr>
            </w:pPr>
            <w:r w:rsidRPr="00573E99">
              <w:rPr>
                <w:color w:val="000000"/>
              </w:rPr>
              <w:t>Tỷ lệ tốt nghiệp đúng hạn</w:t>
            </w:r>
          </w:p>
        </w:tc>
        <w:tc>
          <w:tcPr>
            <w:tcW w:w="816" w:type="pct"/>
            <w:tcBorders>
              <w:top w:val="nil"/>
              <w:left w:val="nil"/>
              <w:bottom w:val="single" w:sz="8" w:space="0" w:color="auto"/>
              <w:right w:val="single" w:sz="8" w:space="0" w:color="auto"/>
            </w:tcBorders>
            <w:shd w:val="clear" w:color="auto" w:fill="FFFFFF"/>
            <w:vAlign w:val="center"/>
            <w:hideMark/>
          </w:tcPr>
          <w:p w14:paraId="3B9A3BE5" w14:textId="77777777" w:rsidR="000D6DAD" w:rsidRPr="00573E99" w:rsidRDefault="000D6DAD" w:rsidP="006F1BF5">
            <w:pPr>
              <w:rPr>
                <w:color w:val="000000"/>
              </w:rPr>
            </w:pPr>
          </w:p>
        </w:tc>
        <w:tc>
          <w:tcPr>
            <w:tcW w:w="816" w:type="pct"/>
            <w:tcBorders>
              <w:top w:val="nil"/>
              <w:left w:val="nil"/>
              <w:bottom w:val="single" w:sz="8" w:space="0" w:color="auto"/>
              <w:right w:val="single" w:sz="8" w:space="0" w:color="auto"/>
            </w:tcBorders>
            <w:shd w:val="clear" w:color="auto" w:fill="FFFFFF"/>
            <w:vAlign w:val="center"/>
            <w:hideMark/>
          </w:tcPr>
          <w:p w14:paraId="26F88F3E" w14:textId="77777777" w:rsidR="000D6DAD" w:rsidRPr="00573E99" w:rsidRDefault="000D6DAD" w:rsidP="006F1BF5"/>
        </w:tc>
      </w:tr>
      <w:tr w:rsidR="00F25B96" w:rsidRPr="00573E99" w14:paraId="02D7EF3D" w14:textId="77777777" w:rsidTr="00656389">
        <w:trPr>
          <w:tblCellSpacing w:w="0" w:type="dxa"/>
        </w:trPr>
        <w:tc>
          <w:tcPr>
            <w:tcW w:w="306" w:type="pct"/>
            <w:tcBorders>
              <w:top w:val="nil"/>
              <w:left w:val="single" w:sz="8" w:space="0" w:color="auto"/>
              <w:bottom w:val="single" w:sz="8" w:space="0" w:color="auto"/>
              <w:right w:val="single" w:sz="8" w:space="0" w:color="auto"/>
            </w:tcBorders>
            <w:shd w:val="clear" w:color="auto" w:fill="FFFFFF"/>
            <w:vAlign w:val="center"/>
          </w:tcPr>
          <w:p w14:paraId="29D3FA8E" w14:textId="2DCA2131" w:rsidR="00F25B96" w:rsidRPr="008C0879" w:rsidRDefault="00F25B96" w:rsidP="006F1BF5">
            <w:pPr>
              <w:spacing w:before="120" w:after="120" w:line="234" w:lineRule="atLeast"/>
              <w:jc w:val="center"/>
            </w:pPr>
            <w:r w:rsidRPr="008C0879">
              <w:t>7</w:t>
            </w:r>
          </w:p>
        </w:tc>
        <w:tc>
          <w:tcPr>
            <w:tcW w:w="3062" w:type="pct"/>
            <w:tcBorders>
              <w:top w:val="nil"/>
              <w:left w:val="nil"/>
              <w:bottom w:val="single" w:sz="8" w:space="0" w:color="auto"/>
              <w:right w:val="single" w:sz="8" w:space="0" w:color="auto"/>
            </w:tcBorders>
            <w:shd w:val="clear" w:color="auto" w:fill="FFFFFF"/>
            <w:vAlign w:val="center"/>
          </w:tcPr>
          <w:p w14:paraId="443FEB7C" w14:textId="2B4159C1" w:rsidR="00F25B96" w:rsidRPr="008C0879" w:rsidRDefault="00F25B96" w:rsidP="006F1BF5">
            <w:pPr>
              <w:spacing w:before="120" w:after="120" w:line="234" w:lineRule="atLeast"/>
            </w:pPr>
            <w:r w:rsidRPr="008C0879">
              <w:t>Tỷ lệ học phần sẵn sàng giảng dạy trực tuyến (%)</w:t>
            </w:r>
          </w:p>
        </w:tc>
        <w:tc>
          <w:tcPr>
            <w:tcW w:w="816" w:type="pct"/>
            <w:tcBorders>
              <w:top w:val="nil"/>
              <w:left w:val="nil"/>
              <w:bottom w:val="single" w:sz="8" w:space="0" w:color="auto"/>
              <w:right w:val="single" w:sz="8" w:space="0" w:color="auto"/>
            </w:tcBorders>
            <w:shd w:val="clear" w:color="auto" w:fill="FFFFFF"/>
            <w:vAlign w:val="center"/>
          </w:tcPr>
          <w:p w14:paraId="6339BBFA" w14:textId="77777777" w:rsidR="00F25B96" w:rsidRPr="00573E99" w:rsidRDefault="00F25B96" w:rsidP="006F1BF5">
            <w:pPr>
              <w:rPr>
                <w:color w:val="000000"/>
              </w:rPr>
            </w:pPr>
          </w:p>
        </w:tc>
        <w:tc>
          <w:tcPr>
            <w:tcW w:w="816" w:type="pct"/>
            <w:tcBorders>
              <w:top w:val="nil"/>
              <w:left w:val="nil"/>
              <w:bottom w:val="single" w:sz="8" w:space="0" w:color="auto"/>
              <w:right w:val="single" w:sz="8" w:space="0" w:color="auto"/>
            </w:tcBorders>
            <w:shd w:val="clear" w:color="auto" w:fill="FFFFFF"/>
            <w:vAlign w:val="center"/>
          </w:tcPr>
          <w:p w14:paraId="38ED4E0C" w14:textId="77777777" w:rsidR="00F25B96" w:rsidRPr="00573E99" w:rsidRDefault="00F25B96" w:rsidP="006F1BF5"/>
        </w:tc>
      </w:tr>
    </w:tbl>
    <w:p w14:paraId="34A9C360" w14:textId="77777777" w:rsidR="0053697A" w:rsidRPr="00573E99" w:rsidRDefault="0053697A" w:rsidP="00E7197D">
      <w:pPr>
        <w:spacing w:before="120" w:after="120"/>
        <w:rPr>
          <w:b/>
        </w:rPr>
      </w:pPr>
      <w:r w:rsidRPr="00573E99">
        <w:rPr>
          <w:b/>
        </w:rPr>
        <w:t>II. Người học</w:t>
      </w:r>
    </w:p>
    <w:p w14:paraId="6FB90912" w14:textId="77777777" w:rsidR="000D6DAD" w:rsidRPr="00573E99" w:rsidRDefault="00117AC5" w:rsidP="000D6DAD">
      <w:pPr>
        <w:shd w:val="clear" w:color="auto" w:fill="FFFFFF"/>
        <w:spacing w:before="120" w:after="120" w:line="234" w:lineRule="atLeast"/>
        <w:rPr>
          <w:color w:val="000000"/>
        </w:rPr>
      </w:pPr>
      <w:r>
        <w:rPr>
          <w:b/>
          <w:bCs/>
          <w:color w:val="000000"/>
        </w:rPr>
        <w:t>1</w:t>
      </w:r>
      <w:r w:rsidR="000D6DAD" w:rsidRPr="00573E99">
        <w:rPr>
          <w:b/>
          <w:bCs/>
          <w:color w:val="000000"/>
        </w:rPr>
        <w:t>. Quy mô đào tạo, tuyển mới và tốt nghiệp trong năm</w:t>
      </w:r>
    </w:p>
    <w:tbl>
      <w:tblPr>
        <w:tblW w:w="4990" w:type="pct"/>
        <w:tblCellSpacing w:w="0" w:type="dxa"/>
        <w:shd w:val="clear" w:color="auto" w:fill="FFFFFF"/>
        <w:tblCellMar>
          <w:left w:w="0" w:type="dxa"/>
          <w:right w:w="0" w:type="dxa"/>
        </w:tblCellMar>
        <w:tblLook w:val="04A0" w:firstRow="1" w:lastRow="0" w:firstColumn="1" w:lastColumn="0" w:noHBand="0" w:noVBand="1"/>
      </w:tblPr>
      <w:tblGrid>
        <w:gridCol w:w="404"/>
        <w:gridCol w:w="3701"/>
        <w:gridCol w:w="2436"/>
        <w:gridCol w:w="1559"/>
        <w:gridCol w:w="1559"/>
      </w:tblGrid>
      <w:tr w:rsidR="00451AB3" w:rsidRPr="00573E99" w14:paraId="2902596A" w14:textId="77777777" w:rsidTr="00451AB3">
        <w:trPr>
          <w:tblCellSpacing w:w="0" w:type="dxa"/>
        </w:trPr>
        <w:tc>
          <w:tcPr>
            <w:tcW w:w="20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89DF785" w14:textId="77777777" w:rsidR="00451AB3" w:rsidRPr="00573E99" w:rsidRDefault="00451AB3" w:rsidP="006F1BF5">
            <w:pPr>
              <w:spacing w:before="120" w:after="120" w:line="234" w:lineRule="atLeast"/>
              <w:jc w:val="center"/>
              <w:rPr>
                <w:color w:val="000000"/>
              </w:rPr>
            </w:pPr>
            <w:r w:rsidRPr="00573E99">
              <w:rPr>
                <w:b/>
                <w:bCs/>
                <w:color w:val="000000"/>
              </w:rPr>
              <w:t>TT</w:t>
            </w:r>
          </w:p>
        </w:tc>
        <w:tc>
          <w:tcPr>
            <w:tcW w:w="1916" w:type="pct"/>
            <w:tcBorders>
              <w:top w:val="single" w:sz="8" w:space="0" w:color="auto"/>
              <w:left w:val="nil"/>
              <w:bottom w:val="single" w:sz="8" w:space="0" w:color="auto"/>
              <w:right w:val="single" w:sz="8" w:space="0" w:color="auto"/>
            </w:tcBorders>
            <w:shd w:val="clear" w:color="auto" w:fill="FFFFFF"/>
            <w:vAlign w:val="center"/>
            <w:hideMark/>
          </w:tcPr>
          <w:p w14:paraId="4F2D6615" w14:textId="77777777" w:rsidR="00451AB3" w:rsidRPr="00573E99" w:rsidRDefault="00451AB3" w:rsidP="006F1BF5">
            <w:pPr>
              <w:spacing w:before="120" w:after="120" w:line="234" w:lineRule="atLeast"/>
              <w:jc w:val="center"/>
              <w:rPr>
                <w:color w:val="000000"/>
              </w:rPr>
            </w:pPr>
            <w:r w:rsidRPr="00573E99">
              <w:rPr>
                <w:b/>
                <w:bCs/>
                <w:color w:val="000000"/>
              </w:rPr>
              <w:t>Số lượng người học</w:t>
            </w:r>
          </w:p>
        </w:tc>
        <w:tc>
          <w:tcPr>
            <w:tcW w:w="1261" w:type="pct"/>
            <w:tcBorders>
              <w:top w:val="single" w:sz="8" w:space="0" w:color="auto"/>
              <w:left w:val="nil"/>
              <w:bottom w:val="single" w:sz="8" w:space="0" w:color="auto"/>
              <w:right w:val="single" w:sz="8" w:space="0" w:color="auto"/>
            </w:tcBorders>
            <w:shd w:val="clear" w:color="auto" w:fill="FFFFFF"/>
            <w:vAlign w:val="center"/>
            <w:hideMark/>
          </w:tcPr>
          <w:p w14:paraId="1BB21962" w14:textId="77777777" w:rsidR="00451AB3" w:rsidRPr="00573E99" w:rsidRDefault="00451AB3" w:rsidP="006F1BF5">
            <w:pPr>
              <w:spacing w:before="120" w:after="120" w:line="234" w:lineRule="atLeast"/>
              <w:jc w:val="center"/>
              <w:rPr>
                <w:color w:val="000000"/>
              </w:rPr>
            </w:pPr>
            <w:r w:rsidRPr="00573E99">
              <w:rPr>
                <w:b/>
                <w:bCs/>
                <w:color w:val="000000"/>
              </w:rPr>
              <w:t>Đang học</w:t>
            </w:r>
          </w:p>
        </w:tc>
        <w:tc>
          <w:tcPr>
            <w:tcW w:w="807" w:type="pct"/>
            <w:tcBorders>
              <w:top w:val="single" w:sz="8" w:space="0" w:color="auto"/>
              <w:left w:val="nil"/>
              <w:bottom w:val="single" w:sz="8" w:space="0" w:color="auto"/>
              <w:right w:val="single" w:sz="8" w:space="0" w:color="auto"/>
            </w:tcBorders>
            <w:shd w:val="clear" w:color="auto" w:fill="FFFFFF"/>
            <w:vAlign w:val="center"/>
            <w:hideMark/>
          </w:tcPr>
          <w:p w14:paraId="1A8491B5" w14:textId="77777777" w:rsidR="00451AB3" w:rsidRPr="00573E99" w:rsidRDefault="00451AB3" w:rsidP="006F1BF5">
            <w:pPr>
              <w:spacing w:before="120" w:after="120" w:line="234" w:lineRule="atLeast"/>
              <w:jc w:val="center"/>
              <w:rPr>
                <w:color w:val="000000"/>
              </w:rPr>
            </w:pPr>
            <w:r w:rsidRPr="00573E99">
              <w:rPr>
                <w:b/>
                <w:bCs/>
                <w:color w:val="000000"/>
              </w:rPr>
              <w:t>Tuyển mới</w:t>
            </w:r>
          </w:p>
        </w:tc>
        <w:tc>
          <w:tcPr>
            <w:tcW w:w="807" w:type="pct"/>
            <w:tcBorders>
              <w:top w:val="single" w:sz="8" w:space="0" w:color="auto"/>
              <w:left w:val="nil"/>
              <w:bottom w:val="single" w:sz="8" w:space="0" w:color="auto"/>
              <w:right w:val="single" w:sz="8" w:space="0" w:color="auto"/>
            </w:tcBorders>
            <w:shd w:val="clear" w:color="auto" w:fill="FFFFFF"/>
            <w:vAlign w:val="center"/>
            <w:hideMark/>
          </w:tcPr>
          <w:p w14:paraId="6AD67CB5" w14:textId="77777777" w:rsidR="00451AB3" w:rsidRPr="00573E99" w:rsidRDefault="00451AB3" w:rsidP="006F1BF5">
            <w:pPr>
              <w:spacing w:before="120" w:after="120" w:line="234" w:lineRule="atLeast"/>
              <w:jc w:val="center"/>
              <w:rPr>
                <w:color w:val="000000"/>
              </w:rPr>
            </w:pPr>
            <w:r w:rsidRPr="00573E99">
              <w:rPr>
                <w:b/>
                <w:bCs/>
                <w:color w:val="000000"/>
              </w:rPr>
              <w:t>Tốt nghiệp</w:t>
            </w:r>
          </w:p>
        </w:tc>
      </w:tr>
      <w:tr w:rsidR="00451AB3" w:rsidRPr="00573E99" w14:paraId="3C81DBCE" w14:textId="77777777" w:rsidTr="00451AB3">
        <w:trPr>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hideMark/>
          </w:tcPr>
          <w:p w14:paraId="5A2CFB18" w14:textId="77777777" w:rsidR="00451AB3" w:rsidRPr="00573E99" w:rsidRDefault="00451AB3" w:rsidP="006F1BF5">
            <w:pPr>
              <w:spacing w:before="120" w:after="120" w:line="234" w:lineRule="atLeast"/>
              <w:jc w:val="center"/>
              <w:rPr>
                <w:color w:val="000000"/>
              </w:rPr>
            </w:pPr>
            <w:r w:rsidRPr="00573E99">
              <w:rPr>
                <w:b/>
                <w:bCs/>
                <w:color w:val="000000"/>
              </w:rPr>
              <w:t>I</w:t>
            </w:r>
          </w:p>
        </w:tc>
        <w:tc>
          <w:tcPr>
            <w:tcW w:w="1916" w:type="pct"/>
            <w:tcBorders>
              <w:top w:val="nil"/>
              <w:left w:val="nil"/>
              <w:bottom w:val="single" w:sz="8" w:space="0" w:color="auto"/>
              <w:right w:val="single" w:sz="8" w:space="0" w:color="auto"/>
            </w:tcBorders>
            <w:shd w:val="clear" w:color="auto" w:fill="FFFFFF"/>
            <w:vAlign w:val="center"/>
            <w:hideMark/>
          </w:tcPr>
          <w:p w14:paraId="0AA99B6B" w14:textId="77777777" w:rsidR="00451AB3" w:rsidRPr="00573E99" w:rsidRDefault="00451AB3" w:rsidP="006F1BF5">
            <w:pPr>
              <w:spacing w:before="120" w:after="120" w:line="234" w:lineRule="atLeast"/>
              <w:rPr>
                <w:color w:val="000000"/>
              </w:rPr>
            </w:pPr>
            <w:r w:rsidRPr="00573E99">
              <w:rPr>
                <w:b/>
                <w:bCs/>
                <w:color w:val="000000"/>
              </w:rPr>
              <w:t>Đại học</w:t>
            </w:r>
          </w:p>
        </w:tc>
        <w:tc>
          <w:tcPr>
            <w:tcW w:w="1261" w:type="pct"/>
            <w:tcBorders>
              <w:top w:val="nil"/>
              <w:left w:val="nil"/>
              <w:bottom w:val="single" w:sz="8" w:space="0" w:color="auto"/>
              <w:right w:val="single" w:sz="8" w:space="0" w:color="auto"/>
            </w:tcBorders>
            <w:shd w:val="clear" w:color="auto" w:fill="FFFFFF"/>
            <w:vAlign w:val="center"/>
            <w:hideMark/>
          </w:tcPr>
          <w:p w14:paraId="27BC073A" w14:textId="77777777" w:rsidR="00451AB3" w:rsidRPr="00573E99" w:rsidRDefault="00451AB3" w:rsidP="006F1BF5">
            <w:pPr>
              <w:rPr>
                <w:color w:val="000000"/>
              </w:rPr>
            </w:pPr>
          </w:p>
        </w:tc>
        <w:tc>
          <w:tcPr>
            <w:tcW w:w="807" w:type="pct"/>
            <w:tcBorders>
              <w:top w:val="nil"/>
              <w:left w:val="nil"/>
              <w:bottom w:val="single" w:sz="8" w:space="0" w:color="auto"/>
              <w:right w:val="single" w:sz="8" w:space="0" w:color="auto"/>
            </w:tcBorders>
            <w:shd w:val="clear" w:color="auto" w:fill="FFFFFF"/>
            <w:vAlign w:val="center"/>
            <w:hideMark/>
          </w:tcPr>
          <w:p w14:paraId="736E0E1D" w14:textId="77777777" w:rsidR="00451AB3" w:rsidRPr="00573E99" w:rsidRDefault="00451AB3" w:rsidP="006F1BF5"/>
        </w:tc>
        <w:tc>
          <w:tcPr>
            <w:tcW w:w="807" w:type="pct"/>
            <w:tcBorders>
              <w:top w:val="nil"/>
              <w:left w:val="nil"/>
              <w:bottom w:val="single" w:sz="8" w:space="0" w:color="auto"/>
              <w:right w:val="single" w:sz="8" w:space="0" w:color="auto"/>
            </w:tcBorders>
            <w:shd w:val="clear" w:color="auto" w:fill="FFFFFF"/>
            <w:vAlign w:val="center"/>
            <w:hideMark/>
          </w:tcPr>
          <w:p w14:paraId="60206AC4" w14:textId="77777777" w:rsidR="00451AB3" w:rsidRPr="00573E99" w:rsidRDefault="00451AB3" w:rsidP="006F1BF5"/>
        </w:tc>
      </w:tr>
      <w:tr w:rsidR="00451AB3" w:rsidRPr="00573E99" w14:paraId="6558E924" w14:textId="77777777" w:rsidTr="00451AB3">
        <w:trPr>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hideMark/>
          </w:tcPr>
          <w:p w14:paraId="5CDA4653" w14:textId="77777777" w:rsidR="00451AB3" w:rsidRPr="00573E99" w:rsidRDefault="00451AB3" w:rsidP="006F1BF5">
            <w:pPr>
              <w:spacing w:before="120" w:after="120" w:line="234" w:lineRule="atLeast"/>
              <w:jc w:val="center"/>
              <w:rPr>
                <w:color w:val="000000"/>
              </w:rPr>
            </w:pPr>
            <w:r w:rsidRPr="00573E99">
              <w:rPr>
                <w:color w:val="000000"/>
              </w:rPr>
              <w:t>1</w:t>
            </w:r>
          </w:p>
        </w:tc>
        <w:tc>
          <w:tcPr>
            <w:tcW w:w="1916" w:type="pct"/>
            <w:tcBorders>
              <w:top w:val="nil"/>
              <w:left w:val="nil"/>
              <w:bottom w:val="single" w:sz="8" w:space="0" w:color="auto"/>
              <w:right w:val="single" w:sz="8" w:space="0" w:color="auto"/>
            </w:tcBorders>
            <w:shd w:val="clear" w:color="auto" w:fill="FFFFFF"/>
            <w:vAlign w:val="center"/>
            <w:hideMark/>
          </w:tcPr>
          <w:p w14:paraId="3CC8CBD9" w14:textId="77777777" w:rsidR="00451AB3" w:rsidRPr="00573E99" w:rsidRDefault="00451AB3" w:rsidP="006F1BF5">
            <w:pPr>
              <w:spacing w:before="120" w:after="120" w:line="234" w:lineRule="atLeast"/>
              <w:rPr>
                <w:color w:val="000000"/>
              </w:rPr>
            </w:pPr>
            <w:r w:rsidRPr="00573E99">
              <w:rPr>
                <w:color w:val="000000"/>
              </w:rPr>
              <w:t>Lĩnh vực 1</w:t>
            </w:r>
          </w:p>
        </w:tc>
        <w:tc>
          <w:tcPr>
            <w:tcW w:w="1261" w:type="pct"/>
            <w:tcBorders>
              <w:top w:val="nil"/>
              <w:left w:val="nil"/>
              <w:bottom w:val="single" w:sz="8" w:space="0" w:color="auto"/>
              <w:right w:val="single" w:sz="8" w:space="0" w:color="auto"/>
            </w:tcBorders>
            <w:shd w:val="clear" w:color="auto" w:fill="FFFFFF"/>
            <w:vAlign w:val="center"/>
            <w:hideMark/>
          </w:tcPr>
          <w:p w14:paraId="7E411AAC" w14:textId="77777777" w:rsidR="00451AB3" w:rsidRPr="00573E99" w:rsidRDefault="00451AB3" w:rsidP="006F1BF5">
            <w:pPr>
              <w:rPr>
                <w:color w:val="000000"/>
              </w:rPr>
            </w:pPr>
          </w:p>
        </w:tc>
        <w:tc>
          <w:tcPr>
            <w:tcW w:w="807" w:type="pct"/>
            <w:tcBorders>
              <w:top w:val="nil"/>
              <w:left w:val="nil"/>
              <w:bottom w:val="single" w:sz="8" w:space="0" w:color="auto"/>
              <w:right w:val="single" w:sz="8" w:space="0" w:color="auto"/>
            </w:tcBorders>
            <w:shd w:val="clear" w:color="auto" w:fill="FFFFFF"/>
            <w:vAlign w:val="center"/>
            <w:hideMark/>
          </w:tcPr>
          <w:p w14:paraId="22A92655" w14:textId="77777777" w:rsidR="00451AB3" w:rsidRPr="00573E99" w:rsidRDefault="00451AB3" w:rsidP="006F1BF5"/>
        </w:tc>
        <w:tc>
          <w:tcPr>
            <w:tcW w:w="807" w:type="pct"/>
            <w:tcBorders>
              <w:top w:val="nil"/>
              <w:left w:val="nil"/>
              <w:bottom w:val="single" w:sz="8" w:space="0" w:color="auto"/>
              <w:right w:val="single" w:sz="8" w:space="0" w:color="auto"/>
            </w:tcBorders>
            <w:shd w:val="clear" w:color="auto" w:fill="FFFFFF"/>
            <w:vAlign w:val="center"/>
            <w:hideMark/>
          </w:tcPr>
          <w:p w14:paraId="4E304972" w14:textId="77777777" w:rsidR="00451AB3" w:rsidRPr="00573E99" w:rsidRDefault="00451AB3" w:rsidP="006F1BF5"/>
        </w:tc>
      </w:tr>
      <w:tr w:rsidR="00451AB3" w:rsidRPr="00573E99" w14:paraId="70EE0578" w14:textId="77777777" w:rsidTr="00451AB3">
        <w:trPr>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hideMark/>
          </w:tcPr>
          <w:p w14:paraId="1EF4E964" w14:textId="77777777" w:rsidR="00451AB3" w:rsidRPr="00573E99" w:rsidRDefault="00451AB3" w:rsidP="006F1BF5"/>
        </w:tc>
        <w:tc>
          <w:tcPr>
            <w:tcW w:w="1916" w:type="pct"/>
            <w:tcBorders>
              <w:top w:val="nil"/>
              <w:left w:val="nil"/>
              <w:bottom w:val="single" w:sz="8" w:space="0" w:color="auto"/>
              <w:right w:val="single" w:sz="8" w:space="0" w:color="auto"/>
            </w:tcBorders>
            <w:shd w:val="clear" w:color="auto" w:fill="FFFFFF"/>
            <w:vAlign w:val="center"/>
            <w:hideMark/>
          </w:tcPr>
          <w:p w14:paraId="34AA569A" w14:textId="77777777" w:rsidR="00451AB3" w:rsidRPr="00573E99" w:rsidRDefault="00451AB3" w:rsidP="006F1BF5">
            <w:pPr>
              <w:spacing w:before="120" w:after="120" w:line="234" w:lineRule="atLeast"/>
              <w:rPr>
                <w:color w:val="000000"/>
              </w:rPr>
            </w:pPr>
            <w:r w:rsidRPr="00573E99">
              <w:rPr>
                <w:color w:val="000000"/>
              </w:rPr>
              <w:t>Chính quy</w:t>
            </w:r>
          </w:p>
        </w:tc>
        <w:tc>
          <w:tcPr>
            <w:tcW w:w="1261" w:type="pct"/>
            <w:tcBorders>
              <w:top w:val="nil"/>
              <w:left w:val="nil"/>
              <w:bottom w:val="single" w:sz="8" w:space="0" w:color="auto"/>
              <w:right w:val="single" w:sz="8" w:space="0" w:color="auto"/>
            </w:tcBorders>
            <w:shd w:val="clear" w:color="auto" w:fill="FFFFFF"/>
            <w:vAlign w:val="center"/>
            <w:hideMark/>
          </w:tcPr>
          <w:p w14:paraId="05C93168" w14:textId="77777777" w:rsidR="00451AB3" w:rsidRPr="00573E99" w:rsidRDefault="00451AB3" w:rsidP="006F1BF5">
            <w:pPr>
              <w:rPr>
                <w:color w:val="000000"/>
              </w:rPr>
            </w:pPr>
          </w:p>
        </w:tc>
        <w:tc>
          <w:tcPr>
            <w:tcW w:w="807" w:type="pct"/>
            <w:tcBorders>
              <w:top w:val="nil"/>
              <w:left w:val="nil"/>
              <w:bottom w:val="single" w:sz="8" w:space="0" w:color="auto"/>
              <w:right w:val="single" w:sz="8" w:space="0" w:color="auto"/>
            </w:tcBorders>
            <w:shd w:val="clear" w:color="auto" w:fill="FFFFFF"/>
            <w:vAlign w:val="center"/>
            <w:hideMark/>
          </w:tcPr>
          <w:p w14:paraId="127925FF" w14:textId="77777777" w:rsidR="00451AB3" w:rsidRPr="00573E99" w:rsidRDefault="00451AB3" w:rsidP="006F1BF5"/>
        </w:tc>
        <w:tc>
          <w:tcPr>
            <w:tcW w:w="807" w:type="pct"/>
            <w:tcBorders>
              <w:top w:val="nil"/>
              <w:left w:val="nil"/>
              <w:bottom w:val="single" w:sz="8" w:space="0" w:color="auto"/>
              <w:right w:val="single" w:sz="8" w:space="0" w:color="auto"/>
            </w:tcBorders>
            <w:shd w:val="clear" w:color="auto" w:fill="FFFFFF"/>
            <w:vAlign w:val="center"/>
            <w:hideMark/>
          </w:tcPr>
          <w:p w14:paraId="4CB3587D" w14:textId="77777777" w:rsidR="00451AB3" w:rsidRPr="00573E99" w:rsidRDefault="00451AB3" w:rsidP="006F1BF5"/>
        </w:tc>
      </w:tr>
      <w:tr w:rsidR="00451AB3" w:rsidRPr="00573E99" w14:paraId="3CC70F58" w14:textId="77777777" w:rsidTr="00451AB3">
        <w:trPr>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hideMark/>
          </w:tcPr>
          <w:p w14:paraId="7654B411" w14:textId="77777777" w:rsidR="00451AB3" w:rsidRPr="00573E99" w:rsidRDefault="00451AB3" w:rsidP="006F1BF5"/>
        </w:tc>
        <w:tc>
          <w:tcPr>
            <w:tcW w:w="1916" w:type="pct"/>
            <w:tcBorders>
              <w:top w:val="nil"/>
              <w:left w:val="nil"/>
              <w:bottom w:val="single" w:sz="8" w:space="0" w:color="auto"/>
              <w:right w:val="single" w:sz="8" w:space="0" w:color="auto"/>
            </w:tcBorders>
            <w:shd w:val="clear" w:color="auto" w:fill="FFFFFF"/>
            <w:vAlign w:val="center"/>
            <w:hideMark/>
          </w:tcPr>
          <w:p w14:paraId="2A8CEA89" w14:textId="77777777" w:rsidR="00451AB3" w:rsidRPr="00573E99" w:rsidRDefault="00451AB3" w:rsidP="006F1BF5">
            <w:pPr>
              <w:spacing w:before="120" w:after="120" w:line="234" w:lineRule="atLeast"/>
              <w:rPr>
                <w:color w:val="000000"/>
              </w:rPr>
            </w:pPr>
            <w:r w:rsidRPr="00573E99">
              <w:rPr>
                <w:color w:val="000000"/>
              </w:rPr>
              <w:t>Vừa làm vừa học</w:t>
            </w:r>
          </w:p>
        </w:tc>
        <w:tc>
          <w:tcPr>
            <w:tcW w:w="1261" w:type="pct"/>
            <w:tcBorders>
              <w:top w:val="nil"/>
              <w:left w:val="nil"/>
              <w:bottom w:val="single" w:sz="8" w:space="0" w:color="auto"/>
              <w:right w:val="single" w:sz="8" w:space="0" w:color="auto"/>
            </w:tcBorders>
            <w:shd w:val="clear" w:color="auto" w:fill="FFFFFF"/>
            <w:vAlign w:val="center"/>
            <w:hideMark/>
          </w:tcPr>
          <w:p w14:paraId="7B0E5512" w14:textId="77777777" w:rsidR="00451AB3" w:rsidRPr="00573E99" w:rsidRDefault="00451AB3" w:rsidP="006F1BF5">
            <w:pPr>
              <w:rPr>
                <w:color w:val="000000"/>
              </w:rPr>
            </w:pPr>
          </w:p>
        </w:tc>
        <w:tc>
          <w:tcPr>
            <w:tcW w:w="807" w:type="pct"/>
            <w:tcBorders>
              <w:top w:val="nil"/>
              <w:left w:val="nil"/>
              <w:bottom w:val="single" w:sz="8" w:space="0" w:color="auto"/>
              <w:right w:val="single" w:sz="8" w:space="0" w:color="auto"/>
            </w:tcBorders>
            <w:shd w:val="clear" w:color="auto" w:fill="FFFFFF"/>
            <w:vAlign w:val="center"/>
            <w:hideMark/>
          </w:tcPr>
          <w:p w14:paraId="6FE2826E" w14:textId="77777777" w:rsidR="00451AB3" w:rsidRPr="00573E99" w:rsidRDefault="00451AB3" w:rsidP="006F1BF5"/>
        </w:tc>
        <w:tc>
          <w:tcPr>
            <w:tcW w:w="807" w:type="pct"/>
            <w:tcBorders>
              <w:top w:val="nil"/>
              <w:left w:val="nil"/>
              <w:bottom w:val="single" w:sz="8" w:space="0" w:color="auto"/>
              <w:right w:val="single" w:sz="8" w:space="0" w:color="auto"/>
            </w:tcBorders>
            <w:shd w:val="clear" w:color="auto" w:fill="FFFFFF"/>
            <w:vAlign w:val="center"/>
            <w:hideMark/>
          </w:tcPr>
          <w:p w14:paraId="5FB2AF91" w14:textId="77777777" w:rsidR="00451AB3" w:rsidRPr="00573E99" w:rsidRDefault="00451AB3" w:rsidP="006F1BF5"/>
        </w:tc>
      </w:tr>
      <w:tr w:rsidR="00451AB3" w:rsidRPr="00573E99" w14:paraId="16A6D326" w14:textId="77777777" w:rsidTr="00451AB3">
        <w:trPr>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hideMark/>
          </w:tcPr>
          <w:p w14:paraId="3BA47278" w14:textId="77777777" w:rsidR="00451AB3" w:rsidRPr="00573E99" w:rsidRDefault="00451AB3" w:rsidP="006F1BF5"/>
        </w:tc>
        <w:tc>
          <w:tcPr>
            <w:tcW w:w="1916" w:type="pct"/>
            <w:tcBorders>
              <w:top w:val="nil"/>
              <w:left w:val="nil"/>
              <w:bottom w:val="single" w:sz="8" w:space="0" w:color="auto"/>
              <w:right w:val="single" w:sz="8" w:space="0" w:color="auto"/>
            </w:tcBorders>
            <w:shd w:val="clear" w:color="auto" w:fill="FFFFFF"/>
            <w:vAlign w:val="center"/>
            <w:hideMark/>
          </w:tcPr>
          <w:p w14:paraId="2EC834B8" w14:textId="77777777" w:rsidR="00451AB3" w:rsidRPr="00573E99" w:rsidRDefault="00451AB3" w:rsidP="006F1BF5">
            <w:pPr>
              <w:spacing w:before="120" w:after="120" w:line="234" w:lineRule="atLeast"/>
              <w:rPr>
                <w:color w:val="000000"/>
              </w:rPr>
            </w:pPr>
            <w:r w:rsidRPr="00573E99">
              <w:rPr>
                <w:color w:val="000000"/>
              </w:rPr>
              <w:t>Đào tạo từ xa</w:t>
            </w:r>
          </w:p>
        </w:tc>
        <w:tc>
          <w:tcPr>
            <w:tcW w:w="1261" w:type="pct"/>
            <w:tcBorders>
              <w:top w:val="nil"/>
              <w:left w:val="nil"/>
              <w:bottom w:val="single" w:sz="8" w:space="0" w:color="auto"/>
              <w:right w:val="single" w:sz="8" w:space="0" w:color="auto"/>
            </w:tcBorders>
            <w:shd w:val="clear" w:color="auto" w:fill="FFFFFF"/>
            <w:vAlign w:val="center"/>
            <w:hideMark/>
          </w:tcPr>
          <w:p w14:paraId="519B497D" w14:textId="77777777" w:rsidR="00451AB3" w:rsidRPr="00573E99" w:rsidRDefault="00451AB3" w:rsidP="006F1BF5">
            <w:pPr>
              <w:rPr>
                <w:color w:val="000000"/>
              </w:rPr>
            </w:pPr>
          </w:p>
        </w:tc>
        <w:tc>
          <w:tcPr>
            <w:tcW w:w="807" w:type="pct"/>
            <w:tcBorders>
              <w:top w:val="nil"/>
              <w:left w:val="nil"/>
              <w:bottom w:val="single" w:sz="8" w:space="0" w:color="auto"/>
              <w:right w:val="single" w:sz="8" w:space="0" w:color="auto"/>
            </w:tcBorders>
            <w:shd w:val="clear" w:color="auto" w:fill="FFFFFF"/>
            <w:vAlign w:val="center"/>
            <w:hideMark/>
          </w:tcPr>
          <w:p w14:paraId="4D5F27A9" w14:textId="77777777" w:rsidR="00451AB3" w:rsidRPr="00573E99" w:rsidRDefault="00451AB3" w:rsidP="006F1BF5"/>
        </w:tc>
        <w:tc>
          <w:tcPr>
            <w:tcW w:w="807" w:type="pct"/>
            <w:tcBorders>
              <w:top w:val="nil"/>
              <w:left w:val="nil"/>
              <w:bottom w:val="single" w:sz="8" w:space="0" w:color="auto"/>
              <w:right w:val="single" w:sz="8" w:space="0" w:color="auto"/>
            </w:tcBorders>
            <w:shd w:val="clear" w:color="auto" w:fill="FFFFFF"/>
            <w:vAlign w:val="center"/>
            <w:hideMark/>
          </w:tcPr>
          <w:p w14:paraId="568163C5" w14:textId="77777777" w:rsidR="00451AB3" w:rsidRPr="00573E99" w:rsidRDefault="00451AB3" w:rsidP="006F1BF5"/>
        </w:tc>
      </w:tr>
      <w:tr w:rsidR="00451AB3" w:rsidRPr="00573E99" w14:paraId="1D770B30" w14:textId="77777777" w:rsidTr="00451AB3">
        <w:trPr>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hideMark/>
          </w:tcPr>
          <w:p w14:paraId="18FF1400" w14:textId="77777777" w:rsidR="00451AB3" w:rsidRPr="00573E99" w:rsidRDefault="00451AB3" w:rsidP="006F1BF5">
            <w:pPr>
              <w:spacing w:before="120" w:after="120" w:line="234" w:lineRule="atLeast"/>
              <w:jc w:val="center"/>
              <w:rPr>
                <w:color w:val="000000"/>
              </w:rPr>
            </w:pPr>
            <w:r w:rsidRPr="00573E99">
              <w:rPr>
                <w:color w:val="000000"/>
              </w:rPr>
              <w:t>2</w:t>
            </w:r>
          </w:p>
        </w:tc>
        <w:tc>
          <w:tcPr>
            <w:tcW w:w="1916" w:type="pct"/>
            <w:tcBorders>
              <w:top w:val="nil"/>
              <w:left w:val="nil"/>
              <w:bottom w:val="single" w:sz="8" w:space="0" w:color="auto"/>
              <w:right w:val="single" w:sz="8" w:space="0" w:color="auto"/>
            </w:tcBorders>
            <w:shd w:val="clear" w:color="auto" w:fill="FFFFFF"/>
            <w:vAlign w:val="center"/>
            <w:hideMark/>
          </w:tcPr>
          <w:p w14:paraId="0CAF0A83" w14:textId="77777777" w:rsidR="00451AB3" w:rsidRPr="00573E99" w:rsidRDefault="00451AB3" w:rsidP="006F1BF5">
            <w:pPr>
              <w:spacing w:before="120" w:after="120" w:line="234" w:lineRule="atLeast"/>
              <w:rPr>
                <w:color w:val="000000"/>
              </w:rPr>
            </w:pPr>
            <w:r w:rsidRPr="00573E99">
              <w:rPr>
                <w:color w:val="000000"/>
              </w:rPr>
              <w:t>Lĩnh vực 2</w:t>
            </w:r>
          </w:p>
        </w:tc>
        <w:tc>
          <w:tcPr>
            <w:tcW w:w="1261" w:type="pct"/>
            <w:tcBorders>
              <w:top w:val="nil"/>
              <w:left w:val="nil"/>
              <w:bottom w:val="single" w:sz="8" w:space="0" w:color="auto"/>
              <w:right w:val="single" w:sz="8" w:space="0" w:color="auto"/>
            </w:tcBorders>
            <w:shd w:val="clear" w:color="auto" w:fill="FFFFFF"/>
            <w:vAlign w:val="center"/>
            <w:hideMark/>
          </w:tcPr>
          <w:p w14:paraId="3232F425" w14:textId="77777777" w:rsidR="00451AB3" w:rsidRPr="00573E99" w:rsidRDefault="00451AB3" w:rsidP="006F1BF5">
            <w:pPr>
              <w:rPr>
                <w:color w:val="000000"/>
              </w:rPr>
            </w:pPr>
          </w:p>
        </w:tc>
        <w:tc>
          <w:tcPr>
            <w:tcW w:w="807" w:type="pct"/>
            <w:tcBorders>
              <w:top w:val="nil"/>
              <w:left w:val="nil"/>
              <w:bottom w:val="single" w:sz="8" w:space="0" w:color="auto"/>
              <w:right w:val="single" w:sz="8" w:space="0" w:color="auto"/>
            </w:tcBorders>
            <w:shd w:val="clear" w:color="auto" w:fill="FFFFFF"/>
            <w:vAlign w:val="center"/>
            <w:hideMark/>
          </w:tcPr>
          <w:p w14:paraId="67CCFDE4" w14:textId="77777777" w:rsidR="00451AB3" w:rsidRPr="00573E99" w:rsidRDefault="00451AB3" w:rsidP="006F1BF5"/>
        </w:tc>
        <w:tc>
          <w:tcPr>
            <w:tcW w:w="807" w:type="pct"/>
            <w:tcBorders>
              <w:top w:val="nil"/>
              <w:left w:val="nil"/>
              <w:bottom w:val="single" w:sz="8" w:space="0" w:color="auto"/>
              <w:right w:val="single" w:sz="8" w:space="0" w:color="auto"/>
            </w:tcBorders>
            <w:shd w:val="clear" w:color="auto" w:fill="FFFFFF"/>
            <w:vAlign w:val="center"/>
            <w:hideMark/>
          </w:tcPr>
          <w:p w14:paraId="3E34F47C" w14:textId="77777777" w:rsidR="00451AB3" w:rsidRPr="00573E99" w:rsidRDefault="00451AB3" w:rsidP="006F1BF5"/>
        </w:tc>
      </w:tr>
      <w:tr w:rsidR="00451AB3" w:rsidRPr="00573E99" w14:paraId="5110472C" w14:textId="77777777" w:rsidTr="00451AB3">
        <w:trPr>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hideMark/>
          </w:tcPr>
          <w:p w14:paraId="7AF4FA63" w14:textId="77777777" w:rsidR="00451AB3" w:rsidRPr="00573E99" w:rsidRDefault="00451AB3" w:rsidP="006F1BF5">
            <w:pPr>
              <w:spacing w:before="120" w:after="120" w:line="234" w:lineRule="atLeast"/>
              <w:jc w:val="center"/>
              <w:rPr>
                <w:color w:val="000000"/>
              </w:rPr>
            </w:pPr>
            <w:r w:rsidRPr="00573E99">
              <w:rPr>
                <w:color w:val="000000"/>
              </w:rPr>
              <w:t>…</w:t>
            </w:r>
          </w:p>
        </w:tc>
        <w:tc>
          <w:tcPr>
            <w:tcW w:w="1916" w:type="pct"/>
            <w:tcBorders>
              <w:top w:val="nil"/>
              <w:left w:val="nil"/>
              <w:bottom w:val="single" w:sz="8" w:space="0" w:color="auto"/>
              <w:right w:val="single" w:sz="8" w:space="0" w:color="auto"/>
            </w:tcBorders>
            <w:shd w:val="clear" w:color="auto" w:fill="FFFFFF"/>
            <w:vAlign w:val="center"/>
            <w:hideMark/>
          </w:tcPr>
          <w:p w14:paraId="2336B2E2" w14:textId="77777777" w:rsidR="00451AB3" w:rsidRPr="00573E99" w:rsidRDefault="00451AB3" w:rsidP="006F1BF5">
            <w:pPr>
              <w:spacing w:before="120" w:after="120" w:line="234" w:lineRule="atLeast"/>
              <w:rPr>
                <w:color w:val="000000"/>
              </w:rPr>
            </w:pPr>
            <w:r w:rsidRPr="00573E99">
              <w:rPr>
                <w:color w:val="000000"/>
              </w:rPr>
              <w:t>…</w:t>
            </w:r>
          </w:p>
        </w:tc>
        <w:tc>
          <w:tcPr>
            <w:tcW w:w="1261" w:type="pct"/>
            <w:tcBorders>
              <w:top w:val="nil"/>
              <w:left w:val="nil"/>
              <w:bottom w:val="single" w:sz="8" w:space="0" w:color="auto"/>
              <w:right w:val="single" w:sz="8" w:space="0" w:color="auto"/>
            </w:tcBorders>
            <w:shd w:val="clear" w:color="auto" w:fill="FFFFFF"/>
            <w:vAlign w:val="center"/>
            <w:hideMark/>
          </w:tcPr>
          <w:p w14:paraId="047958F4" w14:textId="77777777" w:rsidR="00451AB3" w:rsidRPr="00573E99" w:rsidRDefault="00451AB3" w:rsidP="006F1BF5">
            <w:pPr>
              <w:rPr>
                <w:color w:val="000000"/>
              </w:rPr>
            </w:pPr>
          </w:p>
        </w:tc>
        <w:tc>
          <w:tcPr>
            <w:tcW w:w="807" w:type="pct"/>
            <w:tcBorders>
              <w:top w:val="nil"/>
              <w:left w:val="nil"/>
              <w:bottom w:val="single" w:sz="8" w:space="0" w:color="auto"/>
              <w:right w:val="single" w:sz="8" w:space="0" w:color="auto"/>
            </w:tcBorders>
            <w:shd w:val="clear" w:color="auto" w:fill="FFFFFF"/>
            <w:vAlign w:val="center"/>
            <w:hideMark/>
          </w:tcPr>
          <w:p w14:paraId="3E563BBE" w14:textId="77777777" w:rsidR="00451AB3" w:rsidRPr="00573E99" w:rsidRDefault="00451AB3" w:rsidP="006F1BF5"/>
        </w:tc>
        <w:tc>
          <w:tcPr>
            <w:tcW w:w="807" w:type="pct"/>
            <w:tcBorders>
              <w:top w:val="nil"/>
              <w:left w:val="nil"/>
              <w:bottom w:val="single" w:sz="8" w:space="0" w:color="auto"/>
              <w:right w:val="single" w:sz="8" w:space="0" w:color="auto"/>
            </w:tcBorders>
            <w:shd w:val="clear" w:color="auto" w:fill="FFFFFF"/>
            <w:vAlign w:val="center"/>
            <w:hideMark/>
          </w:tcPr>
          <w:p w14:paraId="0D3EBD38" w14:textId="77777777" w:rsidR="00451AB3" w:rsidRPr="00573E99" w:rsidRDefault="00451AB3" w:rsidP="006F1BF5"/>
        </w:tc>
      </w:tr>
      <w:tr w:rsidR="00451AB3" w:rsidRPr="00573E99" w14:paraId="32CED7AF" w14:textId="77777777" w:rsidTr="00451AB3">
        <w:trPr>
          <w:tblCellSpacing w:w="0" w:type="dxa"/>
        </w:trPr>
        <w:tc>
          <w:tcPr>
            <w:tcW w:w="209" w:type="pct"/>
            <w:tcBorders>
              <w:top w:val="nil"/>
              <w:left w:val="single" w:sz="8" w:space="0" w:color="auto"/>
              <w:bottom w:val="single" w:sz="8" w:space="0" w:color="auto"/>
              <w:right w:val="single" w:sz="8" w:space="0" w:color="auto"/>
            </w:tcBorders>
            <w:shd w:val="clear" w:color="auto" w:fill="FFFFFF"/>
            <w:vAlign w:val="center"/>
            <w:hideMark/>
          </w:tcPr>
          <w:p w14:paraId="78874058" w14:textId="77777777" w:rsidR="00451AB3" w:rsidRPr="00573E99" w:rsidRDefault="00451AB3" w:rsidP="006F1BF5">
            <w:pPr>
              <w:spacing w:before="120" w:after="120" w:line="234" w:lineRule="atLeast"/>
              <w:jc w:val="center"/>
              <w:rPr>
                <w:color w:val="000000"/>
              </w:rPr>
            </w:pPr>
            <w:r w:rsidRPr="00573E99">
              <w:rPr>
                <w:color w:val="000000"/>
              </w:rPr>
              <w:t>…</w:t>
            </w:r>
          </w:p>
        </w:tc>
        <w:tc>
          <w:tcPr>
            <w:tcW w:w="1916" w:type="pct"/>
            <w:tcBorders>
              <w:top w:val="nil"/>
              <w:left w:val="nil"/>
              <w:bottom w:val="single" w:sz="8" w:space="0" w:color="auto"/>
              <w:right w:val="single" w:sz="8" w:space="0" w:color="auto"/>
            </w:tcBorders>
            <w:shd w:val="clear" w:color="auto" w:fill="FFFFFF"/>
            <w:vAlign w:val="center"/>
            <w:hideMark/>
          </w:tcPr>
          <w:p w14:paraId="77BC563E" w14:textId="77777777" w:rsidR="00451AB3" w:rsidRPr="00573E99" w:rsidRDefault="00451AB3" w:rsidP="006F1BF5">
            <w:pPr>
              <w:spacing w:before="120" w:after="120" w:line="234" w:lineRule="atLeast"/>
              <w:rPr>
                <w:color w:val="000000"/>
              </w:rPr>
            </w:pPr>
            <w:r w:rsidRPr="00573E99">
              <w:rPr>
                <w:color w:val="000000"/>
              </w:rPr>
              <w:t>…</w:t>
            </w:r>
          </w:p>
        </w:tc>
        <w:tc>
          <w:tcPr>
            <w:tcW w:w="1261" w:type="pct"/>
            <w:tcBorders>
              <w:top w:val="nil"/>
              <w:left w:val="nil"/>
              <w:bottom w:val="single" w:sz="8" w:space="0" w:color="auto"/>
              <w:right w:val="single" w:sz="8" w:space="0" w:color="auto"/>
            </w:tcBorders>
            <w:shd w:val="clear" w:color="auto" w:fill="FFFFFF"/>
            <w:vAlign w:val="center"/>
            <w:hideMark/>
          </w:tcPr>
          <w:p w14:paraId="0F45867B" w14:textId="77777777" w:rsidR="00451AB3" w:rsidRPr="00573E99" w:rsidRDefault="00451AB3" w:rsidP="006F1BF5">
            <w:pPr>
              <w:rPr>
                <w:color w:val="000000"/>
              </w:rPr>
            </w:pPr>
          </w:p>
        </w:tc>
        <w:tc>
          <w:tcPr>
            <w:tcW w:w="807" w:type="pct"/>
            <w:tcBorders>
              <w:top w:val="nil"/>
              <w:left w:val="nil"/>
              <w:bottom w:val="single" w:sz="8" w:space="0" w:color="auto"/>
              <w:right w:val="single" w:sz="8" w:space="0" w:color="auto"/>
            </w:tcBorders>
            <w:shd w:val="clear" w:color="auto" w:fill="FFFFFF"/>
            <w:vAlign w:val="center"/>
            <w:hideMark/>
          </w:tcPr>
          <w:p w14:paraId="7944DD32" w14:textId="77777777" w:rsidR="00451AB3" w:rsidRPr="00573E99" w:rsidRDefault="00451AB3" w:rsidP="006F1BF5"/>
        </w:tc>
        <w:tc>
          <w:tcPr>
            <w:tcW w:w="807" w:type="pct"/>
            <w:tcBorders>
              <w:top w:val="nil"/>
              <w:left w:val="nil"/>
              <w:bottom w:val="single" w:sz="8" w:space="0" w:color="auto"/>
              <w:right w:val="single" w:sz="8" w:space="0" w:color="auto"/>
            </w:tcBorders>
            <w:shd w:val="clear" w:color="auto" w:fill="FFFFFF"/>
            <w:vAlign w:val="center"/>
            <w:hideMark/>
          </w:tcPr>
          <w:p w14:paraId="61E6B010" w14:textId="77777777" w:rsidR="00451AB3" w:rsidRPr="00573E99" w:rsidRDefault="00451AB3" w:rsidP="006F1BF5"/>
        </w:tc>
      </w:tr>
    </w:tbl>
    <w:p w14:paraId="65B7E9BF" w14:textId="77777777" w:rsidR="00D16F1D" w:rsidRDefault="00D16F1D" w:rsidP="006A5C8C">
      <w:pPr>
        <w:shd w:val="clear" w:color="auto" w:fill="FFFFFF" w:themeFill="background1"/>
        <w:spacing w:before="120" w:after="120"/>
        <w:rPr>
          <w:b/>
        </w:rPr>
      </w:pPr>
    </w:p>
    <w:p w14:paraId="413BE6DA" w14:textId="77777777" w:rsidR="00D16F1D" w:rsidRDefault="00D16F1D" w:rsidP="006A5C8C">
      <w:pPr>
        <w:shd w:val="clear" w:color="auto" w:fill="FFFFFF" w:themeFill="background1"/>
        <w:spacing w:before="120" w:after="120"/>
        <w:rPr>
          <w:b/>
        </w:rPr>
      </w:pPr>
    </w:p>
    <w:p w14:paraId="2A5281D0" w14:textId="77777777" w:rsidR="00D16F1D" w:rsidRDefault="00D16F1D" w:rsidP="006A5C8C">
      <w:pPr>
        <w:shd w:val="clear" w:color="auto" w:fill="FFFFFF" w:themeFill="background1"/>
        <w:spacing w:before="120" w:after="120"/>
        <w:rPr>
          <w:b/>
        </w:rPr>
      </w:pPr>
    </w:p>
    <w:p w14:paraId="44352160" w14:textId="73414720" w:rsidR="00B367EF" w:rsidRDefault="00117AC5" w:rsidP="006A5C8C">
      <w:pPr>
        <w:shd w:val="clear" w:color="auto" w:fill="FFFFFF" w:themeFill="background1"/>
        <w:spacing w:before="120" w:after="120"/>
        <w:rPr>
          <w:b/>
        </w:rPr>
      </w:pPr>
      <w:r w:rsidRPr="006A5C8C">
        <w:rPr>
          <w:b/>
        </w:rPr>
        <w:lastRenderedPageBreak/>
        <w:t>2</w:t>
      </w:r>
      <w:r w:rsidR="00B367EF" w:rsidRPr="006A5C8C">
        <w:rPr>
          <w:b/>
        </w:rPr>
        <w:t>. Thông tin chỉ tiêu tuy</w:t>
      </w:r>
      <w:r w:rsidR="00C92ACE" w:rsidRPr="006A5C8C">
        <w:rPr>
          <w:b/>
        </w:rPr>
        <w:t>ển sinh đào tạo đại học năm 202</w:t>
      </w:r>
      <w:r w:rsidR="00FA467F" w:rsidRPr="006A5C8C">
        <w:rPr>
          <w:b/>
        </w:rPr>
        <w:t>5</w:t>
      </w:r>
    </w:p>
    <w:p w14:paraId="454E40AF" w14:textId="77777777" w:rsidR="008E61FB" w:rsidRPr="004C232A" w:rsidRDefault="00117AC5" w:rsidP="00B367EF">
      <w:pPr>
        <w:spacing w:before="120" w:after="120"/>
        <w:rPr>
          <w:b/>
        </w:rPr>
      </w:pPr>
      <w:r>
        <w:rPr>
          <w:b/>
        </w:rPr>
        <w:t>2</w:t>
      </w:r>
      <w:r w:rsidR="008E61FB">
        <w:rPr>
          <w:b/>
        </w:rPr>
        <w:t>.1 Hệ chính quy</w:t>
      </w:r>
    </w:p>
    <w:tbl>
      <w:tblPr>
        <w:tblStyle w:val="TableGrid"/>
        <w:tblW w:w="9680" w:type="dxa"/>
        <w:tblInd w:w="57" w:type="dxa"/>
        <w:tblLook w:val="04A0" w:firstRow="1" w:lastRow="0" w:firstColumn="1" w:lastColumn="0" w:noHBand="0" w:noVBand="1"/>
      </w:tblPr>
      <w:tblGrid>
        <w:gridCol w:w="550"/>
        <w:gridCol w:w="2640"/>
        <w:gridCol w:w="1540"/>
        <w:gridCol w:w="2090"/>
        <w:gridCol w:w="1650"/>
        <w:gridCol w:w="1210"/>
      </w:tblGrid>
      <w:tr w:rsidR="00B367EF" w:rsidRPr="004C232A" w14:paraId="77B215B8" w14:textId="77777777" w:rsidTr="00B367EF">
        <w:trPr>
          <w:trHeight w:val="113"/>
        </w:trPr>
        <w:tc>
          <w:tcPr>
            <w:tcW w:w="550" w:type="dxa"/>
            <w:vMerge w:val="restart"/>
            <w:tcMar>
              <w:top w:w="57" w:type="dxa"/>
              <w:left w:w="57" w:type="dxa"/>
              <w:bottom w:w="57" w:type="dxa"/>
              <w:right w:w="57" w:type="dxa"/>
            </w:tcMar>
            <w:vAlign w:val="center"/>
          </w:tcPr>
          <w:p w14:paraId="6614471F" w14:textId="77777777" w:rsidR="00B367EF" w:rsidRPr="004C232A" w:rsidRDefault="00B367EF" w:rsidP="00B367EF">
            <w:pPr>
              <w:jc w:val="center"/>
              <w:rPr>
                <w:b/>
              </w:rPr>
            </w:pPr>
            <w:r w:rsidRPr="004C232A">
              <w:rPr>
                <w:b/>
              </w:rPr>
              <w:t>TT</w:t>
            </w:r>
          </w:p>
        </w:tc>
        <w:tc>
          <w:tcPr>
            <w:tcW w:w="2640" w:type="dxa"/>
            <w:vMerge w:val="restart"/>
            <w:tcMar>
              <w:top w:w="57" w:type="dxa"/>
              <w:left w:w="57" w:type="dxa"/>
              <w:bottom w:w="57" w:type="dxa"/>
              <w:right w:w="57" w:type="dxa"/>
            </w:tcMar>
            <w:vAlign w:val="center"/>
          </w:tcPr>
          <w:p w14:paraId="32F97064" w14:textId="77777777" w:rsidR="00B367EF" w:rsidRPr="004C232A" w:rsidRDefault="00B367EF" w:rsidP="00B367EF">
            <w:pPr>
              <w:jc w:val="center"/>
              <w:rPr>
                <w:b/>
              </w:rPr>
            </w:pPr>
            <w:r w:rsidRPr="004C232A">
              <w:rPr>
                <w:b/>
              </w:rPr>
              <w:t>Ngành đào tạo</w:t>
            </w:r>
          </w:p>
        </w:tc>
        <w:tc>
          <w:tcPr>
            <w:tcW w:w="5280" w:type="dxa"/>
            <w:gridSpan w:val="3"/>
            <w:tcMar>
              <w:top w:w="57" w:type="dxa"/>
              <w:left w:w="57" w:type="dxa"/>
              <w:bottom w:w="57" w:type="dxa"/>
              <w:right w:w="57" w:type="dxa"/>
            </w:tcMar>
            <w:vAlign w:val="center"/>
          </w:tcPr>
          <w:p w14:paraId="26597709" w14:textId="77777777" w:rsidR="00B367EF" w:rsidRPr="004C232A" w:rsidRDefault="00B367EF" w:rsidP="00B367EF">
            <w:pPr>
              <w:jc w:val="center"/>
              <w:rPr>
                <w:b/>
              </w:rPr>
            </w:pPr>
            <w:r w:rsidRPr="004C232A">
              <w:rPr>
                <w:b/>
              </w:rPr>
              <w:t>Hình thức đào tạo</w:t>
            </w:r>
          </w:p>
        </w:tc>
        <w:tc>
          <w:tcPr>
            <w:tcW w:w="1210" w:type="dxa"/>
            <w:vMerge w:val="restart"/>
            <w:tcMar>
              <w:top w:w="57" w:type="dxa"/>
              <w:left w:w="57" w:type="dxa"/>
              <w:bottom w:w="57" w:type="dxa"/>
              <w:right w:w="57" w:type="dxa"/>
            </w:tcMar>
            <w:vAlign w:val="center"/>
          </w:tcPr>
          <w:p w14:paraId="51384B6B" w14:textId="77777777" w:rsidR="00B367EF" w:rsidRPr="004C232A" w:rsidRDefault="00B367EF" w:rsidP="00B367EF">
            <w:pPr>
              <w:jc w:val="center"/>
              <w:rPr>
                <w:b/>
              </w:rPr>
            </w:pPr>
            <w:r w:rsidRPr="004C232A">
              <w:rPr>
                <w:b/>
              </w:rPr>
              <w:t>Chỉ tiêu đào tạo</w:t>
            </w:r>
          </w:p>
        </w:tc>
      </w:tr>
      <w:tr w:rsidR="00B367EF" w:rsidRPr="004C232A" w14:paraId="4BF48D74" w14:textId="77777777" w:rsidTr="00B367EF">
        <w:trPr>
          <w:trHeight w:val="113"/>
        </w:trPr>
        <w:tc>
          <w:tcPr>
            <w:tcW w:w="550" w:type="dxa"/>
            <w:vMerge/>
            <w:tcMar>
              <w:top w:w="57" w:type="dxa"/>
              <w:left w:w="57" w:type="dxa"/>
              <w:bottom w:w="57" w:type="dxa"/>
              <w:right w:w="57" w:type="dxa"/>
            </w:tcMar>
          </w:tcPr>
          <w:p w14:paraId="05F8297C" w14:textId="77777777" w:rsidR="00B367EF" w:rsidRPr="004C232A" w:rsidRDefault="00B367EF" w:rsidP="00B367EF">
            <w:pPr>
              <w:rPr>
                <w:b/>
              </w:rPr>
            </w:pPr>
          </w:p>
        </w:tc>
        <w:tc>
          <w:tcPr>
            <w:tcW w:w="2640" w:type="dxa"/>
            <w:vMerge/>
            <w:tcMar>
              <w:top w:w="57" w:type="dxa"/>
              <w:left w:w="57" w:type="dxa"/>
              <w:bottom w:w="57" w:type="dxa"/>
              <w:right w:w="57" w:type="dxa"/>
            </w:tcMar>
          </w:tcPr>
          <w:p w14:paraId="1C5C346B" w14:textId="77777777" w:rsidR="00B367EF" w:rsidRPr="004C232A" w:rsidRDefault="00B367EF" w:rsidP="00B367EF">
            <w:pPr>
              <w:rPr>
                <w:b/>
              </w:rPr>
            </w:pPr>
          </w:p>
        </w:tc>
        <w:tc>
          <w:tcPr>
            <w:tcW w:w="1540" w:type="dxa"/>
            <w:tcMar>
              <w:top w:w="57" w:type="dxa"/>
              <w:left w:w="57" w:type="dxa"/>
              <w:bottom w:w="57" w:type="dxa"/>
              <w:right w:w="57" w:type="dxa"/>
            </w:tcMar>
            <w:vAlign w:val="center"/>
          </w:tcPr>
          <w:p w14:paraId="1853B375" w14:textId="77777777" w:rsidR="00B367EF" w:rsidRPr="004C232A" w:rsidRDefault="00B367EF" w:rsidP="00B367EF">
            <w:pPr>
              <w:jc w:val="center"/>
              <w:rPr>
                <w:b/>
              </w:rPr>
            </w:pPr>
            <w:r w:rsidRPr="004C232A">
              <w:rPr>
                <w:b/>
              </w:rPr>
              <w:t>Chính quy</w:t>
            </w:r>
          </w:p>
        </w:tc>
        <w:tc>
          <w:tcPr>
            <w:tcW w:w="2090" w:type="dxa"/>
            <w:tcMar>
              <w:top w:w="57" w:type="dxa"/>
              <w:left w:w="57" w:type="dxa"/>
              <w:bottom w:w="57" w:type="dxa"/>
              <w:right w:w="57" w:type="dxa"/>
            </w:tcMar>
            <w:vAlign w:val="center"/>
          </w:tcPr>
          <w:p w14:paraId="5E184706" w14:textId="77777777" w:rsidR="00B367EF" w:rsidRPr="004C232A" w:rsidRDefault="00B367EF" w:rsidP="00B367EF">
            <w:pPr>
              <w:jc w:val="center"/>
              <w:rPr>
                <w:b/>
              </w:rPr>
            </w:pPr>
            <w:r w:rsidRPr="004C232A">
              <w:rPr>
                <w:b/>
              </w:rPr>
              <w:t>Liên thông</w:t>
            </w:r>
            <w:r w:rsidRPr="004C232A">
              <w:rPr>
                <w:b/>
              </w:rPr>
              <w:br/>
              <w:t xml:space="preserve"> chính quy</w:t>
            </w:r>
          </w:p>
        </w:tc>
        <w:tc>
          <w:tcPr>
            <w:tcW w:w="1650" w:type="dxa"/>
            <w:tcMar>
              <w:top w:w="57" w:type="dxa"/>
              <w:left w:w="57" w:type="dxa"/>
              <w:bottom w:w="57" w:type="dxa"/>
              <w:right w:w="57" w:type="dxa"/>
            </w:tcMar>
            <w:vAlign w:val="center"/>
          </w:tcPr>
          <w:p w14:paraId="6469A1DF" w14:textId="77777777" w:rsidR="00B367EF" w:rsidRPr="004C232A" w:rsidRDefault="00B367EF" w:rsidP="00B367EF">
            <w:pPr>
              <w:jc w:val="center"/>
              <w:rPr>
                <w:b/>
              </w:rPr>
            </w:pPr>
            <w:r w:rsidRPr="004C232A">
              <w:rPr>
                <w:b/>
              </w:rPr>
              <w:t xml:space="preserve">Văn bằng 2 </w:t>
            </w:r>
            <w:r w:rsidRPr="004C232A">
              <w:rPr>
                <w:b/>
              </w:rPr>
              <w:br/>
              <w:t>chính quy</w:t>
            </w:r>
          </w:p>
        </w:tc>
        <w:tc>
          <w:tcPr>
            <w:tcW w:w="1210" w:type="dxa"/>
            <w:vMerge/>
            <w:tcMar>
              <w:top w:w="57" w:type="dxa"/>
              <w:left w:w="57" w:type="dxa"/>
              <w:bottom w:w="57" w:type="dxa"/>
              <w:right w:w="57" w:type="dxa"/>
            </w:tcMar>
          </w:tcPr>
          <w:p w14:paraId="4373C90B" w14:textId="77777777" w:rsidR="00B367EF" w:rsidRPr="004C232A" w:rsidRDefault="00B367EF" w:rsidP="00B367EF">
            <w:pPr>
              <w:rPr>
                <w:b/>
              </w:rPr>
            </w:pPr>
          </w:p>
        </w:tc>
      </w:tr>
      <w:tr w:rsidR="00B367EF" w:rsidRPr="004C232A" w14:paraId="7307CB1D" w14:textId="77777777" w:rsidTr="00B367EF">
        <w:trPr>
          <w:trHeight w:val="113"/>
        </w:trPr>
        <w:tc>
          <w:tcPr>
            <w:tcW w:w="550" w:type="dxa"/>
            <w:tcMar>
              <w:top w:w="57" w:type="dxa"/>
              <w:left w:w="57" w:type="dxa"/>
              <w:bottom w:w="57" w:type="dxa"/>
              <w:right w:w="57" w:type="dxa"/>
            </w:tcMar>
            <w:vAlign w:val="center"/>
          </w:tcPr>
          <w:p w14:paraId="7FE3688A" w14:textId="77777777" w:rsidR="00B367EF" w:rsidRPr="004C232A" w:rsidRDefault="00B367EF" w:rsidP="00B367EF">
            <w:pPr>
              <w:jc w:val="center"/>
            </w:pPr>
            <w:r w:rsidRPr="004C232A">
              <w:t>1</w:t>
            </w:r>
          </w:p>
        </w:tc>
        <w:tc>
          <w:tcPr>
            <w:tcW w:w="2640" w:type="dxa"/>
            <w:tcMar>
              <w:top w:w="57" w:type="dxa"/>
              <w:left w:w="57" w:type="dxa"/>
              <w:bottom w:w="57" w:type="dxa"/>
              <w:right w:w="57" w:type="dxa"/>
            </w:tcMar>
          </w:tcPr>
          <w:p w14:paraId="522E6853" w14:textId="77777777" w:rsidR="00B367EF" w:rsidRPr="004C232A" w:rsidRDefault="00B367EF" w:rsidP="00B367EF"/>
        </w:tc>
        <w:tc>
          <w:tcPr>
            <w:tcW w:w="1540" w:type="dxa"/>
            <w:tcMar>
              <w:top w:w="57" w:type="dxa"/>
              <w:left w:w="57" w:type="dxa"/>
              <w:bottom w:w="57" w:type="dxa"/>
              <w:right w:w="57" w:type="dxa"/>
            </w:tcMar>
          </w:tcPr>
          <w:p w14:paraId="59650B19" w14:textId="77777777" w:rsidR="00B367EF" w:rsidRPr="004C232A" w:rsidRDefault="00B367EF" w:rsidP="00B367EF"/>
        </w:tc>
        <w:tc>
          <w:tcPr>
            <w:tcW w:w="2090" w:type="dxa"/>
            <w:tcMar>
              <w:top w:w="57" w:type="dxa"/>
              <w:left w:w="57" w:type="dxa"/>
              <w:bottom w:w="57" w:type="dxa"/>
              <w:right w:w="57" w:type="dxa"/>
            </w:tcMar>
          </w:tcPr>
          <w:p w14:paraId="14679AD9" w14:textId="77777777" w:rsidR="00B367EF" w:rsidRPr="004C232A" w:rsidRDefault="00B367EF" w:rsidP="00B367EF"/>
        </w:tc>
        <w:tc>
          <w:tcPr>
            <w:tcW w:w="1650" w:type="dxa"/>
            <w:tcMar>
              <w:top w:w="57" w:type="dxa"/>
              <w:left w:w="57" w:type="dxa"/>
              <w:bottom w:w="57" w:type="dxa"/>
              <w:right w:w="57" w:type="dxa"/>
            </w:tcMar>
          </w:tcPr>
          <w:p w14:paraId="65AC255C" w14:textId="77777777" w:rsidR="00B367EF" w:rsidRPr="004C232A" w:rsidRDefault="00B367EF" w:rsidP="00B367EF"/>
        </w:tc>
        <w:tc>
          <w:tcPr>
            <w:tcW w:w="1210" w:type="dxa"/>
            <w:tcMar>
              <w:top w:w="57" w:type="dxa"/>
              <w:left w:w="57" w:type="dxa"/>
              <w:bottom w:w="57" w:type="dxa"/>
              <w:right w:w="57" w:type="dxa"/>
            </w:tcMar>
          </w:tcPr>
          <w:p w14:paraId="182232E9" w14:textId="77777777" w:rsidR="00B367EF" w:rsidRPr="004C232A" w:rsidRDefault="00B367EF" w:rsidP="00B367EF"/>
        </w:tc>
      </w:tr>
      <w:tr w:rsidR="00B367EF" w:rsidRPr="004C232A" w14:paraId="0214B3B1" w14:textId="77777777" w:rsidTr="00B367EF">
        <w:trPr>
          <w:trHeight w:val="113"/>
        </w:trPr>
        <w:tc>
          <w:tcPr>
            <w:tcW w:w="550" w:type="dxa"/>
            <w:tcMar>
              <w:top w:w="57" w:type="dxa"/>
              <w:left w:w="57" w:type="dxa"/>
              <w:bottom w:w="57" w:type="dxa"/>
              <w:right w:w="57" w:type="dxa"/>
            </w:tcMar>
            <w:vAlign w:val="center"/>
          </w:tcPr>
          <w:p w14:paraId="0D0819C4" w14:textId="77777777" w:rsidR="00B367EF" w:rsidRPr="004C232A" w:rsidRDefault="008E61FB" w:rsidP="00B367EF">
            <w:pPr>
              <w:jc w:val="center"/>
            </w:pPr>
            <w:r>
              <w:t>..</w:t>
            </w:r>
          </w:p>
        </w:tc>
        <w:tc>
          <w:tcPr>
            <w:tcW w:w="2640" w:type="dxa"/>
            <w:tcMar>
              <w:top w:w="57" w:type="dxa"/>
              <w:left w:w="57" w:type="dxa"/>
              <w:bottom w:w="57" w:type="dxa"/>
              <w:right w:w="57" w:type="dxa"/>
            </w:tcMar>
          </w:tcPr>
          <w:p w14:paraId="0AD11BFE" w14:textId="77777777" w:rsidR="00B367EF" w:rsidRPr="004C232A" w:rsidRDefault="008E61FB" w:rsidP="00B367EF">
            <w:r>
              <w:t>.....................................</w:t>
            </w:r>
          </w:p>
        </w:tc>
        <w:tc>
          <w:tcPr>
            <w:tcW w:w="1540" w:type="dxa"/>
            <w:tcMar>
              <w:top w:w="57" w:type="dxa"/>
              <w:left w:w="57" w:type="dxa"/>
              <w:bottom w:w="57" w:type="dxa"/>
              <w:right w:w="57" w:type="dxa"/>
            </w:tcMar>
          </w:tcPr>
          <w:p w14:paraId="132BA410" w14:textId="77777777" w:rsidR="00B367EF" w:rsidRPr="004C232A" w:rsidRDefault="00B367EF" w:rsidP="00B367EF"/>
        </w:tc>
        <w:tc>
          <w:tcPr>
            <w:tcW w:w="2090" w:type="dxa"/>
            <w:tcMar>
              <w:top w:w="57" w:type="dxa"/>
              <w:left w:w="57" w:type="dxa"/>
              <w:bottom w:w="57" w:type="dxa"/>
              <w:right w:w="57" w:type="dxa"/>
            </w:tcMar>
          </w:tcPr>
          <w:p w14:paraId="0C41A38D" w14:textId="77777777" w:rsidR="00B367EF" w:rsidRPr="004C232A" w:rsidRDefault="00B367EF" w:rsidP="00B367EF"/>
        </w:tc>
        <w:tc>
          <w:tcPr>
            <w:tcW w:w="1650" w:type="dxa"/>
            <w:tcMar>
              <w:top w:w="57" w:type="dxa"/>
              <w:left w:w="57" w:type="dxa"/>
              <w:bottom w:w="57" w:type="dxa"/>
              <w:right w:w="57" w:type="dxa"/>
            </w:tcMar>
          </w:tcPr>
          <w:p w14:paraId="4D2C125E" w14:textId="77777777" w:rsidR="00B367EF" w:rsidRPr="004C232A" w:rsidRDefault="00B367EF" w:rsidP="00B367EF"/>
        </w:tc>
        <w:tc>
          <w:tcPr>
            <w:tcW w:w="1210" w:type="dxa"/>
            <w:tcMar>
              <w:top w:w="57" w:type="dxa"/>
              <w:left w:w="57" w:type="dxa"/>
              <w:bottom w:w="57" w:type="dxa"/>
              <w:right w:w="57" w:type="dxa"/>
            </w:tcMar>
          </w:tcPr>
          <w:p w14:paraId="2EC97831" w14:textId="77777777" w:rsidR="00B367EF" w:rsidRPr="004C232A" w:rsidRDefault="00B367EF" w:rsidP="00B367EF"/>
        </w:tc>
      </w:tr>
    </w:tbl>
    <w:p w14:paraId="6F3E3024" w14:textId="77777777" w:rsidR="008E61FB" w:rsidRDefault="00117AC5" w:rsidP="00907811">
      <w:pPr>
        <w:spacing w:before="120" w:after="120"/>
        <w:rPr>
          <w:b/>
        </w:rPr>
      </w:pPr>
      <w:r>
        <w:rPr>
          <w:b/>
        </w:rPr>
        <w:t>2</w:t>
      </w:r>
      <w:r w:rsidR="008E61FB">
        <w:rPr>
          <w:b/>
        </w:rPr>
        <w:t>.2 Hệ không chính quy</w:t>
      </w:r>
    </w:p>
    <w:tbl>
      <w:tblPr>
        <w:tblStyle w:val="TableGrid"/>
        <w:tblW w:w="9680" w:type="dxa"/>
        <w:tblInd w:w="57" w:type="dxa"/>
        <w:tblLook w:val="04A0" w:firstRow="1" w:lastRow="0" w:firstColumn="1" w:lastColumn="0" w:noHBand="0" w:noVBand="1"/>
      </w:tblPr>
      <w:tblGrid>
        <w:gridCol w:w="550"/>
        <w:gridCol w:w="2640"/>
        <w:gridCol w:w="1540"/>
        <w:gridCol w:w="2090"/>
        <w:gridCol w:w="1650"/>
        <w:gridCol w:w="1210"/>
      </w:tblGrid>
      <w:tr w:rsidR="008E61FB" w:rsidRPr="004C232A" w14:paraId="4EF48A75" w14:textId="77777777" w:rsidTr="00126A71">
        <w:trPr>
          <w:trHeight w:val="113"/>
        </w:trPr>
        <w:tc>
          <w:tcPr>
            <w:tcW w:w="550" w:type="dxa"/>
            <w:vMerge w:val="restart"/>
            <w:tcMar>
              <w:top w:w="57" w:type="dxa"/>
              <w:left w:w="57" w:type="dxa"/>
              <w:bottom w:w="57" w:type="dxa"/>
              <w:right w:w="57" w:type="dxa"/>
            </w:tcMar>
            <w:vAlign w:val="center"/>
          </w:tcPr>
          <w:p w14:paraId="3FC9C0AE" w14:textId="77777777" w:rsidR="008E61FB" w:rsidRPr="004C232A" w:rsidRDefault="008E61FB" w:rsidP="00126A71">
            <w:pPr>
              <w:jc w:val="center"/>
              <w:rPr>
                <w:b/>
              </w:rPr>
            </w:pPr>
            <w:r w:rsidRPr="004C232A">
              <w:rPr>
                <w:b/>
              </w:rPr>
              <w:t>TT</w:t>
            </w:r>
          </w:p>
        </w:tc>
        <w:tc>
          <w:tcPr>
            <w:tcW w:w="2640" w:type="dxa"/>
            <w:vMerge w:val="restart"/>
            <w:tcMar>
              <w:top w:w="57" w:type="dxa"/>
              <w:left w:w="57" w:type="dxa"/>
              <w:bottom w:w="57" w:type="dxa"/>
              <w:right w:w="57" w:type="dxa"/>
            </w:tcMar>
            <w:vAlign w:val="center"/>
          </w:tcPr>
          <w:p w14:paraId="39F19779" w14:textId="77777777" w:rsidR="008E61FB" w:rsidRPr="004C232A" w:rsidRDefault="008E61FB" w:rsidP="00126A71">
            <w:pPr>
              <w:jc w:val="center"/>
              <w:rPr>
                <w:b/>
              </w:rPr>
            </w:pPr>
            <w:r w:rsidRPr="004C232A">
              <w:rPr>
                <w:b/>
              </w:rPr>
              <w:t>Ngành đào tạo</w:t>
            </w:r>
          </w:p>
        </w:tc>
        <w:tc>
          <w:tcPr>
            <w:tcW w:w="5280" w:type="dxa"/>
            <w:gridSpan w:val="3"/>
            <w:tcMar>
              <w:top w:w="57" w:type="dxa"/>
              <w:left w:w="57" w:type="dxa"/>
              <w:bottom w:w="57" w:type="dxa"/>
              <w:right w:w="57" w:type="dxa"/>
            </w:tcMar>
            <w:vAlign w:val="center"/>
          </w:tcPr>
          <w:p w14:paraId="044CC2A5" w14:textId="77777777" w:rsidR="008E61FB" w:rsidRPr="004C232A" w:rsidRDefault="008E61FB" w:rsidP="00126A71">
            <w:pPr>
              <w:jc w:val="center"/>
              <w:rPr>
                <w:b/>
              </w:rPr>
            </w:pPr>
            <w:r w:rsidRPr="004C232A">
              <w:rPr>
                <w:b/>
              </w:rPr>
              <w:t>Hình thức đào tạo</w:t>
            </w:r>
          </w:p>
        </w:tc>
        <w:tc>
          <w:tcPr>
            <w:tcW w:w="1210" w:type="dxa"/>
            <w:vMerge w:val="restart"/>
            <w:tcMar>
              <w:top w:w="57" w:type="dxa"/>
              <w:left w:w="57" w:type="dxa"/>
              <w:bottom w:w="57" w:type="dxa"/>
              <w:right w:w="57" w:type="dxa"/>
            </w:tcMar>
            <w:vAlign w:val="center"/>
          </w:tcPr>
          <w:p w14:paraId="0FD3E493" w14:textId="77777777" w:rsidR="008E61FB" w:rsidRPr="004C232A" w:rsidRDefault="008E61FB" w:rsidP="00126A71">
            <w:pPr>
              <w:jc w:val="center"/>
              <w:rPr>
                <w:b/>
              </w:rPr>
            </w:pPr>
            <w:r w:rsidRPr="004C232A">
              <w:rPr>
                <w:b/>
              </w:rPr>
              <w:t>Chỉ tiêu đào tạo</w:t>
            </w:r>
          </w:p>
        </w:tc>
      </w:tr>
      <w:tr w:rsidR="008E61FB" w:rsidRPr="004C232A" w14:paraId="6A8D347E" w14:textId="77777777" w:rsidTr="00126A71">
        <w:trPr>
          <w:trHeight w:val="113"/>
        </w:trPr>
        <w:tc>
          <w:tcPr>
            <w:tcW w:w="550" w:type="dxa"/>
            <w:vMerge/>
            <w:tcMar>
              <w:top w:w="57" w:type="dxa"/>
              <w:left w:w="57" w:type="dxa"/>
              <w:bottom w:w="57" w:type="dxa"/>
              <w:right w:w="57" w:type="dxa"/>
            </w:tcMar>
          </w:tcPr>
          <w:p w14:paraId="1670870B" w14:textId="77777777" w:rsidR="008E61FB" w:rsidRPr="004C232A" w:rsidRDefault="008E61FB" w:rsidP="00126A71">
            <w:pPr>
              <w:rPr>
                <w:b/>
              </w:rPr>
            </w:pPr>
          </w:p>
        </w:tc>
        <w:tc>
          <w:tcPr>
            <w:tcW w:w="2640" w:type="dxa"/>
            <w:vMerge/>
            <w:tcMar>
              <w:top w:w="57" w:type="dxa"/>
              <w:left w:w="57" w:type="dxa"/>
              <w:bottom w:w="57" w:type="dxa"/>
              <w:right w:w="57" w:type="dxa"/>
            </w:tcMar>
          </w:tcPr>
          <w:p w14:paraId="75F970FB" w14:textId="77777777" w:rsidR="008E61FB" w:rsidRPr="004C232A" w:rsidRDefault="008E61FB" w:rsidP="00126A71">
            <w:pPr>
              <w:rPr>
                <w:b/>
              </w:rPr>
            </w:pPr>
          </w:p>
        </w:tc>
        <w:tc>
          <w:tcPr>
            <w:tcW w:w="1540" w:type="dxa"/>
            <w:tcMar>
              <w:top w:w="57" w:type="dxa"/>
              <w:left w:w="57" w:type="dxa"/>
              <w:bottom w:w="57" w:type="dxa"/>
              <w:right w:w="57" w:type="dxa"/>
            </w:tcMar>
            <w:vAlign w:val="center"/>
          </w:tcPr>
          <w:p w14:paraId="7D705207" w14:textId="77777777" w:rsidR="008E61FB" w:rsidRPr="004C232A" w:rsidRDefault="008E61FB" w:rsidP="00126A71">
            <w:pPr>
              <w:jc w:val="center"/>
              <w:rPr>
                <w:b/>
              </w:rPr>
            </w:pPr>
            <w:r>
              <w:rPr>
                <w:b/>
              </w:rPr>
              <w:t>VLVH</w:t>
            </w:r>
          </w:p>
        </w:tc>
        <w:tc>
          <w:tcPr>
            <w:tcW w:w="2090" w:type="dxa"/>
            <w:tcMar>
              <w:top w:w="57" w:type="dxa"/>
              <w:left w:w="57" w:type="dxa"/>
              <w:bottom w:w="57" w:type="dxa"/>
              <w:right w:w="57" w:type="dxa"/>
            </w:tcMar>
            <w:vAlign w:val="center"/>
          </w:tcPr>
          <w:p w14:paraId="5907D8B1" w14:textId="77777777" w:rsidR="008E61FB" w:rsidRPr="004C232A" w:rsidRDefault="008E61FB" w:rsidP="008E61FB">
            <w:pPr>
              <w:jc w:val="center"/>
              <w:rPr>
                <w:b/>
              </w:rPr>
            </w:pPr>
            <w:r w:rsidRPr="004C232A">
              <w:rPr>
                <w:b/>
              </w:rPr>
              <w:t>Liên thông</w:t>
            </w:r>
            <w:r w:rsidRPr="004C232A">
              <w:rPr>
                <w:b/>
              </w:rPr>
              <w:br/>
            </w:r>
            <w:r>
              <w:rPr>
                <w:b/>
              </w:rPr>
              <w:t>VLVH</w:t>
            </w:r>
          </w:p>
        </w:tc>
        <w:tc>
          <w:tcPr>
            <w:tcW w:w="1650" w:type="dxa"/>
            <w:tcMar>
              <w:top w:w="57" w:type="dxa"/>
              <w:left w:w="57" w:type="dxa"/>
              <w:bottom w:w="57" w:type="dxa"/>
              <w:right w:w="57" w:type="dxa"/>
            </w:tcMar>
            <w:vAlign w:val="center"/>
          </w:tcPr>
          <w:p w14:paraId="1D10EBC6" w14:textId="77777777" w:rsidR="008E61FB" w:rsidRPr="004C232A" w:rsidRDefault="008E61FB" w:rsidP="008E61FB">
            <w:pPr>
              <w:jc w:val="center"/>
              <w:rPr>
                <w:b/>
              </w:rPr>
            </w:pPr>
            <w:r w:rsidRPr="004C232A">
              <w:rPr>
                <w:b/>
              </w:rPr>
              <w:t xml:space="preserve">Văn bằng 2 </w:t>
            </w:r>
            <w:r w:rsidRPr="004C232A">
              <w:rPr>
                <w:b/>
              </w:rPr>
              <w:br/>
            </w:r>
            <w:r>
              <w:rPr>
                <w:b/>
              </w:rPr>
              <w:t>VLVH</w:t>
            </w:r>
          </w:p>
        </w:tc>
        <w:tc>
          <w:tcPr>
            <w:tcW w:w="1210" w:type="dxa"/>
            <w:vMerge/>
            <w:tcMar>
              <w:top w:w="57" w:type="dxa"/>
              <w:left w:w="57" w:type="dxa"/>
              <w:bottom w:w="57" w:type="dxa"/>
              <w:right w:w="57" w:type="dxa"/>
            </w:tcMar>
          </w:tcPr>
          <w:p w14:paraId="2D31CCDE" w14:textId="77777777" w:rsidR="008E61FB" w:rsidRPr="004C232A" w:rsidRDefault="008E61FB" w:rsidP="00126A71">
            <w:pPr>
              <w:rPr>
                <w:b/>
              </w:rPr>
            </w:pPr>
          </w:p>
        </w:tc>
      </w:tr>
      <w:tr w:rsidR="008E61FB" w:rsidRPr="004C232A" w14:paraId="7B2C82CF" w14:textId="77777777" w:rsidTr="00126A71">
        <w:trPr>
          <w:trHeight w:val="113"/>
        </w:trPr>
        <w:tc>
          <w:tcPr>
            <w:tcW w:w="550" w:type="dxa"/>
            <w:tcMar>
              <w:top w:w="57" w:type="dxa"/>
              <w:left w:w="57" w:type="dxa"/>
              <w:bottom w:w="57" w:type="dxa"/>
              <w:right w:w="57" w:type="dxa"/>
            </w:tcMar>
            <w:vAlign w:val="center"/>
          </w:tcPr>
          <w:p w14:paraId="4623A96E" w14:textId="77777777" w:rsidR="008E61FB" w:rsidRPr="004C232A" w:rsidRDefault="008E61FB" w:rsidP="00126A71">
            <w:pPr>
              <w:jc w:val="center"/>
            </w:pPr>
            <w:r w:rsidRPr="004C232A">
              <w:t>1</w:t>
            </w:r>
          </w:p>
        </w:tc>
        <w:tc>
          <w:tcPr>
            <w:tcW w:w="2640" w:type="dxa"/>
            <w:tcMar>
              <w:top w:w="57" w:type="dxa"/>
              <w:left w:w="57" w:type="dxa"/>
              <w:bottom w:w="57" w:type="dxa"/>
              <w:right w:w="57" w:type="dxa"/>
            </w:tcMar>
          </w:tcPr>
          <w:p w14:paraId="6127AAC3" w14:textId="77777777" w:rsidR="008E61FB" w:rsidRPr="004C232A" w:rsidRDefault="008E61FB" w:rsidP="00126A71"/>
        </w:tc>
        <w:tc>
          <w:tcPr>
            <w:tcW w:w="1540" w:type="dxa"/>
            <w:tcMar>
              <w:top w:w="57" w:type="dxa"/>
              <w:left w:w="57" w:type="dxa"/>
              <w:bottom w:w="57" w:type="dxa"/>
              <w:right w:w="57" w:type="dxa"/>
            </w:tcMar>
          </w:tcPr>
          <w:p w14:paraId="49CEF7D2" w14:textId="77777777" w:rsidR="008E61FB" w:rsidRPr="004C232A" w:rsidRDefault="008E61FB" w:rsidP="00126A71"/>
        </w:tc>
        <w:tc>
          <w:tcPr>
            <w:tcW w:w="2090" w:type="dxa"/>
            <w:tcMar>
              <w:top w:w="57" w:type="dxa"/>
              <w:left w:w="57" w:type="dxa"/>
              <w:bottom w:w="57" w:type="dxa"/>
              <w:right w:w="57" w:type="dxa"/>
            </w:tcMar>
          </w:tcPr>
          <w:p w14:paraId="24060C3B" w14:textId="77777777" w:rsidR="008E61FB" w:rsidRPr="004C232A" w:rsidRDefault="008E61FB" w:rsidP="00126A71"/>
        </w:tc>
        <w:tc>
          <w:tcPr>
            <w:tcW w:w="1650" w:type="dxa"/>
            <w:tcMar>
              <w:top w:w="57" w:type="dxa"/>
              <w:left w:w="57" w:type="dxa"/>
              <w:bottom w:w="57" w:type="dxa"/>
              <w:right w:w="57" w:type="dxa"/>
            </w:tcMar>
          </w:tcPr>
          <w:p w14:paraId="170FFE37" w14:textId="77777777" w:rsidR="008E61FB" w:rsidRPr="004C232A" w:rsidRDefault="008E61FB" w:rsidP="00126A71"/>
        </w:tc>
        <w:tc>
          <w:tcPr>
            <w:tcW w:w="1210" w:type="dxa"/>
            <w:tcMar>
              <w:top w:w="57" w:type="dxa"/>
              <w:left w:w="57" w:type="dxa"/>
              <w:bottom w:w="57" w:type="dxa"/>
              <w:right w:w="57" w:type="dxa"/>
            </w:tcMar>
          </w:tcPr>
          <w:p w14:paraId="5B984218" w14:textId="77777777" w:rsidR="008E61FB" w:rsidRPr="004C232A" w:rsidRDefault="008E61FB" w:rsidP="00126A71"/>
        </w:tc>
      </w:tr>
      <w:tr w:rsidR="008E61FB" w:rsidRPr="004C232A" w14:paraId="195BA23A" w14:textId="77777777" w:rsidTr="00126A71">
        <w:trPr>
          <w:trHeight w:val="113"/>
        </w:trPr>
        <w:tc>
          <w:tcPr>
            <w:tcW w:w="550" w:type="dxa"/>
            <w:tcMar>
              <w:top w:w="57" w:type="dxa"/>
              <w:left w:w="57" w:type="dxa"/>
              <w:bottom w:w="57" w:type="dxa"/>
              <w:right w:w="57" w:type="dxa"/>
            </w:tcMar>
            <w:vAlign w:val="center"/>
          </w:tcPr>
          <w:p w14:paraId="75A33535" w14:textId="77777777" w:rsidR="008E61FB" w:rsidRPr="004C232A" w:rsidRDefault="008E61FB" w:rsidP="00126A71">
            <w:pPr>
              <w:jc w:val="center"/>
            </w:pPr>
            <w:r>
              <w:t>..</w:t>
            </w:r>
          </w:p>
        </w:tc>
        <w:tc>
          <w:tcPr>
            <w:tcW w:w="2640" w:type="dxa"/>
            <w:tcMar>
              <w:top w:w="57" w:type="dxa"/>
              <w:left w:w="57" w:type="dxa"/>
              <w:bottom w:w="57" w:type="dxa"/>
              <w:right w:w="57" w:type="dxa"/>
            </w:tcMar>
          </w:tcPr>
          <w:p w14:paraId="113D35C2" w14:textId="77777777" w:rsidR="008E61FB" w:rsidRPr="004C232A" w:rsidRDefault="008E61FB" w:rsidP="00126A71">
            <w:r>
              <w:t>.....................................</w:t>
            </w:r>
          </w:p>
        </w:tc>
        <w:tc>
          <w:tcPr>
            <w:tcW w:w="1540" w:type="dxa"/>
            <w:tcMar>
              <w:top w:w="57" w:type="dxa"/>
              <w:left w:w="57" w:type="dxa"/>
              <w:bottom w:w="57" w:type="dxa"/>
              <w:right w:w="57" w:type="dxa"/>
            </w:tcMar>
          </w:tcPr>
          <w:p w14:paraId="7443FE8F" w14:textId="77777777" w:rsidR="008E61FB" w:rsidRPr="004C232A" w:rsidRDefault="008E61FB" w:rsidP="00126A71"/>
        </w:tc>
        <w:tc>
          <w:tcPr>
            <w:tcW w:w="2090" w:type="dxa"/>
            <w:tcMar>
              <w:top w:w="57" w:type="dxa"/>
              <w:left w:w="57" w:type="dxa"/>
              <w:bottom w:w="57" w:type="dxa"/>
              <w:right w:w="57" w:type="dxa"/>
            </w:tcMar>
          </w:tcPr>
          <w:p w14:paraId="6F899ECB" w14:textId="77777777" w:rsidR="008E61FB" w:rsidRPr="004C232A" w:rsidRDefault="008E61FB" w:rsidP="00126A71"/>
        </w:tc>
        <w:tc>
          <w:tcPr>
            <w:tcW w:w="1650" w:type="dxa"/>
            <w:tcMar>
              <w:top w:w="57" w:type="dxa"/>
              <w:left w:w="57" w:type="dxa"/>
              <w:bottom w:w="57" w:type="dxa"/>
              <w:right w:w="57" w:type="dxa"/>
            </w:tcMar>
          </w:tcPr>
          <w:p w14:paraId="0D9DD2DA" w14:textId="77777777" w:rsidR="008E61FB" w:rsidRPr="004C232A" w:rsidRDefault="008E61FB" w:rsidP="00126A71"/>
        </w:tc>
        <w:tc>
          <w:tcPr>
            <w:tcW w:w="1210" w:type="dxa"/>
            <w:tcMar>
              <w:top w:w="57" w:type="dxa"/>
              <w:left w:w="57" w:type="dxa"/>
              <w:bottom w:w="57" w:type="dxa"/>
              <w:right w:w="57" w:type="dxa"/>
            </w:tcMar>
          </w:tcPr>
          <w:p w14:paraId="7AAEA778" w14:textId="77777777" w:rsidR="008E61FB" w:rsidRPr="004C232A" w:rsidRDefault="008E61FB" w:rsidP="00126A71"/>
        </w:tc>
      </w:tr>
    </w:tbl>
    <w:p w14:paraId="6B6B59D1" w14:textId="1DAD4F03" w:rsidR="001A2966" w:rsidRPr="004C232A" w:rsidRDefault="00117AC5" w:rsidP="00907811">
      <w:pPr>
        <w:spacing w:before="120" w:after="120"/>
        <w:rPr>
          <w:lang w:val="pt-BR"/>
        </w:rPr>
      </w:pPr>
      <w:r>
        <w:rPr>
          <w:b/>
        </w:rPr>
        <w:t>2.3</w:t>
      </w:r>
      <w:r w:rsidR="001A2966" w:rsidRPr="004C232A">
        <w:rPr>
          <w:b/>
        </w:rPr>
        <w:t xml:space="preserve">. </w:t>
      </w:r>
      <w:r w:rsidR="006D1838" w:rsidRPr="004C232A">
        <w:rPr>
          <w:b/>
        </w:rPr>
        <w:t>Thống kê điểm trúng tuyển</w:t>
      </w:r>
      <w:r w:rsidR="00356769" w:rsidRPr="004C232A">
        <w:rPr>
          <w:b/>
        </w:rPr>
        <w:t xml:space="preserve"> đại học hệ chính quy</w:t>
      </w:r>
      <w:r w:rsidR="00E06A61" w:rsidRPr="004C232A">
        <w:rPr>
          <w:b/>
        </w:rPr>
        <w:t xml:space="preserve"> năm 20</w:t>
      </w:r>
      <w:r w:rsidR="00D10103" w:rsidRPr="004C232A">
        <w:rPr>
          <w:b/>
        </w:rPr>
        <w:t>2</w:t>
      </w:r>
      <w:r w:rsidR="00FE7A7B">
        <w:rPr>
          <w:b/>
        </w:rPr>
        <w:t>4</w:t>
      </w:r>
    </w:p>
    <w:tbl>
      <w:tblPr>
        <w:tblW w:w="9682" w:type="dxa"/>
        <w:jc w:val="center"/>
        <w:tblLook w:val="04A0" w:firstRow="1" w:lastRow="0" w:firstColumn="1" w:lastColumn="0" w:noHBand="0" w:noVBand="1"/>
      </w:tblPr>
      <w:tblGrid>
        <w:gridCol w:w="537"/>
        <w:gridCol w:w="6097"/>
        <w:gridCol w:w="1013"/>
        <w:gridCol w:w="1000"/>
        <w:gridCol w:w="1080"/>
      </w:tblGrid>
      <w:tr w:rsidR="00DB57A9" w:rsidRPr="004C232A" w14:paraId="79CBC116" w14:textId="77777777" w:rsidTr="00126A71">
        <w:trPr>
          <w:trHeight w:val="365"/>
          <w:tblHeader/>
          <w:jc w:val="center"/>
        </w:trPr>
        <w:tc>
          <w:tcPr>
            <w:tcW w:w="492" w:type="dxa"/>
            <w:vMerge w:val="restart"/>
            <w:tcBorders>
              <w:top w:val="single" w:sz="4" w:space="0" w:color="auto"/>
              <w:left w:val="single" w:sz="4" w:space="0" w:color="auto"/>
              <w:right w:val="single" w:sz="4" w:space="0" w:color="auto"/>
            </w:tcBorders>
            <w:shd w:val="clear" w:color="auto" w:fill="FFFFFF"/>
            <w:vAlign w:val="center"/>
          </w:tcPr>
          <w:p w14:paraId="1061A376" w14:textId="77777777" w:rsidR="00DB57A9" w:rsidRPr="004C232A" w:rsidRDefault="00120414" w:rsidP="00907811">
            <w:pPr>
              <w:pStyle w:val="Table-Content-Header-Left"/>
              <w:spacing w:before="0" w:after="0"/>
              <w:jc w:val="center"/>
              <w:rPr>
                <w:szCs w:val="24"/>
              </w:rPr>
            </w:pPr>
            <w:r w:rsidRPr="004C232A">
              <w:rPr>
                <w:szCs w:val="24"/>
              </w:rPr>
              <w:t>TT</w:t>
            </w:r>
          </w:p>
        </w:tc>
        <w:tc>
          <w:tcPr>
            <w:tcW w:w="60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C89527" w14:textId="77777777" w:rsidR="00DB57A9" w:rsidRPr="004C232A" w:rsidRDefault="00DB57A9" w:rsidP="00907811">
            <w:pPr>
              <w:pStyle w:val="Table-Content-Header-Left"/>
              <w:spacing w:before="0" w:after="0"/>
              <w:jc w:val="center"/>
              <w:rPr>
                <w:szCs w:val="24"/>
              </w:rPr>
            </w:pPr>
            <w:r w:rsidRPr="004C232A">
              <w:rPr>
                <w:szCs w:val="24"/>
              </w:rPr>
              <w:t>Nhóm ngành/ Ngành/ Tổ hợp xét tuyển</w:t>
            </w:r>
          </w:p>
        </w:tc>
        <w:tc>
          <w:tcPr>
            <w:tcW w:w="3093"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060E9DE3" w14:textId="168E4359" w:rsidR="00DB57A9" w:rsidRPr="004C232A" w:rsidRDefault="00DB57A9" w:rsidP="00573E99">
            <w:pPr>
              <w:pStyle w:val="Table-Content-Header"/>
              <w:spacing w:before="0" w:after="0"/>
              <w:rPr>
                <w:szCs w:val="24"/>
              </w:rPr>
            </w:pPr>
            <w:r w:rsidRPr="004C232A">
              <w:rPr>
                <w:szCs w:val="24"/>
              </w:rPr>
              <w:t xml:space="preserve">Năm tuyển sinh </w:t>
            </w:r>
            <w:r w:rsidR="00E06A61" w:rsidRPr="004C232A">
              <w:rPr>
                <w:szCs w:val="24"/>
              </w:rPr>
              <w:t>20</w:t>
            </w:r>
            <w:r w:rsidR="00D10103" w:rsidRPr="004C232A">
              <w:rPr>
                <w:szCs w:val="24"/>
              </w:rPr>
              <w:t>2</w:t>
            </w:r>
            <w:r w:rsidR="00FE7A7B">
              <w:rPr>
                <w:szCs w:val="24"/>
              </w:rPr>
              <w:t>4</w:t>
            </w:r>
          </w:p>
        </w:tc>
      </w:tr>
      <w:tr w:rsidR="00DB57A9" w:rsidRPr="004C232A" w14:paraId="5CDB3017" w14:textId="77777777" w:rsidTr="00126A71">
        <w:trPr>
          <w:trHeight w:val="365"/>
          <w:tblHeader/>
          <w:jc w:val="center"/>
        </w:trPr>
        <w:tc>
          <w:tcPr>
            <w:tcW w:w="492" w:type="dxa"/>
            <w:vMerge/>
            <w:tcBorders>
              <w:left w:val="single" w:sz="4" w:space="0" w:color="auto"/>
              <w:bottom w:val="single" w:sz="4" w:space="0" w:color="auto"/>
              <w:right w:val="single" w:sz="4" w:space="0" w:color="auto"/>
            </w:tcBorders>
            <w:vAlign w:val="center"/>
          </w:tcPr>
          <w:p w14:paraId="18BB6EF7" w14:textId="77777777" w:rsidR="00DB57A9" w:rsidRPr="004C232A" w:rsidRDefault="00DB57A9" w:rsidP="00907811">
            <w:pPr>
              <w:pStyle w:val="Table-Content-Header"/>
              <w:spacing w:before="0" w:after="0"/>
              <w:rPr>
                <w:szCs w:val="24"/>
              </w:rPr>
            </w:pPr>
          </w:p>
        </w:tc>
        <w:tc>
          <w:tcPr>
            <w:tcW w:w="6097" w:type="dxa"/>
            <w:vMerge/>
            <w:tcBorders>
              <w:top w:val="single" w:sz="4" w:space="0" w:color="auto"/>
              <w:left w:val="single" w:sz="4" w:space="0" w:color="auto"/>
              <w:bottom w:val="single" w:sz="4" w:space="0" w:color="auto"/>
              <w:right w:val="single" w:sz="4" w:space="0" w:color="auto"/>
            </w:tcBorders>
            <w:vAlign w:val="center"/>
            <w:hideMark/>
          </w:tcPr>
          <w:p w14:paraId="699CCAE0" w14:textId="77777777" w:rsidR="00DB57A9" w:rsidRPr="004C232A" w:rsidRDefault="00DB57A9" w:rsidP="00907811">
            <w:pPr>
              <w:pStyle w:val="Table-Content-Header"/>
              <w:spacing w:before="0" w:after="0"/>
              <w:rPr>
                <w:szCs w:val="24"/>
              </w:rPr>
            </w:pPr>
          </w:p>
        </w:tc>
        <w:tc>
          <w:tcPr>
            <w:tcW w:w="1013" w:type="dxa"/>
            <w:tcBorders>
              <w:top w:val="nil"/>
              <w:left w:val="nil"/>
              <w:bottom w:val="single" w:sz="4" w:space="0" w:color="auto"/>
              <w:right w:val="single" w:sz="4" w:space="0" w:color="auto"/>
            </w:tcBorders>
            <w:shd w:val="clear" w:color="auto" w:fill="FFFFFF"/>
            <w:vAlign w:val="center"/>
            <w:hideMark/>
          </w:tcPr>
          <w:p w14:paraId="3F1FE8B7" w14:textId="77777777" w:rsidR="00DB57A9" w:rsidRPr="004C232A" w:rsidRDefault="00DB57A9" w:rsidP="00907811">
            <w:pPr>
              <w:pStyle w:val="Table-Content-Header"/>
              <w:spacing w:before="0" w:after="0"/>
              <w:rPr>
                <w:szCs w:val="24"/>
              </w:rPr>
            </w:pPr>
            <w:r w:rsidRPr="004C232A">
              <w:rPr>
                <w:szCs w:val="24"/>
              </w:rPr>
              <w:t>Chỉ tiêu</w:t>
            </w:r>
          </w:p>
        </w:tc>
        <w:tc>
          <w:tcPr>
            <w:tcW w:w="1000" w:type="dxa"/>
            <w:tcBorders>
              <w:top w:val="nil"/>
              <w:left w:val="nil"/>
              <w:bottom w:val="single" w:sz="4" w:space="0" w:color="auto"/>
              <w:right w:val="single" w:sz="4" w:space="0" w:color="auto"/>
            </w:tcBorders>
            <w:shd w:val="clear" w:color="auto" w:fill="FFFFFF"/>
            <w:vAlign w:val="center"/>
            <w:hideMark/>
          </w:tcPr>
          <w:p w14:paraId="462F7931" w14:textId="77777777" w:rsidR="00DB57A9" w:rsidRPr="004C232A" w:rsidRDefault="00DB57A9" w:rsidP="00907811">
            <w:pPr>
              <w:pStyle w:val="Table-Content-Header"/>
              <w:spacing w:before="0" w:after="0"/>
              <w:rPr>
                <w:szCs w:val="24"/>
              </w:rPr>
            </w:pPr>
            <w:r w:rsidRPr="004C232A">
              <w:rPr>
                <w:szCs w:val="24"/>
              </w:rPr>
              <w:t>Số</w:t>
            </w:r>
            <w:r w:rsidRPr="004C232A">
              <w:rPr>
                <w:szCs w:val="24"/>
              </w:rPr>
              <w:br/>
            </w:r>
            <w:r w:rsidR="003812F6" w:rsidRPr="004C232A">
              <w:rPr>
                <w:szCs w:val="24"/>
              </w:rPr>
              <w:t>trúng tuyển</w:t>
            </w:r>
          </w:p>
        </w:tc>
        <w:tc>
          <w:tcPr>
            <w:tcW w:w="1080" w:type="dxa"/>
            <w:tcBorders>
              <w:top w:val="nil"/>
              <w:left w:val="nil"/>
              <w:bottom w:val="single" w:sz="4" w:space="0" w:color="auto"/>
              <w:right w:val="single" w:sz="4" w:space="0" w:color="auto"/>
            </w:tcBorders>
            <w:shd w:val="clear" w:color="auto" w:fill="FFFFFF"/>
            <w:vAlign w:val="center"/>
            <w:hideMark/>
          </w:tcPr>
          <w:p w14:paraId="264915EF" w14:textId="77777777" w:rsidR="00DB57A9" w:rsidRPr="004C232A" w:rsidRDefault="00DB57A9" w:rsidP="00907811">
            <w:pPr>
              <w:pStyle w:val="Table-Content-Header"/>
              <w:spacing w:before="0" w:after="0"/>
              <w:rPr>
                <w:szCs w:val="24"/>
              </w:rPr>
            </w:pPr>
            <w:r w:rsidRPr="004C232A">
              <w:rPr>
                <w:szCs w:val="24"/>
              </w:rPr>
              <w:t xml:space="preserve">Điểm </w:t>
            </w:r>
            <w:r w:rsidR="003812F6" w:rsidRPr="004C232A">
              <w:rPr>
                <w:szCs w:val="24"/>
              </w:rPr>
              <w:t>trúng tuyển</w:t>
            </w:r>
          </w:p>
        </w:tc>
      </w:tr>
      <w:tr w:rsidR="00DB57A9" w:rsidRPr="004C232A" w14:paraId="44355302"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5FD0BA05" w14:textId="77777777" w:rsidR="00DB57A9" w:rsidRPr="004C232A" w:rsidRDefault="00C618DD" w:rsidP="00907811">
            <w:pPr>
              <w:pStyle w:val="Table-Content-Left-Bold-Italic"/>
              <w:spacing w:before="0" w:after="0"/>
              <w:jc w:val="center"/>
              <w:rPr>
                <w:i w:val="0"/>
                <w:szCs w:val="24"/>
              </w:rPr>
            </w:pPr>
            <w:r w:rsidRPr="004C232A">
              <w:rPr>
                <w:i w:val="0"/>
                <w:szCs w:val="24"/>
              </w:rPr>
              <w:t>I</w:t>
            </w: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657D3F96" w14:textId="77777777" w:rsidR="00DB57A9" w:rsidRPr="004C232A" w:rsidRDefault="00DB57A9" w:rsidP="00907811">
            <w:pPr>
              <w:pStyle w:val="Table-Content-Left-Bold-Italic"/>
              <w:spacing w:before="0" w:after="0"/>
              <w:rPr>
                <w:i w:val="0"/>
                <w:szCs w:val="24"/>
              </w:rPr>
            </w:pPr>
            <w:r w:rsidRPr="004C232A">
              <w:rPr>
                <w:i w:val="0"/>
                <w:szCs w:val="24"/>
              </w:rPr>
              <w:t>Nhóm ngành IV</w:t>
            </w:r>
            <w:r w:rsidR="00F3774F" w:rsidRPr="004C232A">
              <w:rPr>
                <w:i w:val="0"/>
                <w:szCs w:val="24"/>
              </w:rPr>
              <w:t>:……….</w:t>
            </w:r>
          </w:p>
        </w:tc>
        <w:tc>
          <w:tcPr>
            <w:tcW w:w="1013" w:type="dxa"/>
            <w:tcBorders>
              <w:top w:val="nil"/>
              <w:left w:val="nil"/>
              <w:bottom w:val="single" w:sz="4" w:space="0" w:color="auto"/>
              <w:right w:val="single" w:sz="4" w:space="0" w:color="auto"/>
            </w:tcBorders>
            <w:shd w:val="clear" w:color="auto" w:fill="FFFFFF"/>
            <w:noWrap/>
            <w:vAlign w:val="center"/>
            <w:hideMark/>
          </w:tcPr>
          <w:p w14:paraId="10FD3B4E" w14:textId="77777777" w:rsidR="00DB57A9" w:rsidRPr="004C232A" w:rsidRDefault="00DB57A9" w:rsidP="00907811">
            <w:pPr>
              <w:pStyle w:val="Table-Content-Left-Bold-Italic"/>
              <w:spacing w:before="0" w:after="0"/>
              <w:rPr>
                <w:i w:val="0"/>
                <w:szCs w:val="24"/>
              </w:rPr>
            </w:pPr>
          </w:p>
        </w:tc>
        <w:tc>
          <w:tcPr>
            <w:tcW w:w="1000" w:type="dxa"/>
            <w:tcBorders>
              <w:top w:val="nil"/>
              <w:left w:val="nil"/>
              <w:bottom w:val="single" w:sz="4" w:space="0" w:color="auto"/>
              <w:right w:val="single" w:sz="4" w:space="0" w:color="auto"/>
            </w:tcBorders>
            <w:shd w:val="clear" w:color="auto" w:fill="FFFFFF"/>
            <w:noWrap/>
            <w:vAlign w:val="center"/>
            <w:hideMark/>
          </w:tcPr>
          <w:p w14:paraId="5DD8E2B2" w14:textId="77777777" w:rsidR="00DB57A9" w:rsidRPr="004C232A" w:rsidRDefault="00DB57A9" w:rsidP="00907811">
            <w:pPr>
              <w:pStyle w:val="Table-Content-Left-Bold-Italic"/>
              <w:spacing w:before="0" w:after="0"/>
              <w:rPr>
                <w:i w:val="0"/>
                <w:szCs w:val="24"/>
              </w:rPr>
            </w:pPr>
          </w:p>
        </w:tc>
        <w:tc>
          <w:tcPr>
            <w:tcW w:w="1080" w:type="dxa"/>
            <w:tcBorders>
              <w:top w:val="nil"/>
              <w:left w:val="nil"/>
              <w:bottom w:val="single" w:sz="4" w:space="0" w:color="auto"/>
              <w:right w:val="single" w:sz="4" w:space="0" w:color="auto"/>
            </w:tcBorders>
            <w:shd w:val="clear" w:color="auto" w:fill="FFFFFF"/>
            <w:noWrap/>
            <w:vAlign w:val="center"/>
            <w:hideMark/>
          </w:tcPr>
          <w:p w14:paraId="647DABD1" w14:textId="77777777" w:rsidR="00DB57A9" w:rsidRPr="004C232A" w:rsidRDefault="00DB57A9" w:rsidP="00907811">
            <w:pPr>
              <w:pStyle w:val="Table-Content-Left-Bold-Italic"/>
              <w:spacing w:before="0" w:after="0"/>
              <w:rPr>
                <w:i w:val="0"/>
                <w:szCs w:val="24"/>
              </w:rPr>
            </w:pPr>
          </w:p>
        </w:tc>
      </w:tr>
      <w:tr w:rsidR="00DB57A9" w:rsidRPr="004C232A" w14:paraId="0C852661"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4CBE44A6" w14:textId="77777777" w:rsidR="00DB57A9" w:rsidRPr="004C232A" w:rsidRDefault="00C618DD" w:rsidP="00907811">
            <w:pPr>
              <w:pStyle w:val="Table-Content-Header-Left"/>
              <w:spacing w:before="0" w:after="0"/>
              <w:jc w:val="center"/>
              <w:rPr>
                <w:szCs w:val="24"/>
              </w:rPr>
            </w:pPr>
            <w:r w:rsidRPr="004C232A">
              <w:rPr>
                <w:szCs w:val="24"/>
              </w:rPr>
              <w:t>1</w:t>
            </w: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3A5C74BD" w14:textId="77777777" w:rsidR="00DB57A9" w:rsidRPr="004C232A" w:rsidRDefault="00DB57A9" w:rsidP="00907811">
            <w:pPr>
              <w:pStyle w:val="Table-Content-Header-Left"/>
              <w:spacing w:before="0" w:after="0"/>
              <w:rPr>
                <w:szCs w:val="24"/>
              </w:rPr>
            </w:pPr>
            <w:r w:rsidRPr="004C232A">
              <w:rPr>
                <w:szCs w:val="24"/>
              </w:rPr>
              <w:t>- Ngành….</w:t>
            </w:r>
          </w:p>
        </w:tc>
        <w:tc>
          <w:tcPr>
            <w:tcW w:w="1013" w:type="dxa"/>
            <w:vMerge w:val="restart"/>
            <w:tcBorders>
              <w:top w:val="nil"/>
              <w:left w:val="single" w:sz="4" w:space="0" w:color="auto"/>
              <w:bottom w:val="single" w:sz="4" w:space="0" w:color="auto"/>
              <w:right w:val="single" w:sz="4" w:space="0" w:color="auto"/>
            </w:tcBorders>
            <w:shd w:val="clear" w:color="auto" w:fill="FFFFFF"/>
            <w:noWrap/>
            <w:vAlign w:val="center"/>
          </w:tcPr>
          <w:p w14:paraId="07F747BC" w14:textId="77777777" w:rsidR="00DB57A9" w:rsidRPr="004C232A" w:rsidRDefault="00DB57A9" w:rsidP="00907811">
            <w:pPr>
              <w:pStyle w:val="Table-Content-Center"/>
              <w:spacing w:before="0" w:after="0"/>
              <w:rPr>
                <w:szCs w:val="24"/>
              </w:rPr>
            </w:pPr>
          </w:p>
        </w:tc>
        <w:tc>
          <w:tcPr>
            <w:tcW w:w="1000" w:type="dxa"/>
            <w:vMerge w:val="restart"/>
            <w:tcBorders>
              <w:top w:val="nil"/>
              <w:left w:val="single" w:sz="4" w:space="0" w:color="auto"/>
              <w:bottom w:val="single" w:sz="4" w:space="0" w:color="auto"/>
              <w:right w:val="single" w:sz="4" w:space="0" w:color="auto"/>
            </w:tcBorders>
            <w:shd w:val="clear" w:color="auto" w:fill="FFFFFF"/>
            <w:noWrap/>
            <w:vAlign w:val="center"/>
          </w:tcPr>
          <w:p w14:paraId="3487BF4E" w14:textId="77777777" w:rsidR="00DB57A9" w:rsidRPr="004C232A" w:rsidRDefault="00DB57A9"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tcPr>
          <w:p w14:paraId="56C2DC2A" w14:textId="77777777" w:rsidR="00DB57A9" w:rsidRPr="004C232A" w:rsidRDefault="00DB57A9" w:rsidP="00907811">
            <w:pPr>
              <w:pStyle w:val="Table-Content-Center"/>
              <w:spacing w:before="0" w:after="0"/>
              <w:rPr>
                <w:szCs w:val="24"/>
              </w:rPr>
            </w:pPr>
          </w:p>
        </w:tc>
      </w:tr>
      <w:tr w:rsidR="00DB57A9" w:rsidRPr="004C232A" w14:paraId="4D4DC984"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6B1E1906" w14:textId="77777777" w:rsidR="00DB57A9" w:rsidRPr="004C232A" w:rsidRDefault="00DB57A9" w:rsidP="00907811">
            <w:pPr>
              <w:pStyle w:val="Table-Content-Left"/>
              <w:spacing w:before="0" w:after="0"/>
              <w:jc w:val="center"/>
              <w:rPr>
                <w:szCs w:val="24"/>
              </w:rPr>
            </w:pP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7CB2E773" w14:textId="77777777" w:rsidR="00DB57A9" w:rsidRPr="004C232A" w:rsidRDefault="00DB57A9" w:rsidP="00907811">
            <w:pPr>
              <w:pStyle w:val="Table-Content-Left"/>
              <w:spacing w:before="0" w:after="0"/>
              <w:rPr>
                <w:szCs w:val="24"/>
              </w:rPr>
            </w:pPr>
            <w:r w:rsidRPr="004C232A">
              <w:rPr>
                <w:szCs w:val="24"/>
              </w:rPr>
              <w:t>Tổ hợp 1</w:t>
            </w:r>
            <w:r w:rsidR="00C618DD" w:rsidRPr="004C232A">
              <w:rPr>
                <w:szCs w:val="24"/>
              </w:rPr>
              <w:t>:….</w:t>
            </w:r>
          </w:p>
        </w:tc>
        <w:tc>
          <w:tcPr>
            <w:tcW w:w="1013" w:type="dxa"/>
            <w:vMerge/>
            <w:tcBorders>
              <w:top w:val="nil"/>
              <w:left w:val="single" w:sz="4" w:space="0" w:color="auto"/>
              <w:bottom w:val="single" w:sz="4" w:space="0" w:color="auto"/>
              <w:right w:val="single" w:sz="4" w:space="0" w:color="auto"/>
            </w:tcBorders>
            <w:vAlign w:val="center"/>
          </w:tcPr>
          <w:p w14:paraId="766612BF" w14:textId="77777777" w:rsidR="00DB57A9" w:rsidRPr="004C232A" w:rsidRDefault="00DB57A9" w:rsidP="00907811">
            <w:pPr>
              <w:pStyle w:val="Table-Content-Center"/>
              <w:spacing w:before="0" w:after="0"/>
              <w:rPr>
                <w:szCs w:val="24"/>
              </w:rPr>
            </w:pPr>
          </w:p>
        </w:tc>
        <w:tc>
          <w:tcPr>
            <w:tcW w:w="1000" w:type="dxa"/>
            <w:vMerge/>
            <w:tcBorders>
              <w:top w:val="nil"/>
              <w:left w:val="single" w:sz="4" w:space="0" w:color="auto"/>
              <w:bottom w:val="single" w:sz="4" w:space="0" w:color="auto"/>
              <w:right w:val="single" w:sz="4" w:space="0" w:color="auto"/>
            </w:tcBorders>
            <w:vAlign w:val="center"/>
          </w:tcPr>
          <w:p w14:paraId="44EA1FD9" w14:textId="77777777" w:rsidR="00DB57A9" w:rsidRPr="004C232A" w:rsidRDefault="00DB57A9"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tcPr>
          <w:p w14:paraId="64D4A86A" w14:textId="77777777" w:rsidR="00DB57A9" w:rsidRPr="004C232A" w:rsidRDefault="00DB57A9" w:rsidP="00907811">
            <w:pPr>
              <w:pStyle w:val="Table-Content-Center"/>
              <w:spacing w:before="0" w:after="0"/>
              <w:rPr>
                <w:szCs w:val="24"/>
              </w:rPr>
            </w:pPr>
          </w:p>
        </w:tc>
      </w:tr>
      <w:tr w:rsidR="00DB57A9" w:rsidRPr="004C232A" w14:paraId="02C84F99"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3C38B315" w14:textId="77777777" w:rsidR="00DB57A9" w:rsidRPr="004C232A" w:rsidRDefault="00DB57A9" w:rsidP="00907811">
            <w:pPr>
              <w:pStyle w:val="Table-Content-Left"/>
              <w:spacing w:before="0" w:after="0"/>
              <w:jc w:val="center"/>
              <w:rPr>
                <w:szCs w:val="24"/>
              </w:rPr>
            </w:pP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663AF635" w14:textId="77777777" w:rsidR="00DB57A9" w:rsidRPr="004C232A" w:rsidRDefault="001772FA" w:rsidP="00907811">
            <w:pPr>
              <w:pStyle w:val="Table-Content-Left"/>
              <w:spacing w:before="0" w:after="0"/>
              <w:rPr>
                <w:szCs w:val="24"/>
              </w:rPr>
            </w:pPr>
            <w:r w:rsidRPr="004C232A">
              <w:rPr>
                <w:szCs w:val="24"/>
              </w:rPr>
              <w:t>…………………</w:t>
            </w:r>
          </w:p>
        </w:tc>
        <w:tc>
          <w:tcPr>
            <w:tcW w:w="1013" w:type="dxa"/>
            <w:vMerge/>
            <w:tcBorders>
              <w:top w:val="nil"/>
              <w:left w:val="single" w:sz="4" w:space="0" w:color="auto"/>
              <w:bottom w:val="single" w:sz="4" w:space="0" w:color="auto"/>
              <w:right w:val="single" w:sz="4" w:space="0" w:color="auto"/>
            </w:tcBorders>
            <w:vAlign w:val="center"/>
          </w:tcPr>
          <w:p w14:paraId="7F043753" w14:textId="77777777" w:rsidR="00DB57A9" w:rsidRPr="004C232A" w:rsidRDefault="00DB57A9" w:rsidP="00907811">
            <w:pPr>
              <w:pStyle w:val="Table-Content-Center"/>
              <w:spacing w:before="0" w:after="0"/>
              <w:rPr>
                <w:szCs w:val="24"/>
              </w:rPr>
            </w:pPr>
          </w:p>
        </w:tc>
        <w:tc>
          <w:tcPr>
            <w:tcW w:w="1000" w:type="dxa"/>
            <w:vMerge/>
            <w:tcBorders>
              <w:top w:val="nil"/>
              <w:left w:val="single" w:sz="4" w:space="0" w:color="auto"/>
              <w:bottom w:val="single" w:sz="4" w:space="0" w:color="auto"/>
              <w:right w:val="single" w:sz="4" w:space="0" w:color="auto"/>
            </w:tcBorders>
            <w:vAlign w:val="center"/>
          </w:tcPr>
          <w:p w14:paraId="5FCB76D1" w14:textId="77777777" w:rsidR="00DB57A9" w:rsidRPr="004C232A" w:rsidRDefault="00DB57A9"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tcPr>
          <w:p w14:paraId="1B9A1FF2" w14:textId="77777777" w:rsidR="00DB57A9" w:rsidRPr="004C232A" w:rsidRDefault="00DB57A9" w:rsidP="00907811">
            <w:pPr>
              <w:pStyle w:val="Table-Content-Center"/>
              <w:spacing w:before="0" w:after="0"/>
              <w:rPr>
                <w:szCs w:val="24"/>
              </w:rPr>
            </w:pPr>
          </w:p>
        </w:tc>
      </w:tr>
      <w:tr w:rsidR="00DB57A9" w:rsidRPr="004C232A" w14:paraId="2B3A95F9"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59A25B66" w14:textId="77777777" w:rsidR="00DB57A9" w:rsidRPr="004C232A" w:rsidRDefault="001772FA" w:rsidP="00907811">
            <w:pPr>
              <w:pStyle w:val="Table-Content-Left-Bold-Italic"/>
              <w:spacing w:before="0" w:after="0"/>
              <w:jc w:val="center"/>
              <w:rPr>
                <w:i w:val="0"/>
                <w:szCs w:val="24"/>
              </w:rPr>
            </w:pPr>
            <w:r w:rsidRPr="004C232A">
              <w:rPr>
                <w:i w:val="0"/>
                <w:szCs w:val="24"/>
              </w:rPr>
              <w:t>II</w:t>
            </w: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44994873" w14:textId="77777777" w:rsidR="00DB57A9" w:rsidRPr="004C232A" w:rsidRDefault="00DB57A9" w:rsidP="00907811">
            <w:pPr>
              <w:pStyle w:val="Table-Content-Left-Bold-Italic"/>
              <w:spacing w:before="0" w:after="0"/>
              <w:rPr>
                <w:i w:val="0"/>
                <w:szCs w:val="24"/>
              </w:rPr>
            </w:pPr>
            <w:r w:rsidRPr="004C232A">
              <w:rPr>
                <w:i w:val="0"/>
                <w:szCs w:val="24"/>
              </w:rPr>
              <w:t xml:space="preserve">Nhóm ngành V: </w:t>
            </w:r>
            <w:r w:rsidR="00F3774F" w:rsidRPr="004C232A">
              <w:rPr>
                <w:i w:val="0"/>
                <w:szCs w:val="24"/>
              </w:rPr>
              <w:t>……..</w:t>
            </w:r>
          </w:p>
        </w:tc>
        <w:tc>
          <w:tcPr>
            <w:tcW w:w="1013" w:type="dxa"/>
            <w:tcBorders>
              <w:top w:val="nil"/>
              <w:left w:val="nil"/>
              <w:bottom w:val="single" w:sz="4" w:space="0" w:color="auto"/>
              <w:right w:val="single" w:sz="4" w:space="0" w:color="auto"/>
            </w:tcBorders>
            <w:shd w:val="clear" w:color="auto" w:fill="FFFFFF"/>
            <w:noWrap/>
            <w:vAlign w:val="center"/>
            <w:hideMark/>
          </w:tcPr>
          <w:p w14:paraId="477D3FF0" w14:textId="77777777" w:rsidR="00DB57A9" w:rsidRPr="004C232A" w:rsidRDefault="00DB57A9" w:rsidP="00907811">
            <w:pPr>
              <w:pStyle w:val="Table-Content-Center"/>
              <w:spacing w:before="0" w:after="0"/>
              <w:rPr>
                <w:szCs w:val="24"/>
              </w:rPr>
            </w:pPr>
          </w:p>
        </w:tc>
        <w:tc>
          <w:tcPr>
            <w:tcW w:w="1000" w:type="dxa"/>
            <w:tcBorders>
              <w:top w:val="nil"/>
              <w:left w:val="nil"/>
              <w:bottom w:val="single" w:sz="4" w:space="0" w:color="auto"/>
              <w:right w:val="single" w:sz="4" w:space="0" w:color="auto"/>
            </w:tcBorders>
            <w:shd w:val="clear" w:color="auto" w:fill="FFFFFF"/>
            <w:noWrap/>
            <w:vAlign w:val="center"/>
            <w:hideMark/>
          </w:tcPr>
          <w:p w14:paraId="2B0AC410" w14:textId="77777777" w:rsidR="00DB57A9" w:rsidRPr="004C232A" w:rsidRDefault="00DB57A9"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hideMark/>
          </w:tcPr>
          <w:p w14:paraId="5710668A" w14:textId="77777777" w:rsidR="00DB57A9" w:rsidRPr="004C232A" w:rsidRDefault="00DB57A9" w:rsidP="00907811">
            <w:pPr>
              <w:pStyle w:val="Table-Content-Center"/>
              <w:spacing w:before="0" w:after="0"/>
              <w:rPr>
                <w:szCs w:val="24"/>
              </w:rPr>
            </w:pPr>
          </w:p>
        </w:tc>
      </w:tr>
      <w:tr w:rsidR="00DB57A9" w:rsidRPr="004C232A" w14:paraId="3CD846D5"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01984322" w14:textId="77777777" w:rsidR="00DB57A9" w:rsidRPr="004C232A" w:rsidRDefault="00DB57A9" w:rsidP="00907811">
            <w:pPr>
              <w:pStyle w:val="Table-Content-Header-Left"/>
              <w:spacing w:before="0" w:after="0"/>
              <w:jc w:val="center"/>
              <w:rPr>
                <w:szCs w:val="24"/>
              </w:rPr>
            </w:pP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49542261" w14:textId="77777777" w:rsidR="00DB57A9" w:rsidRPr="004C232A" w:rsidRDefault="00DB57A9" w:rsidP="00907811">
            <w:pPr>
              <w:pStyle w:val="Table-Content-Header-Left"/>
              <w:spacing w:before="0" w:after="0"/>
              <w:rPr>
                <w:szCs w:val="24"/>
              </w:rPr>
            </w:pPr>
            <w:r w:rsidRPr="004C232A">
              <w:rPr>
                <w:szCs w:val="24"/>
              </w:rPr>
              <w:t xml:space="preserve">- </w:t>
            </w:r>
            <w:r w:rsidR="001772FA" w:rsidRPr="004C232A">
              <w:rPr>
                <w:szCs w:val="24"/>
              </w:rPr>
              <w:t>Ngành…….</w:t>
            </w:r>
          </w:p>
        </w:tc>
        <w:tc>
          <w:tcPr>
            <w:tcW w:w="1013" w:type="dxa"/>
            <w:vMerge w:val="restart"/>
            <w:tcBorders>
              <w:top w:val="nil"/>
              <w:left w:val="single" w:sz="4" w:space="0" w:color="auto"/>
              <w:bottom w:val="single" w:sz="4" w:space="0" w:color="auto"/>
              <w:right w:val="single" w:sz="4" w:space="0" w:color="auto"/>
            </w:tcBorders>
            <w:shd w:val="clear" w:color="auto" w:fill="FFFFFF"/>
            <w:noWrap/>
            <w:vAlign w:val="center"/>
          </w:tcPr>
          <w:p w14:paraId="3BB7B177" w14:textId="77777777" w:rsidR="00DB57A9" w:rsidRPr="004C232A" w:rsidRDefault="00DB57A9" w:rsidP="00907811">
            <w:pPr>
              <w:pStyle w:val="Table-Content-Center"/>
              <w:spacing w:before="0" w:after="0"/>
              <w:rPr>
                <w:szCs w:val="24"/>
              </w:rPr>
            </w:pPr>
          </w:p>
        </w:tc>
        <w:tc>
          <w:tcPr>
            <w:tcW w:w="1000" w:type="dxa"/>
            <w:vMerge w:val="restart"/>
            <w:tcBorders>
              <w:top w:val="nil"/>
              <w:left w:val="single" w:sz="4" w:space="0" w:color="auto"/>
              <w:bottom w:val="single" w:sz="4" w:space="0" w:color="auto"/>
              <w:right w:val="single" w:sz="4" w:space="0" w:color="auto"/>
            </w:tcBorders>
            <w:shd w:val="clear" w:color="auto" w:fill="FFFFFF"/>
            <w:noWrap/>
            <w:vAlign w:val="center"/>
          </w:tcPr>
          <w:p w14:paraId="111FF973" w14:textId="77777777" w:rsidR="00DB57A9" w:rsidRPr="004C232A" w:rsidRDefault="00DB57A9"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tcPr>
          <w:p w14:paraId="12B174BE" w14:textId="77777777" w:rsidR="00DB57A9" w:rsidRPr="004C232A" w:rsidRDefault="00DB57A9" w:rsidP="00907811">
            <w:pPr>
              <w:pStyle w:val="Table-Content-Center"/>
              <w:spacing w:before="0" w:after="0"/>
              <w:rPr>
                <w:szCs w:val="24"/>
              </w:rPr>
            </w:pPr>
          </w:p>
        </w:tc>
      </w:tr>
      <w:tr w:rsidR="001772FA" w:rsidRPr="004C232A" w14:paraId="2B6610D2"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502240DB" w14:textId="77777777" w:rsidR="001772FA" w:rsidRPr="004C232A" w:rsidRDefault="001772FA" w:rsidP="00907811">
            <w:pPr>
              <w:pStyle w:val="Table-Content-Left"/>
              <w:spacing w:before="0" w:after="0"/>
              <w:jc w:val="center"/>
              <w:rPr>
                <w:szCs w:val="24"/>
              </w:rPr>
            </w:pP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4D1EE57A" w14:textId="77777777" w:rsidR="001772FA" w:rsidRPr="004C232A" w:rsidRDefault="001772FA" w:rsidP="00907811">
            <w:pPr>
              <w:pStyle w:val="Table-Content-Left"/>
              <w:spacing w:before="0" w:after="0"/>
              <w:rPr>
                <w:szCs w:val="24"/>
              </w:rPr>
            </w:pPr>
            <w:r w:rsidRPr="004C232A">
              <w:rPr>
                <w:szCs w:val="24"/>
              </w:rPr>
              <w:t>Tổ hợp 1:….</w:t>
            </w:r>
          </w:p>
        </w:tc>
        <w:tc>
          <w:tcPr>
            <w:tcW w:w="1013" w:type="dxa"/>
            <w:vMerge/>
            <w:tcBorders>
              <w:top w:val="nil"/>
              <w:left w:val="single" w:sz="4" w:space="0" w:color="auto"/>
              <w:bottom w:val="single" w:sz="4" w:space="0" w:color="auto"/>
              <w:right w:val="single" w:sz="4" w:space="0" w:color="auto"/>
            </w:tcBorders>
            <w:vAlign w:val="center"/>
          </w:tcPr>
          <w:p w14:paraId="355663F2" w14:textId="77777777" w:rsidR="001772FA" w:rsidRPr="004C232A" w:rsidRDefault="001772FA" w:rsidP="00907811">
            <w:pPr>
              <w:pStyle w:val="Table-Content-Center"/>
              <w:spacing w:before="0" w:after="0"/>
              <w:rPr>
                <w:szCs w:val="24"/>
              </w:rPr>
            </w:pPr>
          </w:p>
        </w:tc>
        <w:tc>
          <w:tcPr>
            <w:tcW w:w="1000" w:type="dxa"/>
            <w:vMerge/>
            <w:tcBorders>
              <w:top w:val="nil"/>
              <w:left w:val="single" w:sz="4" w:space="0" w:color="auto"/>
              <w:bottom w:val="single" w:sz="4" w:space="0" w:color="auto"/>
              <w:right w:val="single" w:sz="4" w:space="0" w:color="auto"/>
            </w:tcBorders>
            <w:vAlign w:val="center"/>
          </w:tcPr>
          <w:p w14:paraId="4E450099" w14:textId="77777777" w:rsidR="001772FA" w:rsidRPr="004C232A" w:rsidRDefault="001772FA"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tcPr>
          <w:p w14:paraId="4834C493" w14:textId="77777777" w:rsidR="001772FA" w:rsidRPr="004C232A" w:rsidRDefault="001772FA" w:rsidP="00907811">
            <w:pPr>
              <w:pStyle w:val="Table-Content-Center"/>
              <w:spacing w:before="0" w:after="0"/>
              <w:rPr>
                <w:szCs w:val="24"/>
              </w:rPr>
            </w:pPr>
          </w:p>
        </w:tc>
      </w:tr>
      <w:tr w:rsidR="001772FA" w:rsidRPr="004C232A" w14:paraId="5BC19C14"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05A024D4" w14:textId="77777777" w:rsidR="001772FA" w:rsidRPr="004C232A" w:rsidRDefault="001772FA" w:rsidP="00907811">
            <w:pPr>
              <w:pStyle w:val="Table-Content-Left"/>
              <w:spacing w:before="0" w:after="0"/>
              <w:jc w:val="center"/>
              <w:rPr>
                <w:szCs w:val="24"/>
              </w:rPr>
            </w:pP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6BB19901" w14:textId="77777777" w:rsidR="001772FA" w:rsidRPr="004C232A" w:rsidRDefault="001772FA" w:rsidP="00907811">
            <w:pPr>
              <w:pStyle w:val="Table-Content-Left"/>
              <w:spacing w:before="0" w:after="0"/>
              <w:rPr>
                <w:szCs w:val="24"/>
              </w:rPr>
            </w:pPr>
            <w:r w:rsidRPr="004C232A">
              <w:rPr>
                <w:szCs w:val="24"/>
              </w:rPr>
              <w:t>….. ….</w:t>
            </w:r>
          </w:p>
        </w:tc>
        <w:tc>
          <w:tcPr>
            <w:tcW w:w="1013" w:type="dxa"/>
            <w:vMerge/>
            <w:tcBorders>
              <w:top w:val="nil"/>
              <w:left w:val="single" w:sz="4" w:space="0" w:color="auto"/>
              <w:bottom w:val="single" w:sz="4" w:space="0" w:color="auto"/>
              <w:right w:val="single" w:sz="4" w:space="0" w:color="auto"/>
            </w:tcBorders>
            <w:vAlign w:val="center"/>
          </w:tcPr>
          <w:p w14:paraId="174799DA" w14:textId="77777777" w:rsidR="001772FA" w:rsidRPr="004C232A" w:rsidRDefault="001772FA" w:rsidP="00907811">
            <w:pPr>
              <w:pStyle w:val="Table-Content-Center"/>
              <w:spacing w:before="0" w:after="0"/>
              <w:rPr>
                <w:szCs w:val="24"/>
              </w:rPr>
            </w:pPr>
          </w:p>
        </w:tc>
        <w:tc>
          <w:tcPr>
            <w:tcW w:w="1000" w:type="dxa"/>
            <w:vMerge/>
            <w:tcBorders>
              <w:top w:val="nil"/>
              <w:left w:val="single" w:sz="4" w:space="0" w:color="auto"/>
              <w:bottom w:val="single" w:sz="4" w:space="0" w:color="auto"/>
              <w:right w:val="single" w:sz="4" w:space="0" w:color="auto"/>
            </w:tcBorders>
            <w:vAlign w:val="center"/>
          </w:tcPr>
          <w:p w14:paraId="30E5F59F" w14:textId="77777777" w:rsidR="001772FA" w:rsidRPr="004C232A" w:rsidRDefault="001772FA"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tcPr>
          <w:p w14:paraId="010C9BCC" w14:textId="77777777" w:rsidR="001772FA" w:rsidRPr="004C232A" w:rsidRDefault="001772FA" w:rsidP="00907811">
            <w:pPr>
              <w:pStyle w:val="Table-Content-Center"/>
              <w:spacing w:before="0" w:after="0"/>
              <w:rPr>
                <w:szCs w:val="24"/>
              </w:rPr>
            </w:pPr>
          </w:p>
        </w:tc>
      </w:tr>
      <w:tr w:rsidR="003812F6" w:rsidRPr="004C232A" w14:paraId="2E9E31CC"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2D8D833C" w14:textId="77777777" w:rsidR="003812F6" w:rsidRPr="004C232A" w:rsidRDefault="003812F6" w:rsidP="00907811">
            <w:pPr>
              <w:pStyle w:val="Table-Content-Left-Bold-Italic"/>
              <w:spacing w:before="0" w:after="0"/>
              <w:jc w:val="center"/>
              <w:rPr>
                <w:i w:val="0"/>
                <w:szCs w:val="24"/>
              </w:rPr>
            </w:pPr>
            <w:r w:rsidRPr="004C232A">
              <w:rPr>
                <w:i w:val="0"/>
                <w:szCs w:val="24"/>
              </w:rPr>
              <w:t>II</w:t>
            </w: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28F05D2E" w14:textId="77777777" w:rsidR="003812F6" w:rsidRPr="004C232A" w:rsidRDefault="003812F6" w:rsidP="00907811">
            <w:pPr>
              <w:pStyle w:val="Table-Content-Left-Bold-Italic"/>
              <w:spacing w:before="0" w:after="0"/>
              <w:rPr>
                <w:i w:val="0"/>
                <w:szCs w:val="24"/>
              </w:rPr>
            </w:pPr>
            <w:r w:rsidRPr="004C232A">
              <w:rPr>
                <w:i w:val="0"/>
                <w:szCs w:val="24"/>
              </w:rPr>
              <w:t>Nhóm ngành VI: ……..</w:t>
            </w:r>
          </w:p>
        </w:tc>
        <w:tc>
          <w:tcPr>
            <w:tcW w:w="1013" w:type="dxa"/>
            <w:tcBorders>
              <w:top w:val="nil"/>
              <w:left w:val="nil"/>
              <w:bottom w:val="single" w:sz="4" w:space="0" w:color="auto"/>
              <w:right w:val="single" w:sz="4" w:space="0" w:color="auto"/>
            </w:tcBorders>
            <w:shd w:val="clear" w:color="auto" w:fill="FFFFFF"/>
            <w:noWrap/>
            <w:vAlign w:val="center"/>
          </w:tcPr>
          <w:p w14:paraId="28337305" w14:textId="77777777" w:rsidR="003812F6" w:rsidRPr="004C232A" w:rsidRDefault="003812F6" w:rsidP="00907811">
            <w:pPr>
              <w:pStyle w:val="Table-Content-Center"/>
              <w:spacing w:before="0" w:after="0"/>
              <w:rPr>
                <w:szCs w:val="24"/>
              </w:rPr>
            </w:pPr>
          </w:p>
        </w:tc>
        <w:tc>
          <w:tcPr>
            <w:tcW w:w="1000" w:type="dxa"/>
            <w:tcBorders>
              <w:top w:val="nil"/>
              <w:left w:val="nil"/>
              <w:bottom w:val="single" w:sz="4" w:space="0" w:color="auto"/>
              <w:right w:val="single" w:sz="4" w:space="0" w:color="auto"/>
            </w:tcBorders>
            <w:shd w:val="clear" w:color="auto" w:fill="FFFFFF"/>
            <w:noWrap/>
            <w:vAlign w:val="center"/>
          </w:tcPr>
          <w:p w14:paraId="58D06154" w14:textId="77777777" w:rsidR="003812F6" w:rsidRPr="004C232A" w:rsidRDefault="003812F6"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tcPr>
          <w:p w14:paraId="4D32BD8A" w14:textId="77777777" w:rsidR="003812F6" w:rsidRPr="004C232A" w:rsidRDefault="003812F6" w:rsidP="00907811">
            <w:pPr>
              <w:pStyle w:val="Table-Content-Center"/>
              <w:spacing w:before="0" w:after="0"/>
              <w:rPr>
                <w:szCs w:val="24"/>
              </w:rPr>
            </w:pPr>
          </w:p>
        </w:tc>
      </w:tr>
      <w:tr w:rsidR="003812F6" w:rsidRPr="004C232A" w14:paraId="68517943"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05E930B6" w14:textId="77777777" w:rsidR="003812F6" w:rsidRPr="004C232A" w:rsidRDefault="003812F6" w:rsidP="00907811">
            <w:pPr>
              <w:pStyle w:val="Table-Content-Header-Left"/>
              <w:spacing w:before="0" w:after="0"/>
              <w:jc w:val="center"/>
              <w:rPr>
                <w:szCs w:val="24"/>
              </w:rPr>
            </w:pP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5DFE622C" w14:textId="77777777" w:rsidR="003812F6" w:rsidRPr="004C232A" w:rsidRDefault="003812F6" w:rsidP="00907811">
            <w:pPr>
              <w:pStyle w:val="Table-Content-Header-Left"/>
              <w:spacing w:before="0" w:after="0"/>
              <w:rPr>
                <w:szCs w:val="24"/>
              </w:rPr>
            </w:pPr>
            <w:r w:rsidRPr="004C232A">
              <w:rPr>
                <w:szCs w:val="24"/>
              </w:rPr>
              <w:t>- Ngành…….</w:t>
            </w:r>
          </w:p>
        </w:tc>
        <w:tc>
          <w:tcPr>
            <w:tcW w:w="1013" w:type="dxa"/>
            <w:vMerge w:val="restart"/>
            <w:tcBorders>
              <w:top w:val="nil"/>
              <w:left w:val="single" w:sz="4" w:space="0" w:color="auto"/>
              <w:bottom w:val="single" w:sz="4" w:space="0" w:color="auto"/>
              <w:right w:val="single" w:sz="4" w:space="0" w:color="auto"/>
            </w:tcBorders>
            <w:shd w:val="clear" w:color="auto" w:fill="FFFFFF"/>
            <w:noWrap/>
            <w:vAlign w:val="center"/>
          </w:tcPr>
          <w:p w14:paraId="03092AB3" w14:textId="77777777" w:rsidR="003812F6" w:rsidRPr="004C232A" w:rsidRDefault="003812F6" w:rsidP="00907811">
            <w:pPr>
              <w:pStyle w:val="Table-Content-Center"/>
              <w:spacing w:before="0" w:after="0"/>
              <w:rPr>
                <w:szCs w:val="24"/>
              </w:rPr>
            </w:pPr>
          </w:p>
        </w:tc>
        <w:tc>
          <w:tcPr>
            <w:tcW w:w="1000" w:type="dxa"/>
            <w:vMerge w:val="restart"/>
            <w:tcBorders>
              <w:top w:val="nil"/>
              <w:left w:val="single" w:sz="4" w:space="0" w:color="auto"/>
              <w:bottom w:val="single" w:sz="4" w:space="0" w:color="auto"/>
              <w:right w:val="single" w:sz="4" w:space="0" w:color="auto"/>
            </w:tcBorders>
            <w:shd w:val="clear" w:color="auto" w:fill="FFFFFF"/>
            <w:noWrap/>
            <w:vAlign w:val="center"/>
          </w:tcPr>
          <w:p w14:paraId="11B7BA0C" w14:textId="77777777" w:rsidR="003812F6" w:rsidRPr="004C232A" w:rsidRDefault="003812F6"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tcPr>
          <w:p w14:paraId="5069077F" w14:textId="77777777" w:rsidR="003812F6" w:rsidRPr="004C232A" w:rsidRDefault="003812F6" w:rsidP="00907811">
            <w:pPr>
              <w:pStyle w:val="Table-Content-Center"/>
              <w:spacing w:before="0" w:after="0"/>
              <w:rPr>
                <w:szCs w:val="24"/>
              </w:rPr>
            </w:pPr>
          </w:p>
        </w:tc>
      </w:tr>
      <w:tr w:rsidR="003812F6" w:rsidRPr="004C232A" w14:paraId="337EE5FE"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18A5EF49" w14:textId="77777777" w:rsidR="003812F6" w:rsidRPr="004C232A" w:rsidRDefault="003812F6" w:rsidP="00907811">
            <w:pPr>
              <w:pStyle w:val="Table-Content-Left"/>
              <w:spacing w:before="0" w:after="0"/>
              <w:jc w:val="center"/>
              <w:rPr>
                <w:szCs w:val="24"/>
              </w:rPr>
            </w:pP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30D9853C" w14:textId="77777777" w:rsidR="003812F6" w:rsidRPr="004C232A" w:rsidRDefault="003812F6" w:rsidP="00907811">
            <w:pPr>
              <w:pStyle w:val="Table-Content-Left"/>
              <w:spacing w:before="0" w:after="0"/>
              <w:rPr>
                <w:szCs w:val="24"/>
              </w:rPr>
            </w:pPr>
            <w:r w:rsidRPr="004C232A">
              <w:rPr>
                <w:szCs w:val="24"/>
              </w:rPr>
              <w:t>Tổ hợp 1:….</w:t>
            </w:r>
          </w:p>
        </w:tc>
        <w:tc>
          <w:tcPr>
            <w:tcW w:w="1013" w:type="dxa"/>
            <w:vMerge/>
            <w:tcBorders>
              <w:top w:val="nil"/>
              <w:left w:val="single" w:sz="4" w:space="0" w:color="auto"/>
              <w:bottom w:val="single" w:sz="4" w:space="0" w:color="auto"/>
              <w:right w:val="single" w:sz="4" w:space="0" w:color="auto"/>
            </w:tcBorders>
            <w:vAlign w:val="center"/>
          </w:tcPr>
          <w:p w14:paraId="23D90DBD" w14:textId="77777777" w:rsidR="003812F6" w:rsidRPr="004C232A" w:rsidRDefault="003812F6" w:rsidP="00907811">
            <w:pPr>
              <w:pStyle w:val="Table-Content-Center"/>
              <w:spacing w:before="0" w:after="0"/>
              <w:rPr>
                <w:szCs w:val="24"/>
              </w:rPr>
            </w:pPr>
          </w:p>
        </w:tc>
        <w:tc>
          <w:tcPr>
            <w:tcW w:w="1000" w:type="dxa"/>
            <w:vMerge/>
            <w:tcBorders>
              <w:top w:val="nil"/>
              <w:left w:val="single" w:sz="4" w:space="0" w:color="auto"/>
              <w:bottom w:val="single" w:sz="4" w:space="0" w:color="auto"/>
              <w:right w:val="single" w:sz="4" w:space="0" w:color="auto"/>
            </w:tcBorders>
            <w:vAlign w:val="center"/>
          </w:tcPr>
          <w:p w14:paraId="58F0D550" w14:textId="77777777" w:rsidR="003812F6" w:rsidRPr="004C232A" w:rsidRDefault="003812F6"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tcPr>
          <w:p w14:paraId="2A344D1C" w14:textId="77777777" w:rsidR="003812F6" w:rsidRPr="004C232A" w:rsidRDefault="003812F6" w:rsidP="00907811">
            <w:pPr>
              <w:pStyle w:val="Table-Content-Center"/>
              <w:spacing w:before="0" w:after="0"/>
              <w:rPr>
                <w:szCs w:val="24"/>
              </w:rPr>
            </w:pPr>
          </w:p>
        </w:tc>
      </w:tr>
      <w:tr w:rsidR="003812F6" w:rsidRPr="004C232A" w14:paraId="5C0643C6" w14:textId="77777777" w:rsidTr="00126A71">
        <w:trPr>
          <w:trHeight w:val="365"/>
          <w:jc w:val="center"/>
        </w:trPr>
        <w:tc>
          <w:tcPr>
            <w:tcW w:w="492" w:type="dxa"/>
            <w:tcBorders>
              <w:top w:val="nil"/>
              <w:left w:val="single" w:sz="4" w:space="0" w:color="auto"/>
              <w:bottom w:val="single" w:sz="4" w:space="0" w:color="auto"/>
              <w:right w:val="single" w:sz="4" w:space="0" w:color="auto"/>
            </w:tcBorders>
            <w:shd w:val="clear" w:color="auto" w:fill="FFFFFF"/>
            <w:vAlign w:val="center"/>
          </w:tcPr>
          <w:p w14:paraId="264A0B4E" w14:textId="77777777" w:rsidR="003812F6" w:rsidRPr="004C232A" w:rsidRDefault="003812F6" w:rsidP="00907811">
            <w:pPr>
              <w:pStyle w:val="Table-Content-Left"/>
              <w:spacing w:before="0" w:after="0"/>
              <w:jc w:val="center"/>
              <w:rPr>
                <w:szCs w:val="24"/>
              </w:rPr>
            </w:pPr>
          </w:p>
        </w:tc>
        <w:tc>
          <w:tcPr>
            <w:tcW w:w="6097" w:type="dxa"/>
            <w:tcBorders>
              <w:top w:val="nil"/>
              <w:left w:val="single" w:sz="4" w:space="0" w:color="auto"/>
              <w:bottom w:val="single" w:sz="4" w:space="0" w:color="auto"/>
              <w:right w:val="single" w:sz="4" w:space="0" w:color="auto"/>
            </w:tcBorders>
            <w:shd w:val="clear" w:color="auto" w:fill="FFFFFF"/>
            <w:noWrap/>
            <w:vAlign w:val="center"/>
            <w:hideMark/>
          </w:tcPr>
          <w:p w14:paraId="01A07480" w14:textId="77777777" w:rsidR="003812F6" w:rsidRPr="004C232A" w:rsidRDefault="003812F6" w:rsidP="00907811">
            <w:pPr>
              <w:pStyle w:val="Table-Content-Left"/>
              <w:spacing w:before="0" w:after="0"/>
              <w:rPr>
                <w:szCs w:val="24"/>
              </w:rPr>
            </w:pPr>
            <w:r w:rsidRPr="004C232A">
              <w:rPr>
                <w:szCs w:val="24"/>
              </w:rPr>
              <w:t>….. ….</w:t>
            </w:r>
          </w:p>
        </w:tc>
        <w:tc>
          <w:tcPr>
            <w:tcW w:w="1013" w:type="dxa"/>
            <w:vMerge/>
            <w:tcBorders>
              <w:top w:val="nil"/>
              <w:left w:val="single" w:sz="4" w:space="0" w:color="auto"/>
              <w:bottom w:val="single" w:sz="4" w:space="0" w:color="auto"/>
              <w:right w:val="single" w:sz="4" w:space="0" w:color="auto"/>
            </w:tcBorders>
            <w:vAlign w:val="center"/>
          </w:tcPr>
          <w:p w14:paraId="03A1F8B8" w14:textId="77777777" w:rsidR="003812F6" w:rsidRPr="004C232A" w:rsidRDefault="003812F6" w:rsidP="00907811">
            <w:pPr>
              <w:pStyle w:val="Table-Content-Center"/>
              <w:spacing w:before="0" w:after="0"/>
              <w:rPr>
                <w:szCs w:val="24"/>
              </w:rPr>
            </w:pPr>
          </w:p>
        </w:tc>
        <w:tc>
          <w:tcPr>
            <w:tcW w:w="1000" w:type="dxa"/>
            <w:vMerge/>
            <w:tcBorders>
              <w:top w:val="nil"/>
              <w:left w:val="single" w:sz="4" w:space="0" w:color="auto"/>
              <w:bottom w:val="single" w:sz="4" w:space="0" w:color="auto"/>
              <w:right w:val="single" w:sz="4" w:space="0" w:color="auto"/>
            </w:tcBorders>
            <w:vAlign w:val="center"/>
          </w:tcPr>
          <w:p w14:paraId="77CF5062" w14:textId="77777777" w:rsidR="003812F6" w:rsidRPr="004C232A" w:rsidRDefault="003812F6" w:rsidP="00907811">
            <w:pPr>
              <w:pStyle w:val="Table-Content-Center"/>
              <w:spacing w:before="0" w:after="0"/>
              <w:rPr>
                <w:szCs w:val="24"/>
              </w:rPr>
            </w:pPr>
          </w:p>
        </w:tc>
        <w:tc>
          <w:tcPr>
            <w:tcW w:w="1080" w:type="dxa"/>
            <w:tcBorders>
              <w:top w:val="nil"/>
              <w:left w:val="nil"/>
              <w:bottom w:val="single" w:sz="4" w:space="0" w:color="auto"/>
              <w:right w:val="single" w:sz="4" w:space="0" w:color="auto"/>
            </w:tcBorders>
            <w:shd w:val="clear" w:color="auto" w:fill="FFFFFF"/>
            <w:noWrap/>
            <w:vAlign w:val="center"/>
          </w:tcPr>
          <w:p w14:paraId="674BA503" w14:textId="77777777" w:rsidR="003812F6" w:rsidRPr="004C232A" w:rsidRDefault="003812F6" w:rsidP="00907811">
            <w:pPr>
              <w:pStyle w:val="Table-Content-Center"/>
              <w:spacing w:before="0" w:after="0"/>
              <w:rPr>
                <w:szCs w:val="24"/>
              </w:rPr>
            </w:pPr>
          </w:p>
        </w:tc>
      </w:tr>
    </w:tbl>
    <w:p w14:paraId="00456625" w14:textId="77777777" w:rsidR="00FE7A7B" w:rsidRDefault="00FE7A7B" w:rsidP="00907811">
      <w:pPr>
        <w:spacing w:before="240" w:after="120"/>
        <w:rPr>
          <w:b/>
        </w:rPr>
      </w:pPr>
    </w:p>
    <w:p w14:paraId="3314A1F1" w14:textId="77777777" w:rsidR="00FE7A7B" w:rsidRDefault="00FE7A7B">
      <w:pPr>
        <w:spacing w:after="160" w:line="259" w:lineRule="auto"/>
        <w:rPr>
          <w:b/>
        </w:rPr>
      </w:pPr>
      <w:r>
        <w:rPr>
          <w:b/>
        </w:rPr>
        <w:br w:type="page"/>
      </w:r>
    </w:p>
    <w:p w14:paraId="4E1C1EA8" w14:textId="0B82727A" w:rsidR="00A60041" w:rsidRPr="004C232A" w:rsidRDefault="00117AC5" w:rsidP="00907811">
      <w:pPr>
        <w:spacing w:before="240" w:after="120"/>
        <w:rPr>
          <w:b/>
        </w:rPr>
      </w:pPr>
      <w:r>
        <w:rPr>
          <w:b/>
        </w:rPr>
        <w:lastRenderedPageBreak/>
        <w:t>3</w:t>
      </w:r>
      <w:r w:rsidR="005D3CDE" w:rsidRPr="004C232A">
        <w:rPr>
          <w:b/>
        </w:rPr>
        <w:t>. Thống kê tình hình nhập học</w:t>
      </w:r>
      <w:r w:rsidR="00C92ACE">
        <w:rPr>
          <w:b/>
        </w:rPr>
        <w:t xml:space="preserve"> năm 202</w:t>
      </w:r>
      <w:r w:rsidR="00FE7A7B">
        <w:rPr>
          <w:b/>
        </w:rPr>
        <w:t>4</w:t>
      </w:r>
    </w:p>
    <w:p w14:paraId="27D0DEEF" w14:textId="77777777" w:rsidR="00356769" w:rsidRPr="004C232A" w:rsidRDefault="00117AC5" w:rsidP="00E7197D">
      <w:pPr>
        <w:spacing w:after="120"/>
        <w:rPr>
          <w:b/>
        </w:rPr>
      </w:pPr>
      <w:r>
        <w:rPr>
          <w:b/>
        </w:rPr>
        <w:t>3</w:t>
      </w:r>
      <w:r w:rsidR="00126A71">
        <w:rPr>
          <w:b/>
        </w:rPr>
        <w:t>.1</w:t>
      </w:r>
      <w:r w:rsidR="00356769" w:rsidRPr="004C232A">
        <w:rPr>
          <w:b/>
        </w:rPr>
        <w:t>. Sinh viên hệ chính quy</w:t>
      </w:r>
      <w:r w:rsidR="00E06A61" w:rsidRPr="004C232A">
        <w:rPr>
          <w:b/>
        </w:rPr>
        <w:t xml:space="preserve"> </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882"/>
        <w:gridCol w:w="1115"/>
        <w:gridCol w:w="892"/>
        <w:gridCol w:w="850"/>
        <w:gridCol w:w="823"/>
        <w:gridCol w:w="1044"/>
        <w:gridCol w:w="1170"/>
        <w:gridCol w:w="1354"/>
      </w:tblGrid>
      <w:tr w:rsidR="00CC43B8" w:rsidRPr="004C232A" w14:paraId="6D12FCC6" w14:textId="77777777" w:rsidTr="00B367EF">
        <w:trPr>
          <w:trHeight w:val="2003"/>
        </w:trPr>
        <w:tc>
          <w:tcPr>
            <w:tcW w:w="571" w:type="dxa"/>
            <w:tcBorders>
              <w:top w:val="single" w:sz="4" w:space="0" w:color="auto"/>
              <w:left w:val="single" w:sz="4" w:space="0" w:color="auto"/>
              <w:bottom w:val="single" w:sz="4" w:space="0" w:color="auto"/>
              <w:right w:val="single" w:sz="4" w:space="0" w:color="auto"/>
            </w:tcBorders>
            <w:vAlign w:val="center"/>
          </w:tcPr>
          <w:p w14:paraId="130550BE" w14:textId="77777777" w:rsidR="00CC43B8" w:rsidRPr="004C232A" w:rsidRDefault="00CC43B8" w:rsidP="0010698D">
            <w:pPr>
              <w:widowControl w:val="0"/>
              <w:spacing w:line="320" w:lineRule="exact"/>
              <w:jc w:val="center"/>
              <w:rPr>
                <w:b/>
                <w:lang w:val="pt-BR"/>
              </w:rPr>
            </w:pPr>
            <w:r w:rsidRPr="004C232A">
              <w:rPr>
                <w:b/>
                <w:lang w:val="pt-BR"/>
              </w:rPr>
              <w:t>TT</w:t>
            </w:r>
          </w:p>
        </w:tc>
        <w:tc>
          <w:tcPr>
            <w:tcW w:w="1882" w:type="dxa"/>
            <w:tcBorders>
              <w:top w:val="single" w:sz="4" w:space="0" w:color="auto"/>
              <w:left w:val="single" w:sz="4" w:space="0" w:color="auto"/>
              <w:bottom w:val="single" w:sz="4" w:space="0" w:color="auto"/>
              <w:right w:val="single" w:sz="4" w:space="0" w:color="auto"/>
            </w:tcBorders>
            <w:vAlign w:val="center"/>
          </w:tcPr>
          <w:p w14:paraId="4DF73B4D" w14:textId="77777777" w:rsidR="00CC43B8" w:rsidRPr="004C232A" w:rsidRDefault="00CC43B8" w:rsidP="009D0B50">
            <w:pPr>
              <w:widowControl w:val="0"/>
              <w:spacing w:line="320" w:lineRule="exact"/>
              <w:jc w:val="center"/>
              <w:rPr>
                <w:b/>
                <w:lang w:val="pt-BR"/>
              </w:rPr>
            </w:pPr>
            <w:r w:rsidRPr="004C232A">
              <w:rPr>
                <w:b/>
                <w:lang w:val="pt-BR"/>
              </w:rPr>
              <w:t xml:space="preserve">Khối </w:t>
            </w:r>
            <w:r w:rsidR="009D0B50" w:rsidRPr="004C232A">
              <w:rPr>
                <w:b/>
                <w:lang w:val="pt-BR"/>
              </w:rPr>
              <w:t>n</w:t>
            </w:r>
            <w:r w:rsidRPr="004C232A">
              <w:rPr>
                <w:b/>
                <w:lang w:val="pt-BR"/>
              </w:rPr>
              <w:t>gành</w:t>
            </w:r>
          </w:p>
        </w:tc>
        <w:tc>
          <w:tcPr>
            <w:tcW w:w="1115" w:type="dxa"/>
            <w:tcBorders>
              <w:top w:val="single" w:sz="4" w:space="0" w:color="auto"/>
              <w:left w:val="single" w:sz="4" w:space="0" w:color="auto"/>
              <w:bottom w:val="single" w:sz="4" w:space="0" w:color="auto"/>
              <w:right w:val="single" w:sz="4" w:space="0" w:color="auto"/>
            </w:tcBorders>
            <w:vAlign w:val="center"/>
          </w:tcPr>
          <w:p w14:paraId="20AACE3E" w14:textId="77777777" w:rsidR="00CC43B8" w:rsidRPr="004C232A" w:rsidRDefault="00CC43B8" w:rsidP="0010698D">
            <w:pPr>
              <w:widowControl w:val="0"/>
              <w:spacing w:line="320" w:lineRule="exact"/>
              <w:jc w:val="center"/>
              <w:rPr>
                <w:b/>
                <w:lang w:val="pt-BR"/>
              </w:rPr>
            </w:pPr>
            <w:r w:rsidRPr="004C232A">
              <w:rPr>
                <w:b/>
                <w:lang w:val="pt-BR"/>
              </w:rPr>
              <w:t xml:space="preserve">Số thí sinh đăng ký vào </w:t>
            </w:r>
            <w:r w:rsidR="003B5C77" w:rsidRPr="004C232A">
              <w:rPr>
                <w:b/>
                <w:lang w:val="pt-BR"/>
              </w:rPr>
              <w:t>ngành</w:t>
            </w:r>
          </w:p>
          <w:p w14:paraId="53B6EF1F" w14:textId="77777777" w:rsidR="00CC43B8" w:rsidRPr="004C232A" w:rsidRDefault="00CC43B8" w:rsidP="0010698D">
            <w:pPr>
              <w:widowControl w:val="0"/>
              <w:spacing w:line="320" w:lineRule="exact"/>
              <w:jc w:val="center"/>
              <w:rPr>
                <w:b/>
                <w:lang w:val="pt-BR"/>
              </w:rPr>
            </w:pPr>
          </w:p>
        </w:tc>
        <w:tc>
          <w:tcPr>
            <w:tcW w:w="892" w:type="dxa"/>
            <w:tcBorders>
              <w:top w:val="single" w:sz="4" w:space="0" w:color="auto"/>
              <w:left w:val="single" w:sz="4" w:space="0" w:color="auto"/>
              <w:bottom w:val="single" w:sz="4" w:space="0" w:color="auto"/>
              <w:right w:val="single" w:sz="4" w:space="0" w:color="auto"/>
            </w:tcBorders>
            <w:vAlign w:val="center"/>
          </w:tcPr>
          <w:p w14:paraId="2C0066DB" w14:textId="77777777" w:rsidR="00CC43B8" w:rsidRPr="004C232A" w:rsidRDefault="00CC43B8" w:rsidP="0010698D">
            <w:pPr>
              <w:widowControl w:val="0"/>
              <w:spacing w:line="320" w:lineRule="exact"/>
              <w:jc w:val="center"/>
              <w:rPr>
                <w:b/>
                <w:lang w:val="pt-BR"/>
              </w:rPr>
            </w:pPr>
            <w:r w:rsidRPr="004C232A">
              <w:rPr>
                <w:b/>
                <w:lang w:val="pt-BR"/>
              </w:rPr>
              <w:t xml:space="preserve">Số </w:t>
            </w:r>
            <w:r w:rsidRPr="004C232A">
              <w:rPr>
                <w:b/>
                <w:lang w:val="pt-BR"/>
              </w:rPr>
              <w:br/>
              <w:t>trúng tuyển</w:t>
            </w:r>
          </w:p>
          <w:p w14:paraId="2676BD4C" w14:textId="77777777" w:rsidR="00CC43B8" w:rsidRPr="004C232A" w:rsidRDefault="00CC43B8" w:rsidP="0010698D">
            <w:pPr>
              <w:widowControl w:val="0"/>
              <w:spacing w:line="320" w:lineRule="exact"/>
              <w:jc w:val="center"/>
              <w:rPr>
                <w:b/>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48C901" w14:textId="77777777" w:rsidR="00CC43B8" w:rsidRPr="004C232A" w:rsidRDefault="00CC43B8" w:rsidP="0010698D">
            <w:pPr>
              <w:widowControl w:val="0"/>
              <w:spacing w:line="320" w:lineRule="exact"/>
              <w:jc w:val="center"/>
              <w:rPr>
                <w:b/>
                <w:lang w:val="pt-BR"/>
              </w:rPr>
            </w:pPr>
            <w:r w:rsidRPr="004C232A">
              <w:rPr>
                <w:b/>
                <w:lang w:val="pt-BR"/>
              </w:rPr>
              <w:t>Tỷ lệ cạnh tranh</w:t>
            </w:r>
          </w:p>
        </w:tc>
        <w:tc>
          <w:tcPr>
            <w:tcW w:w="823" w:type="dxa"/>
            <w:tcBorders>
              <w:top w:val="single" w:sz="4" w:space="0" w:color="auto"/>
              <w:left w:val="single" w:sz="4" w:space="0" w:color="auto"/>
              <w:bottom w:val="single" w:sz="4" w:space="0" w:color="auto"/>
              <w:right w:val="single" w:sz="4" w:space="0" w:color="auto"/>
            </w:tcBorders>
            <w:vAlign w:val="center"/>
          </w:tcPr>
          <w:p w14:paraId="6753EE46" w14:textId="77777777" w:rsidR="00CC43B8" w:rsidRPr="004C232A" w:rsidRDefault="00CC43B8" w:rsidP="0010698D">
            <w:pPr>
              <w:widowControl w:val="0"/>
              <w:spacing w:line="320" w:lineRule="exact"/>
              <w:jc w:val="center"/>
              <w:rPr>
                <w:b/>
                <w:lang w:val="pt-BR"/>
              </w:rPr>
            </w:pPr>
            <w:r w:rsidRPr="004C232A">
              <w:rPr>
                <w:b/>
                <w:lang w:val="pt-BR"/>
              </w:rPr>
              <w:t>Số nhập học thực tế</w:t>
            </w:r>
          </w:p>
          <w:p w14:paraId="19E8D524" w14:textId="77777777" w:rsidR="00CC43B8" w:rsidRPr="004C232A" w:rsidRDefault="00CC43B8" w:rsidP="0010698D">
            <w:pPr>
              <w:widowControl w:val="0"/>
              <w:spacing w:line="320" w:lineRule="exact"/>
              <w:jc w:val="center"/>
              <w:rPr>
                <w:b/>
                <w:lang w:val="pt-BR"/>
              </w:rPr>
            </w:pPr>
          </w:p>
        </w:tc>
        <w:tc>
          <w:tcPr>
            <w:tcW w:w="1044" w:type="dxa"/>
            <w:tcBorders>
              <w:top w:val="single" w:sz="4" w:space="0" w:color="auto"/>
              <w:left w:val="single" w:sz="4" w:space="0" w:color="auto"/>
              <w:bottom w:val="single" w:sz="4" w:space="0" w:color="auto"/>
              <w:right w:val="single" w:sz="4" w:space="0" w:color="auto"/>
            </w:tcBorders>
            <w:vAlign w:val="center"/>
          </w:tcPr>
          <w:p w14:paraId="14457429" w14:textId="77777777" w:rsidR="00CC43B8" w:rsidRPr="004C232A" w:rsidRDefault="00CC43B8" w:rsidP="0010698D">
            <w:pPr>
              <w:widowControl w:val="0"/>
              <w:spacing w:line="320" w:lineRule="exact"/>
              <w:jc w:val="center"/>
              <w:rPr>
                <w:b/>
                <w:lang w:val="pt-BR"/>
              </w:rPr>
            </w:pPr>
            <w:r w:rsidRPr="004C232A">
              <w:rPr>
                <w:b/>
                <w:lang w:val="pt-BR"/>
              </w:rPr>
              <w:t>Điểm tuyển đầu vào/ thang điểm</w:t>
            </w:r>
          </w:p>
        </w:tc>
        <w:tc>
          <w:tcPr>
            <w:tcW w:w="1170" w:type="dxa"/>
            <w:tcBorders>
              <w:top w:val="single" w:sz="4" w:space="0" w:color="auto"/>
              <w:left w:val="single" w:sz="4" w:space="0" w:color="auto"/>
              <w:bottom w:val="single" w:sz="4" w:space="0" w:color="auto"/>
              <w:right w:val="single" w:sz="4" w:space="0" w:color="auto"/>
            </w:tcBorders>
            <w:vAlign w:val="center"/>
          </w:tcPr>
          <w:p w14:paraId="47861792" w14:textId="77777777" w:rsidR="00CC43B8" w:rsidRPr="004C232A" w:rsidRDefault="00CC43B8" w:rsidP="0010698D">
            <w:pPr>
              <w:widowControl w:val="0"/>
              <w:spacing w:line="320" w:lineRule="exact"/>
              <w:jc w:val="center"/>
              <w:rPr>
                <w:b/>
                <w:lang w:val="pt-BR"/>
              </w:rPr>
            </w:pPr>
            <w:r w:rsidRPr="004C232A">
              <w:rPr>
                <w:b/>
                <w:lang w:val="pt-BR"/>
              </w:rPr>
              <w:t>Điểm trung bình của sinh viên được tuyển</w:t>
            </w:r>
          </w:p>
        </w:tc>
        <w:tc>
          <w:tcPr>
            <w:tcW w:w="1354" w:type="dxa"/>
            <w:tcBorders>
              <w:top w:val="single" w:sz="4" w:space="0" w:color="auto"/>
              <w:left w:val="single" w:sz="4" w:space="0" w:color="auto"/>
              <w:bottom w:val="single" w:sz="4" w:space="0" w:color="auto"/>
              <w:right w:val="single" w:sz="4" w:space="0" w:color="auto"/>
            </w:tcBorders>
            <w:vAlign w:val="center"/>
          </w:tcPr>
          <w:p w14:paraId="7E430B3C" w14:textId="77777777" w:rsidR="00CC43B8" w:rsidRPr="004C232A" w:rsidRDefault="00CC43B8" w:rsidP="005D3CDE">
            <w:pPr>
              <w:widowControl w:val="0"/>
              <w:spacing w:line="320" w:lineRule="exact"/>
              <w:jc w:val="center"/>
              <w:rPr>
                <w:b/>
                <w:lang w:val="pt-BR"/>
              </w:rPr>
            </w:pPr>
            <w:r w:rsidRPr="004C232A">
              <w:rPr>
                <w:b/>
                <w:lang w:val="pt-BR"/>
              </w:rPr>
              <w:t>Số l</w:t>
            </w:r>
            <w:r w:rsidR="005D3CDE" w:rsidRPr="004C232A">
              <w:rPr>
                <w:b/>
                <w:lang w:val="pt-BR"/>
              </w:rPr>
              <w:t>ượng sinh viên quốc tế nhập học</w:t>
            </w:r>
          </w:p>
        </w:tc>
      </w:tr>
      <w:tr w:rsidR="000D6082" w:rsidRPr="004C232A" w14:paraId="70806AEC" w14:textId="77777777" w:rsidTr="00B367EF">
        <w:trPr>
          <w:trHeight w:val="417"/>
        </w:trPr>
        <w:tc>
          <w:tcPr>
            <w:tcW w:w="571" w:type="dxa"/>
            <w:tcBorders>
              <w:top w:val="single" w:sz="4" w:space="0" w:color="auto"/>
              <w:left w:val="single" w:sz="4" w:space="0" w:color="auto"/>
              <w:bottom w:val="single" w:sz="4" w:space="0" w:color="auto"/>
              <w:right w:val="single" w:sz="4" w:space="0" w:color="auto"/>
            </w:tcBorders>
            <w:vAlign w:val="center"/>
          </w:tcPr>
          <w:p w14:paraId="0C781B10" w14:textId="77777777" w:rsidR="000D6082" w:rsidRPr="004C232A" w:rsidRDefault="000D6082" w:rsidP="0010698D">
            <w:pPr>
              <w:jc w:val="center"/>
              <w:rPr>
                <w:b/>
              </w:rPr>
            </w:pPr>
            <w:r w:rsidRPr="004C232A">
              <w:rPr>
                <w:b/>
              </w:rPr>
              <w:t>I</w:t>
            </w:r>
          </w:p>
        </w:tc>
        <w:tc>
          <w:tcPr>
            <w:tcW w:w="1882" w:type="dxa"/>
            <w:tcBorders>
              <w:top w:val="single" w:sz="4" w:space="0" w:color="auto"/>
              <w:left w:val="single" w:sz="4" w:space="0" w:color="auto"/>
              <w:bottom w:val="single" w:sz="4" w:space="0" w:color="auto"/>
              <w:right w:val="single" w:sz="4" w:space="0" w:color="auto"/>
            </w:tcBorders>
            <w:vAlign w:val="center"/>
          </w:tcPr>
          <w:p w14:paraId="76B2F446" w14:textId="77777777" w:rsidR="000D6082" w:rsidRPr="004C232A" w:rsidRDefault="000D6082" w:rsidP="009D0B50">
            <w:pPr>
              <w:jc w:val="both"/>
              <w:rPr>
                <w:b/>
              </w:rPr>
            </w:pPr>
            <w:r w:rsidRPr="004C232A">
              <w:rPr>
                <w:b/>
                <w:iCs/>
              </w:rPr>
              <w:t>Khối ngành IV</w:t>
            </w:r>
          </w:p>
        </w:tc>
        <w:tc>
          <w:tcPr>
            <w:tcW w:w="1115" w:type="dxa"/>
            <w:tcBorders>
              <w:top w:val="single" w:sz="4" w:space="0" w:color="auto"/>
              <w:left w:val="single" w:sz="4" w:space="0" w:color="auto"/>
              <w:bottom w:val="single" w:sz="4" w:space="0" w:color="auto"/>
              <w:right w:val="single" w:sz="4" w:space="0" w:color="auto"/>
            </w:tcBorders>
          </w:tcPr>
          <w:p w14:paraId="4A521BDD" w14:textId="77777777" w:rsidR="000D6082" w:rsidRPr="004C232A" w:rsidRDefault="000D6082" w:rsidP="000D6082">
            <w:pPr>
              <w:widowControl w:val="0"/>
              <w:spacing w:line="320" w:lineRule="exact"/>
              <w:rPr>
                <w:lang w:val="pt-BR"/>
              </w:rPr>
            </w:pPr>
          </w:p>
        </w:tc>
        <w:tc>
          <w:tcPr>
            <w:tcW w:w="892" w:type="dxa"/>
            <w:tcBorders>
              <w:top w:val="single" w:sz="4" w:space="0" w:color="auto"/>
              <w:left w:val="single" w:sz="4" w:space="0" w:color="auto"/>
              <w:bottom w:val="single" w:sz="4" w:space="0" w:color="auto"/>
              <w:right w:val="single" w:sz="4" w:space="0" w:color="auto"/>
            </w:tcBorders>
          </w:tcPr>
          <w:p w14:paraId="4B03BFA2" w14:textId="77777777" w:rsidR="000D6082" w:rsidRPr="004C232A" w:rsidRDefault="000D6082" w:rsidP="000D6082">
            <w:pPr>
              <w:widowControl w:val="0"/>
              <w:spacing w:line="320" w:lineRule="exact"/>
              <w:rPr>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DB753A" w14:textId="77777777" w:rsidR="000D6082" w:rsidRPr="004C232A" w:rsidRDefault="000D6082" w:rsidP="000D6082">
            <w:pPr>
              <w:widowControl w:val="0"/>
              <w:spacing w:line="320" w:lineRule="exact"/>
              <w:rPr>
                <w:lang w:val="pt-BR"/>
              </w:rPr>
            </w:pPr>
          </w:p>
        </w:tc>
        <w:tc>
          <w:tcPr>
            <w:tcW w:w="823" w:type="dxa"/>
            <w:tcBorders>
              <w:top w:val="single" w:sz="4" w:space="0" w:color="auto"/>
              <w:left w:val="single" w:sz="4" w:space="0" w:color="auto"/>
              <w:bottom w:val="single" w:sz="4" w:space="0" w:color="auto"/>
              <w:right w:val="single" w:sz="4" w:space="0" w:color="auto"/>
            </w:tcBorders>
          </w:tcPr>
          <w:p w14:paraId="232D27EF" w14:textId="77777777" w:rsidR="000D6082" w:rsidRPr="004C232A" w:rsidRDefault="000D6082" w:rsidP="000D6082">
            <w:pPr>
              <w:widowControl w:val="0"/>
              <w:spacing w:line="320" w:lineRule="exact"/>
              <w:rPr>
                <w:lang w:val="pt-BR"/>
              </w:rPr>
            </w:pPr>
          </w:p>
        </w:tc>
        <w:tc>
          <w:tcPr>
            <w:tcW w:w="1044" w:type="dxa"/>
            <w:tcBorders>
              <w:top w:val="single" w:sz="4" w:space="0" w:color="auto"/>
              <w:left w:val="single" w:sz="4" w:space="0" w:color="auto"/>
              <w:bottom w:val="single" w:sz="4" w:space="0" w:color="auto"/>
              <w:right w:val="single" w:sz="4" w:space="0" w:color="auto"/>
            </w:tcBorders>
          </w:tcPr>
          <w:p w14:paraId="1661CAF4" w14:textId="77777777" w:rsidR="000D6082" w:rsidRPr="004C232A" w:rsidRDefault="000D6082" w:rsidP="000D6082">
            <w:pPr>
              <w:widowControl w:val="0"/>
              <w:spacing w:line="320" w:lineRule="exact"/>
              <w:rPr>
                <w:lang w:val="pt-BR"/>
              </w:rPr>
            </w:pPr>
          </w:p>
        </w:tc>
        <w:tc>
          <w:tcPr>
            <w:tcW w:w="1170" w:type="dxa"/>
            <w:tcBorders>
              <w:top w:val="single" w:sz="4" w:space="0" w:color="auto"/>
              <w:left w:val="single" w:sz="4" w:space="0" w:color="auto"/>
              <w:bottom w:val="single" w:sz="4" w:space="0" w:color="auto"/>
              <w:right w:val="single" w:sz="4" w:space="0" w:color="auto"/>
            </w:tcBorders>
          </w:tcPr>
          <w:p w14:paraId="40B39EEC" w14:textId="77777777" w:rsidR="000D6082" w:rsidRPr="004C232A" w:rsidRDefault="000D6082" w:rsidP="000D6082">
            <w:pPr>
              <w:widowControl w:val="0"/>
              <w:spacing w:line="320" w:lineRule="exact"/>
              <w:rPr>
                <w:lang w:val="pt-BR"/>
              </w:rPr>
            </w:pPr>
          </w:p>
        </w:tc>
        <w:tc>
          <w:tcPr>
            <w:tcW w:w="1354" w:type="dxa"/>
            <w:tcBorders>
              <w:top w:val="single" w:sz="4" w:space="0" w:color="auto"/>
              <w:left w:val="single" w:sz="4" w:space="0" w:color="auto"/>
              <w:bottom w:val="single" w:sz="4" w:space="0" w:color="auto"/>
              <w:right w:val="single" w:sz="4" w:space="0" w:color="auto"/>
            </w:tcBorders>
          </w:tcPr>
          <w:p w14:paraId="45E4AAFC" w14:textId="77777777" w:rsidR="000D6082" w:rsidRPr="004C232A" w:rsidRDefault="000D6082" w:rsidP="000D6082">
            <w:pPr>
              <w:widowControl w:val="0"/>
              <w:spacing w:line="320" w:lineRule="exact"/>
              <w:rPr>
                <w:lang w:val="pt-BR"/>
              </w:rPr>
            </w:pPr>
          </w:p>
        </w:tc>
      </w:tr>
      <w:tr w:rsidR="000D6082" w:rsidRPr="004C232A" w14:paraId="3B4B8687" w14:textId="77777777" w:rsidTr="00B367EF">
        <w:trPr>
          <w:trHeight w:val="417"/>
        </w:trPr>
        <w:tc>
          <w:tcPr>
            <w:tcW w:w="571" w:type="dxa"/>
            <w:tcBorders>
              <w:top w:val="single" w:sz="4" w:space="0" w:color="auto"/>
              <w:left w:val="single" w:sz="4" w:space="0" w:color="auto"/>
              <w:bottom w:val="single" w:sz="4" w:space="0" w:color="auto"/>
              <w:right w:val="single" w:sz="4" w:space="0" w:color="auto"/>
            </w:tcBorders>
            <w:vAlign w:val="center"/>
          </w:tcPr>
          <w:p w14:paraId="0992D6B9" w14:textId="77777777" w:rsidR="000D6082" w:rsidRPr="004C232A" w:rsidRDefault="000D6082" w:rsidP="0010698D">
            <w:pPr>
              <w:jc w:val="center"/>
            </w:pPr>
            <w:r w:rsidRPr="004C232A">
              <w:t>1</w:t>
            </w:r>
          </w:p>
        </w:tc>
        <w:tc>
          <w:tcPr>
            <w:tcW w:w="1882" w:type="dxa"/>
            <w:tcBorders>
              <w:top w:val="single" w:sz="4" w:space="0" w:color="auto"/>
              <w:left w:val="single" w:sz="4" w:space="0" w:color="auto"/>
              <w:bottom w:val="single" w:sz="4" w:space="0" w:color="auto"/>
              <w:right w:val="single" w:sz="4" w:space="0" w:color="auto"/>
            </w:tcBorders>
            <w:vAlign w:val="center"/>
          </w:tcPr>
          <w:p w14:paraId="61443BC4" w14:textId="77777777" w:rsidR="000D6082" w:rsidRPr="004C232A" w:rsidRDefault="000D6082" w:rsidP="009D0B50">
            <w:pPr>
              <w:jc w:val="both"/>
              <w:rPr>
                <w:shd w:val="clear" w:color="auto" w:fill="FFFFFF"/>
              </w:rPr>
            </w:pPr>
            <w:r w:rsidRPr="004C232A">
              <w:rPr>
                <w:shd w:val="clear" w:color="auto" w:fill="FFFFFF"/>
              </w:rPr>
              <w:t>Ngành…..</w:t>
            </w:r>
          </w:p>
        </w:tc>
        <w:tc>
          <w:tcPr>
            <w:tcW w:w="1115" w:type="dxa"/>
            <w:tcBorders>
              <w:top w:val="single" w:sz="4" w:space="0" w:color="auto"/>
              <w:left w:val="single" w:sz="4" w:space="0" w:color="auto"/>
              <w:bottom w:val="single" w:sz="4" w:space="0" w:color="auto"/>
              <w:right w:val="single" w:sz="4" w:space="0" w:color="auto"/>
            </w:tcBorders>
          </w:tcPr>
          <w:p w14:paraId="11B5AFC3" w14:textId="77777777" w:rsidR="000D6082" w:rsidRPr="004C232A" w:rsidRDefault="000D6082" w:rsidP="000D6082">
            <w:pPr>
              <w:widowControl w:val="0"/>
              <w:spacing w:line="320" w:lineRule="exact"/>
              <w:rPr>
                <w:lang w:val="pt-BR"/>
              </w:rPr>
            </w:pPr>
          </w:p>
        </w:tc>
        <w:tc>
          <w:tcPr>
            <w:tcW w:w="892" w:type="dxa"/>
            <w:tcBorders>
              <w:top w:val="single" w:sz="4" w:space="0" w:color="auto"/>
              <w:left w:val="single" w:sz="4" w:space="0" w:color="auto"/>
              <w:bottom w:val="single" w:sz="4" w:space="0" w:color="auto"/>
              <w:right w:val="single" w:sz="4" w:space="0" w:color="auto"/>
            </w:tcBorders>
          </w:tcPr>
          <w:p w14:paraId="0224925A" w14:textId="77777777" w:rsidR="000D6082" w:rsidRPr="004C232A" w:rsidRDefault="000D6082" w:rsidP="000D6082">
            <w:pPr>
              <w:widowControl w:val="0"/>
              <w:spacing w:line="320" w:lineRule="exact"/>
              <w:rPr>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0F3740" w14:textId="77777777" w:rsidR="000D6082" w:rsidRPr="004C232A" w:rsidRDefault="000D6082" w:rsidP="000D6082">
            <w:pPr>
              <w:widowControl w:val="0"/>
              <w:spacing w:line="320" w:lineRule="exact"/>
              <w:rPr>
                <w:lang w:val="pt-BR"/>
              </w:rPr>
            </w:pPr>
          </w:p>
        </w:tc>
        <w:tc>
          <w:tcPr>
            <w:tcW w:w="823" w:type="dxa"/>
            <w:tcBorders>
              <w:top w:val="single" w:sz="4" w:space="0" w:color="auto"/>
              <w:left w:val="single" w:sz="4" w:space="0" w:color="auto"/>
              <w:bottom w:val="single" w:sz="4" w:space="0" w:color="auto"/>
              <w:right w:val="single" w:sz="4" w:space="0" w:color="auto"/>
            </w:tcBorders>
          </w:tcPr>
          <w:p w14:paraId="72C760B3" w14:textId="77777777" w:rsidR="000D6082" w:rsidRPr="004C232A" w:rsidRDefault="000D6082" w:rsidP="000D6082">
            <w:pPr>
              <w:widowControl w:val="0"/>
              <w:spacing w:line="320" w:lineRule="exact"/>
              <w:rPr>
                <w:lang w:val="pt-BR"/>
              </w:rPr>
            </w:pPr>
          </w:p>
        </w:tc>
        <w:tc>
          <w:tcPr>
            <w:tcW w:w="1044" w:type="dxa"/>
            <w:tcBorders>
              <w:top w:val="single" w:sz="4" w:space="0" w:color="auto"/>
              <w:left w:val="single" w:sz="4" w:space="0" w:color="auto"/>
              <w:bottom w:val="single" w:sz="4" w:space="0" w:color="auto"/>
              <w:right w:val="single" w:sz="4" w:space="0" w:color="auto"/>
            </w:tcBorders>
          </w:tcPr>
          <w:p w14:paraId="65D5AAB0" w14:textId="77777777" w:rsidR="000D6082" w:rsidRPr="004C232A" w:rsidRDefault="000D6082" w:rsidP="000D6082">
            <w:pPr>
              <w:widowControl w:val="0"/>
              <w:spacing w:line="320" w:lineRule="exact"/>
              <w:rPr>
                <w:lang w:val="pt-BR"/>
              </w:rPr>
            </w:pPr>
          </w:p>
        </w:tc>
        <w:tc>
          <w:tcPr>
            <w:tcW w:w="1170" w:type="dxa"/>
            <w:tcBorders>
              <w:top w:val="single" w:sz="4" w:space="0" w:color="auto"/>
              <w:left w:val="single" w:sz="4" w:space="0" w:color="auto"/>
              <w:bottom w:val="single" w:sz="4" w:space="0" w:color="auto"/>
              <w:right w:val="single" w:sz="4" w:space="0" w:color="auto"/>
            </w:tcBorders>
          </w:tcPr>
          <w:p w14:paraId="5101FEEC" w14:textId="77777777" w:rsidR="000D6082" w:rsidRPr="004C232A" w:rsidRDefault="000D6082" w:rsidP="000D6082">
            <w:pPr>
              <w:widowControl w:val="0"/>
              <w:spacing w:line="320" w:lineRule="exact"/>
              <w:rPr>
                <w:lang w:val="pt-BR"/>
              </w:rPr>
            </w:pPr>
          </w:p>
        </w:tc>
        <w:tc>
          <w:tcPr>
            <w:tcW w:w="1354" w:type="dxa"/>
            <w:tcBorders>
              <w:top w:val="single" w:sz="4" w:space="0" w:color="auto"/>
              <w:left w:val="single" w:sz="4" w:space="0" w:color="auto"/>
              <w:bottom w:val="single" w:sz="4" w:space="0" w:color="auto"/>
              <w:right w:val="single" w:sz="4" w:space="0" w:color="auto"/>
            </w:tcBorders>
          </w:tcPr>
          <w:p w14:paraId="549D8D88" w14:textId="77777777" w:rsidR="000D6082" w:rsidRPr="004C232A" w:rsidRDefault="000D6082" w:rsidP="000D6082">
            <w:pPr>
              <w:widowControl w:val="0"/>
              <w:spacing w:line="320" w:lineRule="exact"/>
              <w:rPr>
                <w:lang w:val="pt-BR"/>
              </w:rPr>
            </w:pPr>
          </w:p>
        </w:tc>
      </w:tr>
      <w:tr w:rsidR="000D6082" w:rsidRPr="004C232A" w14:paraId="39469B2D" w14:textId="77777777" w:rsidTr="00B367EF">
        <w:trPr>
          <w:trHeight w:val="417"/>
        </w:trPr>
        <w:tc>
          <w:tcPr>
            <w:tcW w:w="571" w:type="dxa"/>
            <w:tcBorders>
              <w:top w:val="single" w:sz="4" w:space="0" w:color="auto"/>
              <w:left w:val="single" w:sz="4" w:space="0" w:color="auto"/>
              <w:bottom w:val="single" w:sz="4" w:space="0" w:color="auto"/>
              <w:right w:val="single" w:sz="4" w:space="0" w:color="auto"/>
            </w:tcBorders>
            <w:vAlign w:val="center"/>
          </w:tcPr>
          <w:p w14:paraId="5B74C700" w14:textId="77777777" w:rsidR="000D6082" w:rsidRPr="004C232A" w:rsidRDefault="000D6082" w:rsidP="0010698D">
            <w:pPr>
              <w:jc w:val="center"/>
            </w:pPr>
            <w:r w:rsidRPr="004C232A">
              <w:t>…</w:t>
            </w:r>
          </w:p>
        </w:tc>
        <w:tc>
          <w:tcPr>
            <w:tcW w:w="1882" w:type="dxa"/>
            <w:tcBorders>
              <w:top w:val="single" w:sz="4" w:space="0" w:color="auto"/>
              <w:left w:val="single" w:sz="4" w:space="0" w:color="auto"/>
              <w:bottom w:val="single" w:sz="4" w:space="0" w:color="auto"/>
              <w:right w:val="single" w:sz="4" w:space="0" w:color="auto"/>
            </w:tcBorders>
            <w:vAlign w:val="center"/>
          </w:tcPr>
          <w:p w14:paraId="2A0342AA" w14:textId="77777777" w:rsidR="000D6082" w:rsidRPr="004C232A" w:rsidRDefault="000D6082" w:rsidP="009D0B50">
            <w:pPr>
              <w:jc w:val="both"/>
              <w:rPr>
                <w:shd w:val="clear" w:color="auto" w:fill="FFFFFF"/>
              </w:rPr>
            </w:pPr>
            <w:r w:rsidRPr="004C232A">
              <w:rPr>
                <w:shd w:val="clear" w:color="auto" w:fill="FFFFFF"/>
              </w:rPr>
              <w:t>……….</w:t>
            </w:r>
          </w:p>
        </w:tc>
        <w:tc>
          <w:tcPr>
            <w:tcW w:w="1115" w:type="dxa"/>
            <w:tcBorders>
              <w:top w:val="single" w:sz="4" w:space="0" w:color="auto"/>
              <w:left w:val="single" w:sz="4" w:space="0" w:color="auto"/>
              <w:bottom w:val="single" w:sz="4" w:space="0" w:color="auto"/>
              <w:right w:val="single" w:sz="4" w:space="0" w:color="auto"/>
            </w:tcBorders>
          </w:tcPr>
          <w:p w14:paraId="5A212A4E" w14:textId="77777777" w:rsidR="000D6082" w:rsidRPr="004C232A" w:rsidRDefault="000D6082" w:rsidP="000D6082">
            <w:pPr>
              <w:widowControl w:val="0"/>
              <w:spacing w:line="320" w:lineRule="exact"/>
              <w:rPr>
                <w:lang w:val="pt-BR"/>
              </w:rPr>
            </w:pPr>
          </w:p>
        </w:tc>
        <w:tc>
          <w:tcPr>
            <w:tcW w:w="892" w:type="dxa"/>
            <w:tcBorders>
              <w:top w:val="single" w:sz="4" w:space="0" w:color="auto"/>
              <w:left w:val="single" w:sz="4" w:space="0" w:color="auto"/>
              <w:bottom w:val="single" w:sz="4" w:space="0" w:color="auto"/>
              <w:right w:val="single" w:sz="4" w:space="0" w:color="auto"/>
            </w:tcBorders>
          </w:tcPr>
          <w:p w14:paraId="4560D52B" w14:textId="77777777" w:rsidR="000D6082" w:rsidRPr="004C232A" w:rsidRDefault="000D6082" w:rsidP="000D6082">
            <w:pPr>
              <w:widowControl w:val="0"/>
              <w:spacing w:line="320" w:lineRule="exact"/>
              <w:rPr>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DE9C80" w14:textId="77777777" w:rsidR="000D6082" w:rsidRPr="004C232A" w:rsidRDefault="000D6082" w:rsidP="000D6082">
            <w:pPr>
              <w:widowControl w:val="0"/>
              <w:spacing w:line="320" w:lineRule="exact"/>
              <w:rPr>
                <w:lang w:val="pt-BR"/>
              </w:rPr>
            </w:pPr>
          </w:p>
        </w:tc>
        <w:tc>
          <w:tcPr>
            <w:tcW w:w="823" w:type="dxa"/>
            <w:tcBorders>
              <w:top w:val="single" w:sz="4" w:space="0" w:color="auto"/>
              <w:left w:val="single" w:sz="4" w:space="0" w:color="auto"/>
              <w:bottom w:val="single" w:sz="4" w:space="0" w:color="auto"/>
              <w:right w:val="single" w:sz="4" w:space="0" w:color="auto"/>
            </w:tcBorders>
          </w:tcPr>
          <w:p w14:paraId="2D26B816" w14:textId="77777777" w:rsidR="000D6082" w:rsidRPr="004C232A" w:rsidRDefault="000D6082" w:rsidP="000D6082">
            <w:pPr>
              <w:widowControl w:val="0"/>
              <w:spacing w:line="320" w:lineRule="exact"/>
              <w:rPr>
                <w:lang w:val="pt-BR"/>
              </w:rPr>
            </w:pPr>
          </w:p>
        </w:tc>
        <w:tc>
          <w:tcPr>
            <w:tcW w:w="1044" w:type="dxa"/>
            <w:tcBorders>
              <w:top w:val="single" w:sz="4" w:space="0" w:color="auto"/>
              <w:left w:val="single" w:sz="4" w:space="0" w:color="auto"/>
              <w:bottom w:val="single" w:sz="4" w:space="0" w:color="auto"/>
              <w:right w:val="single" w:sz="4" w:space="0" w:color="auto"/>
            </w:tcBorders>
          </w:tcPr>
          <w:p w14:paraId="4170F8D0" w14:textId="77777777" w:rsidR="000D6082" w:rsidRPr="004C232A" w:rsidRDefault="000D6082" w:rsidP="000D6082">
            <w:pPr>
              <w:widowControl w:val="0"/>
              <w:spacing w:line="320" w:lineRule="exact"/>
              <w:rPr>
                <w:lang w:val="pt-BR"/>
              </w:rPr>
            </w:pPr>
          </w:p>
        </w:tc>
        <w:tc>
          <w:tcPr>
            <w:tcW w:w="1170" w:type="dxa"/>
            <w:tcBorders>
              <w:top w:val="single" w:sz="4" w:space="0" w:color="auto"/>
              <w:left w:val="single" w:sz="4" w:space="0" w:color="auto"/>
              <w:bottom w:val="single" w:sz="4" w:space="0" w:color="auto"/>
              <w:right w:val="single" w:sz="4" w:space="0" w:color="auto"/>
            </w:tcBorders>
          </w:tcPr>
          <w:p w14:paraId="26060EB8" w14:textId="77777777" w:rsidR="000D6082" w:rsidRPr="004C232A" w:rsidRDefault="000D6082" w:rsidP="000D6082">
            <w:pPr>
              <w:widowControl w:val="0"/>
              <w:spacing w:line="320" w:lineRule="exact"/>
              <w:rPr>
                <w:lang w:val="pt-BR"/>
              </w:rPr>
            </w:pPr>
          </w:p>
        </w:tc>
        <w:tc>
          <w:tcPr>
            <w:tcW w:w="1354" w:type="dxa"/>
            <w:tcBorders>
              <w:top w:val="single" w:sz="4" w:space="0" w:color="auto"/>
              <w:left w:val="single" w:sz="4" w:space="0" w:color="auto"/>
              <w:bottom w:val="single" w:sz="4" w:space="0" w:color="auto"/>
              <w:right w:val="single" w:sz="4" w:space="0" w:color="auto"/>
            </w:tcBorders>
          </w:tcPr>
          <w:p w14:paraId="516F6370" w14:textId="77777777" w:rsidR="000D6082" w:rsidRPr="004C232A" w:rsidRDefault="000D6082" w:rsidP="000D6082">
            <w:pPr>
              <w:widowControl w:val="0"/>
              <w:spacing w:line="320" w:lineRule="exact"/>
              <w:rPr>
                <w:lang w:val="pt-BR"/>
              </w:rPr>
            </w:pPr>
          </w:p>
        </w:tc>
      </w:tr>
      <w:tr w:rsidR="000D6082" w:rsidRPr="004C232A" w14:paraId="65E50E57" w14:textId="77777777" w:rsidTr="00B367EF">
        <w:trPr>
          <w:trHeight w:val="417"/>
        </w:trPr>
        <w:tc>
          <w:tcPr>
            <w:tcW w:w="571" w:type="dxa"/>
            <w:tcBorders>
              <w:top w:val="single" w:sz="4" w:space="0" w:color="auto"/>
              <w:left w:val="single" w:sz="4" w:space="0" w:color="auto"/>
              <w:bottom w:val="single" w:sz="4" w:space="0" w:color="auto"/>
              <w:right w:val="single" w:sz="4" w:space="0" w:color="auto"/>
            </w:tcBorders>
            <w:vAlign w:val="center"/>
          </w:tcPr>
          <w:p w14:paraId="64BBDEDE" w14:textId="77777777" w:rsidR="000D6082" w:rsidRPr="004C232A" w:rsidRDefault="000D6082" w:rsidP="0010698D">
            <w:pPr>
              <w:jc w:val="center"/>
              <w:rPr>
                <w:b/>
              </w:rPr>
            </w:pPr>
            <w:r w:rsidRPr="004C232A">
              <w:rPr>
                <w:b/>
              </w:rPr>
              <w:t>II</w:t>
            </w:r>
          </w:p>
        </w:tc>
        <w:tc>
          <w:tcPr>
            <w:tcW w:w="1882" w:type="dxa"/>
            <w:tcBorders>
              <w:top w:val="single" w:sz="4" w:space="0" w:color="auto"/>
              <w:left w:val="single" w:sz="4" w:space="0" w:color="auto"/>
              <w:bottom w:val="single" w:sz="4" w:space="0" w:color="auto"/>
              <w:right w:val="single" w:sz="4" w:space="0" w:color="auto"/>
            </w:tcBorders>
            <w:vAlign w:val="center"/>
          </w:tcPr>
          <w:p w14:paraId="1661DC78" w14:textId="77777777" w:rsidR="000D6082" w:rsidRPr="004C232A" w:rsidRDefault="000D6082" w:rsidP="009D0B50">
            <w:pPr>
              <w:jc w:val="both"/>
              <w:rPr>
                <w:b/>
                <w:shd w:val="clear" w:color="auto" w:fill="FFFFFF"/>
              </w:rPr>
            </w:pPr>
            <w:r w:rsidRPr="004C232A">
              <w:rPr>
                <w:b/>
                <w:shd w:val="clear" w:color="auto" w:fill="FFFFFF"/>
              </w:rPr>
              <w:t>Khối ngành V</w:t>
            </w:r>
          </w:p>
        </w:tc>
        <w:tc>
          <w:tcPr>
            <w:tcW w:w="1115" w:type="dxa"/>
            <w:tcBorders>
              <w:top w:val="single" w:sz="4" w:space="0" w:color="auto"/>
              <w:left w:val="single" w:sz="4" w:space="0" w:color="auto"/>
              <w:bottom w:val="single" w:sz="4" w:space="0" w:color="auto"/>
              <w:right w:val="single" w:sz="4" w:space="0" w:color="auto"/>
            </w:tcBorders>
          </w:tcPr>
          <w:p w14:paraId="435397B3" w14:textId="77777777" w:rsidR="000D6082" w:rsidRPr="004C232A" w:rsidRDefault="000D6082" w:rsidP="000D6082">
            <w:pPr>
              <w:widowControl w:val="0"/>
              <w:spacing w:line="320" w:lineRule="exact"/>
              <w:rPr>
                <w:lang w:val="pt-BR"/>
              </w:rPr>
            </w:pPr>
          </w:p>
        </w:tc>
        <w:tc>
          <w:tcPr>
            <w:tcW w:w="892" w:type="dxa"/>
            <w:tcBorders>
              <w:top w:val="single" w:sz="4" w:space="0" w:color="auto"/>
              <w:left w:val="single" w:sz="4" w:space="0" w:color="auto"/>
              <w:bottom w:val="single" w:sz="4" w:space="0" w:color="auto"/>
              <w:right w:val="single" w:sz="4" w:space="0" w:color="auto"/>
            </w:tcBorders>
          </w:tcPr>
          <w:p w14:paraId="78EF7907" w14:textId="77777777" w:rsidR="000D6082" w:rsidRPr="004C232A" w:rsidRDefault="000D6082" w:rsidP="000D6082">
            <w:pPr>
              <w:widowControl w:val="0"/>
              <w:spacing w:line="320" w:lineRule="exact"/>
              <w:rPr>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02FAEE" w14:textId="77777777" w:rsidR="000D6082" w:rsidRPr="004C232A" w:rsidRDefault="000D6082" w:rsidP="000D6082">
            <w:pPr>
              <w:widowControl w:val="0"/>
              <w:spacing w:line="320" w:lineRule="exact"/>
              <w:rPr>
                <w:lang w:val="pt-BR"/>
              </w:rPr>
            </w:pPr>
          </w:p>
        </w:tc>
        <w:tc>
          <w:tcPr>
            <w:tcW w:w="823" w:type="dxa"/>
            <w:tcBorders>
              <w:top w:val="single" w:sz="4" w:space="0" w:color="auto"/>
              <w:left w:val="single" w:sz="4" w:space="0" w:color="auto"/>
              <w:bottom w:val="single" w:sz="4" w:space="0" w:color="auto"/>
              <w:right w:val="single" w:sz="4" w:space="0" w:color="auto"/>
            </w:tcBorders>
          </w:tcPr>
          <w:p w14:paraId="0B6139D5" w14:textId="77777777" w:rsidR="000D6082" w:rsidRPr="004C232A" w:rsidRDefault="000D6082" w:rsidP="000D6082">
            <w:pPr>
              <w:widowControl w:val="0"/>
              <w:spacing w:line="320" w:lineRule="exact"/>
              <w:rPr>
                <w:lang w:val="pt-BR"/>
              </w:rPr>
            </w:pPr>
          </w:p>
        </w:tc>
        <w:tc>
          <w:tcPr>
            <w:tcW w:w="1044" w:type="dxa"/>
            <w:tcBorders>
              <w:top w:val="single" w:sz="4" w:space="0" w:color="auto"/>
              <w:left w:val="single" w:sz="4" w:space="0" w:color="auto"/>
              <w:bottom w:val="single" w:sz="4" w:space="0" w:color="auto"/>
              <w:right w:val="single" w:sz="4" w:space="0" w:color="auto"/>
            </w:tcBorders>
          </w:tcPr>
          <w:p w14:paraId="2BF44ACA" w14:textId="77777777" w:rsidR="000D6082" w:rsidRPr="004C232A" w:rsidRDefault="000D6082" w:rsidP="000D6082">
            <w:pPr>
              <w:widowControl w:val="0"/>
              <w:spacing w:line="320" w:lineRule="exact"/>
              <w:rPr>
                <w:lang w:val="pt-BR"/>
              </w:rPr>
            </w:pPr>
          </w:p>
        </w:tc>
        <w:tc>
          <w:tcPr>
            <w:tcW w:w="1170" w:type="dxa"/>
            <w:tcBorders>
              <w:top w:val="single" w:sz="4" w:space="0" w:color="auto"/>
              <w:left w:val="single" w:sz="4" w:space="0" w:color="auto"/>
              <w:bottom w:val="single" w:sz="4" w:space="0" w:color="auto"/>
              <w:right w:val="single" w:sz="4" w:space="0" w:color="auto"/>
            </w:tcBorders>
          </w:tcPr>
          <w:p w14:paraId="55E5F9E1" w14:textId="77777777" w:rsidR="000D6082" w:rsidRPr="004C232A" w:rsidRDefault="000D6082" w:rsidP="000D6082">
            <w:pPr>
              <w:widowControl w:val="0"/>
              <w:spacing w:line="320" w:lineRule="exact"/>
              <w:rPr>
                <w:lang w:val="pt-BR"/>
              </w:rPr>
            </w:pPr>
          </w:p>
        </w:tc>
        <w:tc>
          <w:tcPr>
            <w:tcW w:w="1354" w:type="dxa"/>
            <w:tcBorders>
              <w:top w:val="single" w:sz="4" w:space="0" w:color="auto"/>
              <w:left w:val="single" w:sz="4" w:space="0" w:color="auto"/>
              <w:bottom w:val="single" w:sz="4" w:space="0" w:color="auto"/>
              <w:right w:val="single" w:sz="4" w:space="0" w:color="auto"/>
            </w:tcBorders>
          </w:tcPr>
          <w:p w14:paraId="72B0060D" w14:textId="77777777" w:rsidR="000D6082" w:rsidRPr="004C232A" w:rsidRDefault="000D6082" w:rsidP="000D6082">
            <w:pPr>
              <w:widowControl w:val="0"/>
              <w:spacing w:line="320" w:lineRule="exact"/>
              <w:rPr>
                <w:lang w:val="pt-BR"/>
              </w:rPr>
            </w:pPr>
          </w:p>
        </w:tc>
      </w:tr>
      <w:tr w:rsidR="000D6082" w:rsidRPr="004C232A" w14:paraId="47B455FF" w14:textId="77777777" w:rsidTr="00B367EF">
        <w:trPr>
          <w:trHeight w:val="417"/>
        </w:trPr>
        <w:tc>
          <w:tcPr>
            <w:tcW w:w="571" w:type="dxa"/>
            <w:tcBorders>
              <w:top w:val="single" w:sz="4" w:space="0" w:color="auto"/>
              <w:left w:val="single" w:sz="4" w:space="0" w:color="auto"/>
              <w:bottom w:val="single" w:sz="4" w:space="0" w:color="auto"/>
              <w:right w:val="single" w:sz="4" w:space="0" w:color="auto"/>
            </w:tcBorders>
            <w:vAlign w:val="center"/>
          </w:tcPr>
          <w:p w14:paraId="1F6415EB" w14:textId="77777777" w:rsidR="000D6082" w:rsidRPr="004C232A" w:rsidRDefault="000D6082" w:rsidP="0010698D">
            <w:pPr>
              <w:jc w:val="center"/>
            </w:pPr>
            <w:r w:rsidRPr="004C232A">
              <w:t>1</w:t>
            </w:r>
          </w:p>
        </w:tc>
        <w:tc>
          <w:tcPr>
            <w:tcW w:w="1882" w:type="dxa"/>
            <w:tcBorders>
              <w:top w:val="single" w:sz="4" w:space="0" w:color="auto"/>
              <w:left w:val="single" w:sz="4" w:space="0" w:color="auto"/>
              <w:bottom w:val="single" w:sz="4" w:space="0" w:color="auto"/>
              <w:right w:val="single" w:sz="4" w:space="0" w:color="auto"/>
            </w:tcBorders>
            <w:vAlign w:val="center"/>
          </w:tcPr>
          <w:p w14:paraId="5DA9AAF1" w14:textId="77777777" w:rsidR="000D6082" w:rsidRPr="004C232A" w:rsidRDefault="000D6082" w:rsidP="009D0B50">
            <w:pPr>
              <w:jc w:val="both"/>
              <w:rPr>
                <w:shd w:val="clear" w:color="auto" w:fill="FFFFFF"/>
              </w:rPr>
            </w:pPr>
            <w:r w:rsidRPr="004C232A">
              <w:rPr>
                <w:shd w:val="clear" w:color="auto" w:fill="FFFFFF"/>
              </w:rPr>
              <w:t>Ngành…..</w:t>
            </w:r>
          </w:p>
        </w:tc>
        <w:tc>
          <w:tcPr>
            <w:tcW w:w="1115" w:type="dxa"/>
            <w:tcBorders>
              <w:top w:val="single" w:sz="4" w:space="0" w:color="auto"/>
              <w:left w:val="single" w:sz="4" w:space="0" w:color="auto"/>
              <w:bottom w:val="single" w:sz="4" w:space="0" w:color="auto"/>
              <w:right w:val="single" w:sz="4" w:space="0" w:color="auto"/>
            </w:tcBorders>
          </w:tcPr>
          <w:p w14:paraId="510FBFD5" w14:textId="77777777" w:rsidR="000D6082" w:rsidRPr="004C232A" w:rsidRDefault="000D6082" w:rsidP="000D6082">
            <w:pPr>
              <w:widowControl w:val="0"/>
              <w:spacing w:line="320" w:lineRule="exact"/>
              <w:rPr>
                <w:lang w:val="pt-BR"/>
              </w:rPr>
            </w:pPr>
          </w:p>
        </w:tc>
        <w:tc>
          <w:tcPr>
            <w:tcW w:w="892" w:type="dxa"/>
            <w:tcBorders>
              <w:top w:val="single" w:sz="4" w:space="0" w:color="auto"/>
              <w:left w:val="single" w:sz="4" w:space="0" w:color="auto"/>
              <w:bottom w:val="single" w:sz="4" w:space="0" w:color="auto"/>
              <w:right w:val="single" w:sz="4" w:space="0" w:color="auto"/>
            </w:tcBorders>
          </w:tcPr>
          <w:p w14:paraId="643F37E0" w14:textId="77777777" w:rsidR="000D6082" w:rsidRPr="004C232A" w:rsidRDefault="000D6082" w:rsidP="000D6082">
            <w:pPr>
              <w:widowControl w:val="0"/>
              <w:spacing w:line="320" w:lineRule="exact"/>
              <w:rPr>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4F82FC" w14:textId="77777777" w:rsidR="000D6082" w:rsidRPr="004C232A" w:rsidRDefault="000D6082" w:rsidP="000D6082">
            <w:pPr>
              <w:widowControl w:val="0"/>
              <w:spacing w:line="320" w:lineRule="exact"/>
              <w:rPr>
                <w:lang w:val="pt-BR"/>
              </w:rPr>
            </w:pPr>
          </w:p>
        </w:tc>
        <w:tc>
          <w:tcPr>
            <w:tcW w:w="823" w:type="dxa"/>
            <w:tcBorders>
              <w:top w:val="single" w:sz="4" w:space="0" w:color="auto"/>
              <w:left w:val="single" w:sz="4" w:space="0" w:color="auto"/>
              <w:bottom w:val="single" w:sz="4" w:space="0" w:color="auto"/>
              <w:right w:val="single" w:sz="4" w:space="0" w:color="auto"/>
            </w:tcBorders>
          </w:tcPr>
          <w:p w14:paraId="4D60EBFE" w14:textId="77777777" w:rsidR="000D6082" w:rsidRPr="004C232A" w:rsidRDefault="000D6082" w:rsidP="000D6082">
            <w:pPr>
              <w:widowControl w:val="0"/>
              <w:spacing w:line="320" w:lineRule="exact"/>
              <w:rPr>
                <w:lang w:val="pt-BR"/>
              </w:rPr>
            </w:pPr>
          </w:p>
        </w:tc>
        <w:tc>
          <w:tcPr>
            <w:tcW w:w="1044" w:type="dxa"/>
            <w:tcBorders>
              <w:top w:val="single" w:sz="4" w:space="0" w:color="auto"/>
              <w:left w:val="single" w:sz="4" w:space="0" w:color="auto"/>
              <w:bottom w:val="single" w:sz="4" w:space="0" w:color="auto"/>
              <w:right w:val="single" w:sz="4" w:space="0" w:color="auto"/>
            </w:tcBorders>
          </w:tcPr>
          <w:p w14:paraId="1A4A3F13" w14:textId="77777777" w:rsidR="000D6082" w:rsidRPr="004C232A" w:rsidRDefault="000D6082" w:rsidP="000D6082">
            <w:pPr>
              <w:widowControl w:val="0"/>
              <w:spacing w:line="320" w:lineRule="exact"/>
              <w:rPr>
                <w:lang w:val="pt-BR"/>
              </w:rPr>
            </w:pPr>
          </w:p>
        </w:tc>
        <w:tc>
          <w:tcPr>
            <w:tcW w:w="1170" w:type="dxa"/>
            <w:tcBorders>
              <w:top w:val="single" w:sz="4" w:space="0" w:color="auto"/>
              <w:left w:val="single" w:sz="4" w:space="0" w:color="auto"/>
              <w:bottom w:val="single" w:sz="4" w:space="0" w:color="auto"/>
              <w:right w:val="single" w:sz="4" w:space="0" w:color="auto"/>
            </w:tcBorders>
          </w:tcPr>
          <w:p w14:paraId="2D62808A" w14:textId="77777777" w:rsidR="000D6082" w:rsidRPr="004C232A" w:rsidRDefault="000D6082" w:rsidP="000D6082">
            <w:pPr>
              <w:widowControl w:val="0"/>
              <w:spacing w:line="320" w:lineRule="exact"/>
              <w:rPr>
                <w:lang w:val="pt-BR"/>
              </w:rPr>
            </w:pPr>
          </w:p>
        </w:tc>
        <w:tc>
          <w:tcPr>
            <w:tcW w:w="1354" w:type="dxa"/>
            <w:tcBorders>
              <w:top w:val="single" w:sz="4" w:space="0" w:color="auto"/>
              <w:left w:val="single" w:sz="4" w:space="0" w:color="auto"/>
              <w:bottom w:val="single" w:sz="4" w:space="0" w:color="auto"/>
              <w:right w:val="single" w:sz="4" w:space="0" w:color="auto"/>
            </w:tcBorders>
          </w:tcPr>
          <w:p w14:paraId="36E9F04C" w14:textId="77777777" w:rsidR="000D6082" w:rsidRPr="004C232A" w:rsidRDefault="000D6082" w:rsidP="000D6082">
            <w:pPr>
              <w:widowControl w:val="0"/>
              <w:spacing w:line="320" w:lineRule="exact"/>
              <w:rPr>
                <w:lang w:val="pt-BR"/>
              </w:rPr>
            </w:pPr>
          </w:p>
        </w:tc>
      </w:tr>
      <w:tr w:rsidR="000D6082" w:rsidRPr="004C232A" w14:paraId="481D4563" w14:textId="77777777" w:rsidTr="00B367EF">
        <w:trPr>
          <w:trHeight w:val="417"/>
        </w:trPr>
        <w:tc>
          <w:tcPr>
            <w:tcW w:w="571" w:type="dxa"/>
            <w:tcBorders>
              <w:top w:val="single" w:sz="4" w:space="0" w:color="auto"/>
              <w:left w:val="single" w:sz="4" w:space="0" w:color="auto"/>
              <w:bottom w:val="single" w:sz="4" w:space="0" w:color="auto"/>
              <w:right w:val="single" w:sz="4" w:space="0" w:color="auto"/>
            </w:tcBorders>
            <w:vAlign w:val="center"/>
          </w:tcPr>
          <w:p w14:paraId="6C53EEED" w14:textId="77777777" w:rsidR="000D6082" w:rsidRPr="004C232A" w:rsidRDefault="000D6082" w:rsidP="0010698D">
            <w:pPr>
              <w:jc w:val="center"/>
            </w:pPr>
            <w:r w:rsidRPr="004C232A">
              <w:t>…</w:t>
            </w:r>
          </w:p>
        </w:tc>
        <w:tc>
          <w:tcPr>
            <w:tcW w:w="1882" w:type="dxa"/>
            <w:tcBorders>
              <w:top w:val="single" w:sz="4" w:space="0" w:color="auto"/>
              <w:left w:val="single" w:sz="4" w:space="0" w:color="auto"/>
              <w:bottom w:val="single" w:sz="4" w:space="0" w:color="auto"/>
              <w:right w:val="single" w:sz="4" w:space="0" w:color="auto"/>
            </w:tcBorders>
            <w:vAlign w:val="center"/>
          </w:tcPr>
          <w:p w14:paraId="6B01EB63" w14:textId="77777777" w:rsidR="000D6082" w:rsidRPr="004C232A" w:rsidRDefault="000D6082" w:rsidP="009D0B50">
            <w:pPr>
              <w:jc w:val="both"/>
              <w:rPr>
                <w:shd w:val="clear" w:color="auto" w:fill="FFFFFF"/>
              </w:rPr>
            </w:pPr>
            <w:r w:rsidRPr="004C232A">
              <w:rPr>
                <w:shd w:val="clear" w:color="auto" w:fill="FFFFFF"/>
              </w:rPr>
              <w:t>……….</w:t>
            </w:r>
          </w:p>
        </w:tc>
        <w:tc>
          <w:tcPr>
            <w:tcW w:w="1115" w:type="dxa"/>
            <w:tcBorders>
              <w:top w:val="single" w:sz="4" w:space="0" w:color="auto"/>
              <w:left w:val="single" w:sz="4" w:space="0" w:color="auto"/>
              <w:bottom w:val="single" w:sz="4" w:space="0" w:color="auto"/>
              <w:right w:val="single" w:sz="4" w:space="0" w:color="auto"/>
            </w:tcBorders>
          </w:tcPr>
          <w:p w14:paraId="43B02761" w14:textId="77777777" w:rsidR="000D6082" w:rsidRPr="004C232A" w:rsidRDefault="000D6082" w:rsidP="000D6082">
            <w:pPr>
              <w:widowControl w:val="0"/>
              <w:spacing w:line="320" w:lineRule="exact"/>
              <w:rPr>
                <w:lang w:val="pt-BR"/>
              </w:rPr>
            </w:pPr>
          </w:p>
        </w:tc>
        <w:tc>
          <w:tcPr>
            <w:tcW w:w="892" w:type="dxa"/>
            <w:tcBorders>
              <w:top w:val="single" w:sz="4" w:space="0" w:color="auto"/>
              <w:left w:val="single" w:sz="4" w:space="0" w:color="auto"/>
              <w:bottom w:val="single" w:sz="4" w:space="0" w:color="auto"/>
              <w:right w:val="single" w:sz="4" w:space="0" w:color="auto"/>
            </w:tcBorders>
          </w:tcPr>
          <w:p w14:paraId="57E39C2A" w14:textId="77777777" w:rsidR="000D6082" w:rsidRPr="004C232A" w:rsidRDefault="000D6082" w:rsidP="000D6082">
            <w:pPr>
              <w:widowControl w:val="0"/>
              <w:spacing w:line="320" w:lineRule="exact"/>
              <w:rPr>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EACEA0" w14:textId="77777777" w:rsidR="000D6082" w:rsidRPr="004C232A" w:rsidRDefault="000D6082" w:rsidP="000D6082">
            <w:pPr>
              <w:widowControl w:val="0"/>
              <w:spacing w:line="320" w:lineRule="exact"/>
              <w:rPr>
                <w:lang w:val="pt-BR"/>
              </w:rPr>
            </w:pPr>
          </w:p>
        </w:tc>
        <w:tc>
          <w:tcPr>
            <w:tcW w:w="823" w:type="dxa"/>
            <w:tcBorders>
              <w:top w:val="single" w:sz="4" w:space="0" w:color="auto"/>
              <w:left w:val="single" w:sz="4" w:space="0" w:color="auto"/>
              <w:bottom w:val="single" w:sz="4" w:space="0" w:color="auto"/>
              <w:right w:val="single" w:sz="4" w:space="0" w:color="auto"/>
            </w:tcBorders>
          </w:tcPr>
          <w:p w14:paraId="3805A206" w14:textId="77777777" w:rsidR="000D6082" w:rsidRPr="004C232A" w:rsidRDefault="000D6082" w:rsidP="000D6082">
            <w:pPr>
              <w:widowControl w:val="0"/>
              <w:spacing w:line="320" w:lineRule="exact"/>
              <w:rPr>
                <w:lang w:val="pt-BR"/>
              </w:rPr>
            </w:pPr>
          </w:p>
        </w:tc>
        <w:tc>
          <w:tcPr>
            <w:tcW w:w="1044" w:type="dxa"/>
            <w:tcBorders>
              <w:top w:val="single" w:sz="4" w:space="0" w:color="auto"/>
              <w:left w:val="single" w:sz="4" w:space="0" w:color="auto"/>
              <w:bottom w:val="single" w:sz="4" w:space="0" w:color="auto"/>
              <w:right w:val="single" w:sz="4" w:space="0" w:color="auto"/>
            </w:tcBorders>
          </w:tcPr>
          <w:p w14:paraId="4B25881C" w14:textId="77777777" w:rsidR="000D6082" w:rsidRPr="004C232A" w:rsidRDefault="000D6082" w:rsidP="000D6082">
            <w:pPr>
              <w:widowControl w:val="0"/>
              <w:spacing w:line="320" w:lineRule="exact"/>
              <w:rPr>
                <w:lang w:val="pt-BR"/>
              </w:rPr>
            </w:pPr>
          </w:p>
        </w:tc>
        <w:tc>
          <w:tcPr>
            <w:tcW w:w="1170" w:type="dxa"/>
            <w:tcBorders>
              <w:top w:val="single" w:sz="4" w:space="0" w:color="auto"/>
              <w:left w:val="single" w:sz="4" w:space="0" w:color="auto"/>
              <w:bottom w:val="single" w:sz="4" w:space="0" w:color="auto"/>
              <w:right w:val="single" w:sz="4" w:space="0" w:color="auto"/>
            </w:tcBorders>
          </w:tcPr>
          <w:p w14:paraId="79E38265" w14:textId="77777777" w:rsidR="000D6082" w:rsidRPr="004C232A" w:rsidRDefault="000D6082" w:rsidP="000D6082">
            <w:pPr>
              <w:widowControl w:val="0"/>
              <w:spacing w:line="320" w:lineRule="exact"/>
              <w:rPr>
                <w:lang w:val="pt-BR"/>
              </w:rPr>
            </w:pPr>
          </w:p>
        </w:tc>
        <w:tc>
          <w:tcPr>
            <w:tcW w:w="1354" w:type="dxa"/>
            <w:tcBorders>
              <w:top w:val="single" w:sz="4" w:space="0" w:color="auto"/>
              <w:left w:val="single" w:sz="4" w:space="0" w:color="auto"/>
              <w:bottom w:val="single" w:sz="4" w:space="0" w:color="auto"/>
              <w:right w:val="single" w:sz="4" w:space="0" w:color="auto"/>
            </w:tcBorders>
          </w:tcPr>
          <w:p w14:paraId="280E4FEF" w14:textId="77777777" w:rsidR="000D6082" w:rsidRPr="004C232A" w:rsidRDefault="000D6082" w:rsidP="000D6082">
            <w:pPr>
              <w:widowControl w:val="0"/>
              <w:spacing w:line="320" w:lineRule="exact"/>
              <w:rPr>
                <w:lang w:val="pt-BR"/>
              </w:rPr>
            </w:pPr>
          </w:p>
        </w:tc>
      </w:tr>
      <w:tr w:rsidR="000D6082" w:rsidRPr="004C232A" w14:paraId="568A6D92" w14:textId="77777777" w:rsidTr="00B367EF">
        <w:trPr>
          <w:trHeight w:val="417"/>
        </w:trPr>
        <w:tc>
          <w:tcPr>
            <w:tcW w:w="571" w:type="dxa"/>
            <w:tcBorders>
              <w:top w:val="single" w:sz="4" w:space="0" w:color="auto"/>
              <w:left w:val="single" w:sz="4" w:space="0" w:color="auto"/>
              <w:bottom w:val="single" w:sz="4" w:space="0" w:color="auto"/>
              <w:right w:val="single" w:sz="4" w:space="0" w:color="auto"/>
            </w:tcBorders>
            <w:vAlign w:val="center"/>
          </w:tcPr>
          <w:p w14:paraId="25FBBE55" w14:textId="77777777" w:rsidR="000D6082" w:rsidRPr="004C232A" w:rsidRDefault="000D6082" w:rsidP="0010698D">
            <w:pPr>
              <w:jc w:val="center"/>
              <w:rPr>
                <w:b/>
              </w:rPr>
            </w:pPr>
            <w:r w:rsidRPr="004C232A">
              <w:rPr>
                <w:b/>
              </w:rPr>
              <w:t>III</w:t>
            </w:r>
          </w:p>
        </w:tc>
        <w:tc>
          <w:tcPr>
            <w:tcW w:w="1882" w:type="dxa"/>
            <w:tcBorders>
              <w:top w:val="single" w:sz="4" w:space="0" w:color="auto"/>
              <w:left w:val="single" w:sz="4" w:space="0" w:color="auto"/>
              <w:bottom w:val="single" w:sz="4" w:space="0" w:color="auto"/>
              <w:right w:val="single" w:sz="4" w:space="0" w:color="auto"/>
            </w:tcBorders>
            <w:vAlign w:val="center"/>
          </w:tcPr>
          <w:p w14:paraId="45C194C7" w14:textId="77777777" w:rsidR="000D6082" w:rsidRPr="004C232A" w:rsidRDefault="000D6082" w:rsidP="009D0B50">
            <w:pPr>
              <w:jc w:val="both"/>
              <w:rPr>
                <w:b/>
                <w:shd w:val="clear" w:color="auto" w:fill="FFFFFF"/>
              </w:rPr>
            </w:pPr>
            <w:r w:rsidRPr="004C232A">
              <w:rPr>
                <w:b/>
                <w:shd w:val="clear" w:color="auto" w:fill="FFFFFF"/>
              </w:rPr>
              <w:t>Khối ngành VII</w:t>
            </w:r>
          </w:p>
        </w:tc>
        <w:tc>
          <w:tcPr>
            <w:tcW w:w="1115" w:type="dxa"/>
            <w:tcBorders>
              <w:top w:val="single" w:sz="4" w:space="0" w:color="auto"/>
              <w:left w:val="single" w:sz="4" w:space="0" w:color="auto"/>
              <w:bottom w:val="single" w:sz="4" w:space="0" w:color="auto"/>
              <w:right w:val="single" w:sz="4" w:space="0" w:color="auto"/>
            </w:tcBorders>
          </w:tcPr>
          <w:p w14:paraId="2E755E3A" w14:textId="77777777" w:rsidR="000D6082" w:rsidRPr="004C232A" w:rsidRDefault="000D6082" w:rsidP="000D6082">
            <w:pPr>
              <w:widowControl w:val="0"/>
              <w:spacing w:line="320" w:lineRule="exact"/>
              <w:rPr>
                <w:lang w:val="pt-BR"/>
              </w:rPr>
            </w:pPr>
          </w:p>
        </w:tc>
        <w:tc>
          <w:tcPr>
            <w:tcW w:w="892" w:type="dxa"/>
            <w:tcBorders>
              <w:top w:val="single" w:sz="4" w:space="0" w:color="auto"/>
              <w:left w:val="single" w:sz="4" w:space="0" w:color="auto"/>
              <w:bottom w:val="single" w:sz="4" w:space="0" w:color="auto"/>
              <w:right w:val="single" w:sz="4" w:space="0" w:color="auto"/>
            </w:tcBorders>
          </w:tcPr>
          <w:p w14:paraId="67AC98EE" w14:textId="77777777" w:rsidR="000D6082" w:rsidRPr="004C232A" w:rsidRDefault="000D6082" w:rsidP="000D6082">
            <w:pPr>
              <w:widowControl w:val="0"/>
              <w:spacing w:line="320" w:lineRule="exact"/>
              <w:rPr>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73D5B3" w14:textId="77777777" w:rsidR="000D6082" w:rsidRPr="004C232A" w:rsidRDefault="000D6082" w:rsidP="000D6082">
            <w:pPr>
              <w:widowControl w:val="0"/>
              <w:spacing w:line="320" w:lineRule="exact"/>
              <w:rPr>
                <w:lang w:val="pt-BR"/>
              </w:rPr>
            </w:pPr>
          </w:p>
        </w:tc>
        <w:tc>
          <w:tcPr>
            <w:tcW w:w="823" w:type="dxa"/>
            <w:tcBorders>
              <w:top w:val="single" w:sz="4" w:space="0" w:color="auto"/>
              <w:left w:val="single" w:sz="4" w:space="0" w:color="auto"/>
              <w:bottom w:val="single" w:sz="4" w:space="0" w:color="auto"/>
              <w:right w:val="single" w:sz="4" w:space="0" w:color="auto"/>
            </w:tcBorders>
          </w:tcPr>
          <w:p w14:paraId="6DDA1BCD" w14:textId="77777777" w:rsidR="000D6082" w:rsidRPr="004C232A" w:rsidRDefault="000D6082" w:rsidP="000D6082">
            <w:pPr>
              <w:widowControl w:val="0"/>
              <w:spacing w:line="320" w:lineRule="exact"/>
              <w:rPr>
                <w:lang w:val="pt-BR"/>
              </w:rPr>
            </w:pPr>
          </w:p>
        </w:tc>
        <w:tc>
          <w:tcPr>
            <w:tcW w:w="1044" w:type="dxa"/>
            <w:tcBorders>
              <w:top w:val="single" w:sz="4" w:space="0" w:color="auto"/>
              <w:left w:val="single" w:sz="4" w:space="0" w:color="auto"/>
              <w:bottom w:val="single" w:sz="4" w:space="0" w:color="auto"/>
              <w:right w:val="single" w:sz="4" w:space="0" w:color="auto"/>
            </w:tcBorders>
          </w:tcPr>
          <w:p w14:paraId="63697744" w14:textId="77777777" w:rsidR="000D6082" w:rsidRPr="004C232A" w:rsidRDefault="000D6082" w:rsidP="000D6082">
            <w:pPr>
              <w:widowControl w:val="0"/>
              <w:spacing w:line="320" w:lineRule="exact"/>
              <w:rPr>
                <w:lang w:val="pt-BR"/>
              </w:rPr>
            </w:pPr>
          </w:p>
        </w:tc>
        <w:tc>
          <w:tcPr>
            <w:tcW w:w="1170" w:type="dxa"/>
            <w:tcBorders>
              <w:top w:val="single" w:sz="4" w:space="0" w:color="auto"/>
              <w:left w:val="single" w:sz="4" w:space="0" w:color="auto"/>
              <w:bottom w:val="single" w:sz="4" w:space="0" w:color="auto"/>
              <w:right w:val="single" w:sz="4" w:space="0" w:color="auto"/>
            </w:tcBorders>
          </w:tcPr>
          <w:p w14:paraId="601145D7" w14:textId="77777777" w:rsidR="000D6082" w:rsidRPr="004C232A" w:rsidRDefault="000D6082" w:rsidP="000D6082">
            <w:pPr>
              <w:widowControl w:val="0"/>
              <w:spacing w:line="320" w:lineRule="exact"/>
              <w:rPr>
                <w:lang w:val="pt-BR"/>
              </w:rPr>
            </w:pPr>
          </w:p>
        </w:tc>
        <w:tc>
          <w:tcPr>
            <w:tcW w:w="1354" w:type="dxa"/>
            <w:tcBorders>
              <w:top w:val="single" w:sz="4" w:space="0" w:color="auto"/>
              <w:left w:val="single" w:sz="4" w:space="0" w:color="auto"/>
              <w:bottom w:val="single" w:sz="4" w:space="0" w:color="auto"/>
              <w:right w:val="single" w:sz="4" w:space="0" w:color="auto"/>
            </w:tcBorders>
          </w:tcPr>
          <w:p w14:paraId="11B136A7" w14:textId="77777777" w:rsidR="000D6082" w:rsidRPr="004C232A" w:rsidRDefault="000D6082" w:rsidP="000D6082">
            <w:pPr>
              <w:widowControl w:val="0"/>
              <w:spacing w:line="320" w:lineRule="exact"/>
              <w:rPr>
                <w:lang w:val="pt-BR"/>
              </w:rPr>
            </w:pPr>
          </w:p>
        </w:tc>
      </w:tr>
      <w:tr w:rsidR="000D6082" w:rsidRPr="004C232A" w14:paraId="4164E0B7" w14:textId="77777777" w:rsidTr="00B367EF">
        <w:trPr>
          <w:trHeight w:val="417"/>
        </w:trPr>
        <w:tc>
          <w:tcPr>
            <w:tcW w:w="571" w:type="dxa"/>
            <w:tcBorders>
              <w:top w:val="single" w:sz="4" w:space="0" w:color="auto"/>
              <w:left w:val="single" w:sz="4" w:space="0" w:color="auto"/>
              <w:bottom w:val="single" w:sz="4" w:space="0" w:color="auto"/>
              <w:right w:val="single" w:sz="4" w:space="0" w:color="auto"/>
            </w:tcBorders>
            <w:vAlign w:val="center"/>
          </w:tcPr>
          <w:p w14:paraId="179A7021" w14:textId="77777777" w:rsidR="000D6082" w:rsidRPr="004C232A" w:rsidRDefault="000D6082" w:rsidP="0010698D">
            <w:pPr>
              <w:jc w:val="center"/>
            </w:pPr>
            <w:r w:rsidRPr="004C232A">
              <w:t>1</w:t>
            </w:r>
          </w:p>
        </w:tc>
        <w:tc>
          <w:tcPr>
            <w:tcW w:w="1882" w:type="dxa"/>
            <w:tcBorders>
              <w:top w:val="single" w:sz="4" w:space="0" w:color="auto"/>
              <w:left w:val="single" w:sz="4" w:space="0" w:color="auto"/>
              <w:bottom w:val="single" w:sz="4" w:space="0" w:color="auto"/>
              <w:right w:val="single" w:sz="4" w:space="0" w:color="auto"/>
            </w:tcBorders>
            <w:vAlign w:val="center"/>
          </w:tcPr>
          <w:p w14:paraId="1ACC5FA8" w14:textId="77777777" w:rsidR="000D6082" w:rsidRPr="004C232A" w:rsidRDefault="000D6082" w:rsidP="009D0B50">
            <w:pPr>
              <w:jc w:val="both"/>
              <w:rPr>
                <w:shd w:val="clear" w:color="auto" w:fill="FFFFFF"/>
              </w:rPr>
            </w:pPr>
            <w:r w:rsidRPr="004C232A">
              <w:rPr>
                <w:shd w:val="clear" w:color="auto" w:fill="FFFFFF"/>
              </w:rPr>
              <w:t>Ngành…..</w:t>
            </w:r>
          </w:p>
        </w:tc>
        <w:tc>
          <w:tcPr>
            <w:tcW w:w="1115" w:type="dxa"/>
            <w:tcBorders>
              <w:top w:val="single" w:sz="4" w:space="0" w:color="auto"/>
              <w:left w:val="single" w:sz="4" w:space="0" w:color="auto"/>
              <w:bottom w:val="single" w:sz="4" w:space="0" w:color="auto"/>
              <w:right w:val="single" w:sz="4" w:space="0" w:color="auto"/>
            </w:tcBorders>
          </w:tcPr>
          <w:p w14:paraId="2D7E7651" w14:textId="77777777" w:rsidR="000D6082" w:rsidRPr="004C232A" w:rsidRDefault="000D6082" w:rsidP="000D6082">
            <w:pPr>
              <w:widowControl w:val="0"/>
              <w:spacing w:line="320" w:lineRule="exact"/>
              <w:rPr>
                <w:lang w:val="pt-BR"/>
              </w:rPr>
            </w:pPr>
          </w:p>
        </w:tc>
        <w:tc>
          <w:tcPr>
            <w:tcW w:w="892" w:type="dxa"/>
            <w:tcBorders>
              <w:top w:val="single" w:sz="4" w:space="0" w:color="auto"/>
              <w:left w:val="single" w:sz="4" w:space="0" w:color="auto"/>
              <w:bottom w:val="single" w:sz="4" w:space="0" w:color="auto"/>
              <w:right w:val="single" w:sz="4" w:space="0" w:color="auto"/>
            </w:tcBorders>
          </w:tcPr>
          <w:p w14:paraId="678DC36F" w14:textId="77777777" w:rsidR="000D6082" w:rsidRPr="004C232A" w:rsidRDefault="000D6082" w:rsidP="000D6082">
            <w:pPr>
              <w:widowControl w:val="0"/>
              <w:spacing w:line="320" w:lineRule="exact"/>
              <w:rPr>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8F7A80" w14:textId="77777777" w:rsidR="000D6082" w:rsidRPr="004C232A" w:rsidRDefault="000D6082" w:rsidP="000D6082">
            <w:pPr>
              <w:widowControl w:val="0"/>
              <w:spacing w:line="320" w:lineRule="exact"/>
              <w:rPr>
                <w:lang w:val="pt-BR"/>
              </w:rPr>
            </w:pPr>
          </w:p>
        </w:tc>
        <w:tc>
          <w:tcPr>
            <w:tcW w:w="823" w:type="dxa"/>
            <w:tcBorders>
              <w:top w:val="single" w:sz="4" w:space="0" w:color="auto"/>
              <w:left w:val="single" w:sz="4" w:space="0" w:color="auto"/>
              <w:bottom w:val="single" w:sz="4" w:space="0" w:color="auto"/>
              <w:right w:val="single" w:sz="4" w:space="0" w:color="auto"/>
            </w:tcBorders>
          </w:tcPr>
          <w:p w14:paraId="4F5B6008" w14:textId="77777777" w:rsidR="000D6082" w:rsidRPr="004C232A" w:rsidRDefault="000D6082" w:rsidP="000D6082">
            <w:pPr>
              <w:widowControl w:val="0"/>
              <w:spacing w:line="320" w:lineRule="exact"/>
              <w:rPr>
                <w:lang w:val="pt-BR"/>
              </w:rPr>
            </w:pPr>
          </w:p>
        </w:tc>
        <w:tc>
          <w:tcPr>
            <w:tcW w:w="1044" w:type="dxa"/>
            <w:tcBorders>
              <w:top w:val="single" w:sz="4" w:space="0" w:color="auto"/>
              <w:left w:val="single" w:sz="4" w:space="0" w:color="auto"/>
              <w:bottom w:val="single" w:sz="4" w:space="0" w:color="auto"/>
              <w:right w:val="single" w:sz="4" w:space="0" w:color="auto"/>
            </w:tcBorders>
          </w:tcPr>
          <w:p w14:paraId="7F800372" w14:textId="77777777" w:rsidR="000D6082" w:rsidRPr="004C232A" w:rsidRDefault="000D6082" w:rsidP="000D6082">
            <w:pPr>
              <w:widowControl w:val="0"/>
              <w:spacing w:line="320" w:lineRule="exact"/>
              <w:rPr>
                <w:lang w:val="pt-BR"/>
              </w:rPr>
            </w:pPr>
          </w:p>
        </w:tc>
        <w:tc>
          <w:tcPr>
            <w:tcW w:w="1170" w:type="dxa"/>
            <w:tcBorders>
              <w:top w:val="single" w:sz="4" w:space="0" w:color="auto"/>
              <w:left w:val="single" w:sz="4" w:space="0" w:color="auto"/>
              <w:bottom w:val="single" w:sz="4" w:space="0" w:color="auto"/>
              <w:right w:val="single" w:sz="4" w:space="0" w:color="auto"/>
            </w:tcBorders>
          </w:tcPr>
          <w:p w14:paraId="6D1125DF" w14:textId="77777777" w:rsidR="000D6082" w:rsidRPr="004C232A" w:rsidRDefault="000D6082" w:rsidP="000D6082">
            <w:pPr>
              <w:widowControl w:val="0"/>
              <w:spacing w:line="320" w:lineRule="exact"/>
              <w:rPr>
                <w:lang w:val="pt-BR"/>
              </w:rPr>
            </w:pPr>
          </w:p>
        </w:tc>
        <w:tc>
          <w:tcPr>
            <w:tcW w:w="1354" w:type="dxa"/>
            <w:tcBorders>
              <w:top w:val="single" w:sz="4" w:space="0" w:color="auto"/>
              <w:left w:val="single" w:sz="4" w:space="0" w:color="auto"/>
              <w:bottom w:val="single" w:sz="4" w:space="0" w:color="auto"/>
              <w:right w:val="single" w:sz="4" w:space="0" w:color="auto"/>
            </w:tcBorders>
          </w:tcPr>
          <w:p w14:paraId="45E6C6C9" w14:textId="77777777" w:rsidR="000D6082" w:rsidRPr="004C232A" w:rsidRDefault="000D6082" w:rsidP="000D6082">
            <w:pPr>
              <w:widowControl w:val="0"/>
              <w:spacing w:line="320" w:lineRule="exact"/>
              <w:rPr>
                <w:lang w:val="pt-BR"/>
              </w:rPr>
            </w:pPr>
          </w:p>
        </w:tc>
      </w:tr>
      <w:tr w:rsidR="000D6082" w:rsidRPr="004C232A" w14:paraId="06BC8F7A" w14:textId="77777777" w:rsidTr="00B367EF">
        <w:trPr>
          <w:trHeight w:val="417"/>
        </w:trPr>
        <w:tc>
          <w:tcPr>
            <w:tcW w:w="571" w:type="dxa"/>
            <w:tcBorders>
              <w:top w:val="single" w:sz="4" w:space="0" w:color="auto"/>
              <w:left w:val="single" w:sz="4" w:space="0" w:color="auto"/>
              <w:bottom w:val="single" w:sz="4" w:space="0" w:color="auto"/>
              <w:right w:val="single" w:sz="4" w:space="0" w:color="auto"/>
            </w:tcBorders>
            <w:vAlign w:val="center"/>
          </w:tcPr>
          <w:p w14:paraId="560DA233" w14:textId="77777777" w:rsidR="000D6082" w:rsidRPr="004C232A" w:rsidRDefault="000D6082" w:rsidP="0010698D">
            <w:pPr>
              <w:jc w:val="center"/>
            </w:pPr>
            <w:r w:rsidRPr="004C232A">
              <w:t>…</w:t>
            </w:r>
          </w:p>
        </w:tc>
        <w:tc>
          <w:tcPr>
            <w:tcW w:w="1882" w:type="dxa"/>
            <w:tcBorders>
              <w:top w:val="single" w:sz="4" w:space="0" w:color="auto"/>
              <w:left w:val="single" w:sz="4" w:space="0" w:color="auto"/>
              <w:bottom w:val="single" w:sz="4" w:space="0" w:color="auto"/>
              <w:right w:val="single" w:sz="4" w:space="0" w:color="auto"/>
            </w:tcBorders>
            <w:vAlign w:val="center"/>
          </w:tcPr>
          <w:p w14:paraId="64145092" w14:textId="77777777" w:rsidR="000D6082" w:rsidRPr="004C232A" w:rsidRDefault="000D6082" w:rsidP="009D0B50">
            <w:pPr>
              <w:jc w:val="both"/>
              <w:rPr>
                <w:shd w:val="clear" w:color="auto" w:fill="FFFFFF"/>
              </w:rPr>
            </w:pPr>
            <w:r w:rsidRPr="004C232A">
              <w:rPr>
                <w:shd w:val="clear" w:color="auto" w:fill="FFFFFF"/>
              </w:rPr>
              <w:t>……….</w:t>
            </w:r>
          </w:p>
        </w:tc>
        <w:tc>
          <w:tcPr>
            <w:tcW w:w="1115" w:type="dxa"/>
            <w:tcBorders>
              <w:top w:val="single" w:sz="4" w:space="0" w:color="auto"/>
              <w:left w:val="single" w:sz="4" w:space="0" w:color="auto"/>
              <w:bottom w:val="single" w:sz="4" w:space="0" w:color="auto"/>
              <w:right w:val="single" w:sz="4" w:space="0" w:color="auto"/>
            </w:tcBorders>
          </w:tcPr>
          <w:p w14:paraId="7A63ED44" w14:textId="77777777" w:rsidR="000D6082" w:rsidRPr="004C232A" w:rsidRDefault="000D6082" w:rsidP="000D6082">
            <w:pPr>
              <w:widowControl w:val="0"/>
              <w:spacing w:line="320" w:lineRule="exact"/>
              <w:rPr>
                <w:lang w:val="pt-BR"/>
              </w:rPr>
            </w:pPr>
          </w:p>
        </w:tc>
        <w:tc>
          <w:tcPr>
            <w:tcW w:w="892" w:type="dxa"/>
            <w:tcBorders>
              <w:top w:val="single" w:sz="4" w:space="0" w:color="auto"/>
              <w:left w:val="single" w:sz="4" w:space="0" w:color="auto"/>
              <w:bottom w:val="single" w:sz="4" w:space="0" w:color="auto"/>
              <w:right w:val="single" w:sz="4" w:space="0" w:color="auto"/>
            </w:tcBorders>
          </w:tcPr>
          <w:p w14:paraId="6692500C" w14:textId="77777777" w:rsidR="000D6082" w:rsidRPr="004C232A" w:rsidRDefault="000D6082" w:rsidP="000D6082">
            <w:pPr>
              <w:widowControl w:val="0"/>
              <w:spacing w:line="320" w:lineRule="exact"/>
              <w:rPr>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15D06D" w14:textId="77777777" w:rsidR="000D6082" w:rsidRPr="004C232A" w:rsidRDefault="000D6082" w:rsidP="000D6082">
            <w:pPr>
              <w:widowControl w:val="0"/>
              <w:spacing w:line="320" w:lineRule="exact"/>
              <w:rPr>
                <w:lang w:val="pt-BR"/>
              </w:rPr>
            </w:pPr>
          </w:p>
        </w:tc>
        <w:tc>
          <w:tcPr>
            <w:tcW w:w="823" w:type="dxa"/>
            <w:tcBorders>
              <w:top w:val="single" w:sz="4" w:space="0" w:color="auto"/>
              <w:left w:val="single" w:sz="4" w:space="0" w:color="auto"/>
              <w:bottom w:val="single" w:sz="4" w:space="0" w:color="auto"/>
              <w:right w:val="single" w:sz="4" w:space="0" w:color="auto"/>
            </w:tcBorders>
          </w:tcPr>
          <w:p w14:paraId="5DE9A6EF" w14:textId="77777777" w:rsidR="000D6082" w:rsidRPr="004C232A" w:rsidRDefault="000D6082" w:rsidP="000D6082">
            <w:pPr>
              <w:widowControl w:val="0"/>
              <w:spacing w:line="320" w:lineRule="exact"/>
              <w:rPr>
                <w:lang w:val="pt-BR"/>
              </w:rPr>
            </w:pPr>
          </w:p>
        </w:tc>
        <w:tc>
          <w:tcPr>
            <w:tcW w:w="1044" w:type="dxa"/>
            <w:tcBorders>
              <w:top w:val="single" w:sz="4" w:space="0" w:color="auto"/>
              <w:left w:val="single" w:sz="4" w:space="0" w:color="auto"/>
              <w:bottom w:val="single" w:sz="4" w:space="0" w:color="auto"/>
              <w:right w:val="single" w:sz="4" w:space="0" w:color="auto"/>
            </w:tcBorders>
          </w:tcPr>
          <w:p w14:paraId="67B607A6" w14:textId="77777777" w:rsidR="000D6082" w:rsidRPr="004C232A" w:rsidRDefault="000D6082" w:rsidP="000D6082">
            <w:pPr>
              <w:widowControl w:val="0"/>
              <w:spacing w:line="320" w:lineRule="exact"/>
              <w:rPr>
                <w:lang w:val="pt-BR"/>
              </w:rPr>
            </w:pPr>
          </w:p>
        </w:tc>
        <w:tc>
          <w:tcPr>
            <w:tcW w:w="1170" w:type="dxa"/>
            <w:tcBorders>
              <w:top w:val="single" w:sz="4" w:space="0" w:color="auto"/>
              <w:left w:val="single" w:sz="4" w:space="0" w:color="auto"/>
              <w:bottom w:val="single" w:sz="4" w:space="0" w:color="auto"/>
              <w:right w:val="single" w:sz="4" w:space="0" w:color="auto"/>
            </w:tcBorders>
          </w:tcPr>
          <w:p w14:paraId="4D504990" w14:textId="77777777" w:rsidR="000D6082" w:rsidRPr="004C232A" w:rsidRDefault="000D6082" w:rsidP="000D6082">
            <w:pPr>
              <w:widowControl w:val="0"/>
              <w:spacing w:line="320" w:lineRule="exact"/>
              <w:rPr>
                <w:lang w:val="pt-BR"/>
              </w:rPr>
            </w:pPr>
          </w:p>
        </w:tc>
        <w:tc>
          <w:tcPr>
            <w:tcW w:w="1354" w:type="dxa"/>
            <w:tcBorders>
              <w:top w:val="single" w:sz="4" w:space="0" w:color="auto"/>
              <w:left w:val="single" w:sz="4" w:space="0" w:color="auto"/>
              <w:bottom w:val="single" w:sz="4" w:space="0" w:color="auto"/>
              <w:right w:val="single" w:sz="4" w:space="0" w:color="auto"/>
            </w:tcBorders>
          </w:tcPr>
          <w:p w14:paraId="1C23067C" w14:textId="77777777" w:rsidR="000D6082" w:rsidRPr="004C232A" w:rsidRDefault="000D6082" w:rsidP="000D6082">
            <w:pPr>
              <w:widowControl w:val="0"/>
              <w:spacing w:line="320" w:lineRule="exact"/>
              <w:rPr>
                <w:lang w:val="pt-BR"/>
              </w:rPr>
            </w:pPr>
          </w:p>
        </w:tc>
      </w:tr>
    </w:tbl>
    <w:p w14:paraId="0AD8F94A" w14:textId="60BAE8E7" w:rsidR="00BF44C7" w:rsidRPr="004C232A" w:rsidRDefault="00117AC5" w:rsidP="00D10103">
      <w:pPr>
        <w:spacing w:before="240" w:after="120"/>
        <w:rPr>
          <w:b/>
        </w:rPr>
      </w:pPr>
      <w:r>
        <w:rPr>
          <w:b/>
        </w:rPr>
        <w:t>3</w:t>
      </w:r>
      <w:r w:rsidR="00126A71">
        <w:rPr>
          <w:b/>
        </w:rPr>
        <w:t>.2</w:t>
      </w:r>
      <w:r w:rsidR="00356769" w:rsidRPr="004C232A">
        <w:rPr>
          <w:b/>
        </w:rPr>
        <w:t xml:space="preserve">. Sinh viên hệ không chính </w:t>
      </w:r>
      <w:r w:rsidR="006315E5">
        <w:rPr>
          <w:b/>
        </w:rPr>
        <w:t>quy</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857"/>
        <w:gridCol w:w="1100"/>
        <w:gridCol w:w="838"/>
        <w:gridCol w:w="983"/>
        <w:gridCol w:w="780"/>
        <w:gridCol w:w="1030"/>
        <w:gridCol w:w="1154"/>
        <w:gridCol w:w="1375"/>
      </w:tblGrid>
      <w:tr w:rsidR="00BF44C7" w:rsidRPr="004C232A" w14:paraId="36362F8A" w14:textId="77777777" w:rsidTr="00FE6A78">
        <w:tc>
          <w:tcPr>
            <w:tcW w:w="563" w:type="dxa"/>
            <w:tcBorders>
              <w:top w:val="single" w:sz="4" w:space="0" w:color="auto"/>
              <w:left w:val="single" w:sz="4" w:space="0" w:color="auto"/>
              <w:bottom w:val="single" w:sz="4" w:space="0" w:color="auto"/>
              <w:right w:val="single" w:sz="4" w:space="0" w:color="auto"/>
            </w:tcBorders>
            <w:vAlign w:val="center"/>
          </w:tcPr>
          <w:p w14:paraId="40E047AD" w14:textId="77777777" w:rsidR="00BF44C7" w:rsidRPr="004C232A" w:rsidRDefault="00BF44C7" w:rsidP="00FC5E25">
            <w:pPr>
              <w:widowControl w:val="0"/>
              <w:spacing w:line="320" w:lineRule="exact"/>
              <w:jc w:val="center"/>
              <w:rPr>
                <w:b/>
                <w:lang w:val="pt-BR"/>
              </w:rPr>
            </w:pPr>
            <w:r w:rsidRPr="004C232A">
              <w:rPr>
                <w:b/>
                <w:lang w:val="pt-BR"/>
              </w:rPr>
              <w:t>TT</w:t>
            </w:r>
          </w:p>
        </w:tc>
        <w:tc>
          <w:tcPr>
            <w:tcW w:w="1857" w:type="dxa"/>
            <w:tcBorders>
              <w:top w:val="single" w:sz="4" w:space="0" w:color="auto"/>
              <w:left w:val="single" w:sz="4" w:space="0" w:color="auto"/>
              <w:bottom w:val="single" w:sz="4" w:space="0" w:color="auto"/>
              <w:right w:val="single" w:sz="4" w:space="0" w:color="auto"/>
            </w:tcBorders>
            <w:vAlign w:val="center"/>
          </w:tcPr>
          <w:p w14:paraId="772A8FBC" w14:textId="77777777" w:rsidR="00BF44C7" w:rsidRPr="004C232A" w:rsidRDefault="00BF44C7" w:rsidP="00FC5E25">
            <w:pPr>
              <w:widowControl w:val="0"/>
              <w:spacing w:line="320" w:lineRule="exact"/>
              <w:jc w:val="center"/>
              <w:rPr>
                <w:b/>
                <w:lang w:val="pt-BR"/>
              </w:rPr>
            </w:pPr>
            <w:r w:rsidRPr="004C232A">
              <w:rPr>
                <w:b/>
                <w:lang w:val="pt-BR"/>
              </w:rPr>
              <w:t>Khối ngành</w:t>
            </w:r>
          </w:p>
        </w:tc>
        <w:tc>
          <w:tcPr>
            <w:tcW w:w="1100" w:type="dxa"/>
            <w:tcBorders>
              <w:top w:val="single" w:sz="4" w:space="0" w:color="auto"/>
              <w:left w:val="single" w:sz="4" w:space="0" w:color="auto"/>
              <w:bottom w:val="single" w:sz="4" w:space="0" w:color="auto"/>
              <w:right w:val="single" w:sz="4" w:space="0" w:color="auto"/>
            </w:tcBorders>
            <w:vAlign w:val="center"/>
          </w:tcPr>
          <w:p w14:paraId="36D921F9" w14:textId="77777777" w:rsidR="00BF44C7" w:rsidRPr="004C232A" w:rsidRDefault="00BF44C7" w:rsidP="00FC5E25">
            <w:pPr>
              <w:widowControl w:val="0"/>
              <w:spacing w:line="320" w:lineRule="exact"/>
              <w:jc w:val="center"/>
              <w:rPr>
                <w:b/>
                <w:lang w:val="pt-BR"/>
              </w:rPr>
            </w:pPr>
            <w:r w:rsidRPr="004C232A">
              <w:rPr>
                <w:b/>
                <w:lang w:val="pt-BR"/>
              </w:rPr>
              <w:t>Số thí sinh đăng ký vào ngành</w:t>
            </w:r>
          </w:p>
          <w:p w14:paraId="42F91EE7" w14:textId="77777777" w:rsidR="00BF44C7" w:rsidRPr="004C232A" w:rsidRDefault="00BF44C7" w:rsidP="00FC5E25">
            <w:pPr>
              <w:widowControl w:val="0"/>
              <w:spacing w:line="320" w:lineRule="exact"/>
              <w:jc w:val="center"/>
              <w:rPr>
                <w:b/>
                <w:lang w:val="pt-BR"/>
              </w:rPr>
            </w:pPr>
          </w:p>
        </w:tc>
        <w:tc>
          <w:tcPr>
            <w:tcW w:w="838" w:type="dxa"/>
            <w:tcBorders>
              <w:top w:val="single" w:sz="4" w:space="0" w:color="auto"/>
              <w:left w:val="single" w:sz="4" w:space="0" w:color="auto"/>
              <w:bottom w:val="single" w:sz="4" w:space="0" w:color="auto"/>
              <w:right w:val="single" w:sz="4" w:space="0" w:color="auto"/>
            </w:tcBorders>
            <w:vAlign w:val="center"/>
          </w:tcPr>
          <w:p w14:paraId="6A236EC3" w14:textId="77777777" w:rsidR="00BF44C7" w:rsidRPr="004C232A" w:rsidRDefault="00BF44C7" w:rsidP="00FC5E25">
            <w:pPr>
              <w:widowControl w:val="0"/>
              <w:spacing w:line="320" w:lineRule="exact"/>
              <w:jc w:val="center"/>
              <w:rPr>
                <w:b/>
                <w:lang w:val="pt-BR"/>
              </w:rPr>
            </w:pPr>
            <w:r w:rsidRPr="004C232A">
              <w:rPr>
                <w:b/>
                <w:lang w:val="pt-BR"/>
              </w:rPr>
              <w:t xml:space="preserve">Số </w:t>
            </w:r>
            <w:r w:rsidRPr="004C232A">
              <w:rPr>
                <w:b/>
                <w:lang w:val="pt-BR"/>
              </w:rPr>
              <w:br/>
              <w:t>trúng tuyển</w:t>
            </w:r>
          </w:p>
          <w:p w14:paraId="6C5D2FCA" w14:textId="77777777" w:rsidR="00BF44C7" w:rsidRPr="004C232A" w:rsidRDefault="00BF44C7" w:rsidP="00FC5E25">
            <w:pPr>
              <w:widowControl w:val="0"/>
              <w:spacing w:line="320" w:lineRule="exact"/>
              <w:jc w:val="center"/>
              <w:rPr>
                <w:b/>
                <w:lang w:val="pt-BR"/>
              </w:rPr>
            </w:pPr>
          </w:p>
        </w:tc>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4DFF4960" w14:textId="77777777" w:rsidR="00BF44C7" w:rsidRPr="004C232A" w:rsidRDefault="00BF44C7" w:rsidP="00FC5E25">
            <w:pPr>
              <w:widowControl w:val="0"/>
              <w:spacing w:line="320" w:lineRule="exact"/>
              <w:jc w:val="center"/>
              <w:rPr>
                <w:b/>
                <w:lang w:val="pt-BR"/>
              </w:rPr>
            </w:pPr>
            <w:r w:rsidRPr="004C232A">
              <w:rPr>
                <w:b/>
                <w:lang w:val="pt-BR"/>
              </w:rPr>
              <w:t>Tỷ lệ cạnh tranh</w:t>
            </w:r>
          </w:p>
        </w:tc>
        <w:tc>
          <w:tcPr>
            <w:tcW w:w="780" w:type="dxa"/>
            <w:tcBorders>
              <w:top w:val="single" w:sz="4" w:space="0" w:color="auto"/>
              <w:left w:val="single" w:sz="4" w:space="0" w:color="auto"/>
              <w:bottom w:val="single" w:sz="4" w:space="0" w:color="auto"/>
              <w:right w:val="single" w:sz="4" w:space="0" w:color="auto"/>
            </w:tcBorders>
            <w:vAlign w:val="center"/>
          </w:tcPr>
          <w:p w14:paraId="55AEBE6B" w14:textId="77777777" w:rsidR="00BF44C7" w:rsidRPr="004C232A" w:rsidRDefault="00BF44C7" w:rsidP="00FC5E25">
            <w:pPr>
              <w:widowControl w:val="0"/>
              <w:spacing w:line="320" w:lineRule="exact"/>
              <w:jc w:val="center"/>
              <w:rPr>
                <w:b/>
                <w:lang w:val="pt-BR"/>
              </w:rPr>
            </w:pPr>
            <w:r w:rsidRPr="004C232A">
              <w:rPr>
                <w:b/>
                <w:lang w:val="pt-BR"/>
              </w:rPr>
              <w:t>Số nhập học thực tế</w:t>
            </w:r>
          </w:p>
          <w:p w14:paraId="2BCBE0D8" w14:textId="77777777" w:rsidR="00BF44C7" w:rsidRPr="004C232A" w:rsidRDefault="00BF44C7" w:rsidP="00FC5E25">
            <w:pPr>
              <w:widowControl w:val="0"/>
              <w:spacing w:line="320" w:lineRule="exact"/>
              <w:jc w:val="center"/>
              <w:rPr>
                <w:b/>
                <w:lang w:val="pt-BR"/>
              </w:rPr>
            </w:pPr>
          </w:p>
        </w:tc>
        <w:tc>
          <w:tcPr>
            <w:tcW w:w="1030" w:type="dxa"/>
            <w:tcBorders>
              <w:top w:val="single" w:sz="4" w:space="0" w:color="auto"/>
              <w:left w:val="single" w:sz="4" w:space="0" w:color="auto"/>
              <w:bottom w:val="single" w:sz="4" w:space="0" w:color="auto"/>
              <w:right w:val="single" w:sz="4" w:space="0" w:color="auto"/>
            </w:tcBorders>
            <w:vAlign w:val="center"/>
          </w:tcPr>
          <w:p w14:paraId="477D8D5E" w14:textId="77777777" w:rsidR="00BF44C7" w:rsidRPr="004C232A" w:rsidRDefault="00BF44C7" w:rsidP="00FC5E25">
            <w:pPr>
              <w:widowControl w:val="0"/>
              <w:spacing w:line="320" w:lineRule="exact"/>
              <w:jc w:val="center"/>
              <w:rPr>
                <w:b/>
                <w:lang w:val="pt-BR"/>
              </w:rPr>
            </w:pPr>
            <w:r w:rsidRPr="004C232A">
              <w:rPr>
                <w:b/>
                <w:lang w:val="pt-BR"/>
              </w:rPr>
              <w:t>Điểm tuyển đầu vào/ thang điểm</w:t>
            </w:r>
          </w:p>
        </w:tc>
        <w:tc>
          <w:tcPr>
            <w:tcW w:w="1154" w:type="dxa"/>
            <w:tcBorders>
              <w:top w:val="single" w:sz="4" w:space="0" w:color="auto"/>
              <w:left w:val="single" w:sz="4" w:space="0" w:color="auto"/>
              <w:bottom w:val="single" w:sz="4" w:space="0" w:color="auto"/>
              <w:right w:val="single" w:sz="4" w:space="0" w:color="auto"/>
            </w:tcBorders>
            <w:vAlign w:val="center"/>
          </w:tcPr>
          <w:p w14:paraId="36A53341" w14:textId="77777777" w:rsidR="00BF44C7" w:rsidRPr="004C232A" w:rsidRDefault="00BF44C7" w:rsidP="00FC5E25">
            <w:pPr>
              <w:widowControl w:val="0"/>
              <w:spacing w:line="320" w:lineRule="exact"/>
              <w:jc w:val="center"/>
              <w:rPr>
                <w:b/>
                <w:lang w:val="pt-BR"/>
              </w:rPr>
            </w:pPr>
            <w:r w:rsidRPr="004C232A">
              <w:rPr>
                <w:b/>
                <w:lang w:val="pt-BR"/>
              </w:rPr>
              <w:t>Điểm trung bình của sinh viên được tuyển</w:t>
            </w:r>
          </w:p>
        </w:tc>
        <w:tc>
          <w:tcPr>
            <w:tcW w:w="1375" w:type="dxa"/>
            <w:tcBorders>
              <w:top w:val="single" w:sz="4" w:space="0" w:color="auto"/>
              <w:left w:val="single" w:sz="4" w:space="0" w:color="auto"/>
              <w:bottom w:val="single" w:sz="4" w:space="0" w:color="auto"/>
              <w:right w:val="single" w:sz="4" w:space="0" w:color="auto"/>
            </w:tcBorders>
            <w:vAlign w:val="center"/>
          </w:tcPr>
          <w:p w14:paraId="7AAC11DC" w14:textId="77777777" w:rsidR="00BF44C7" w:rsidRPr="004C232A" w:rsidRDefault="00BF44C7" w:rsidP="00FC5E25">
            <w:pPr>
              <w:widowControl w:val="0"/>
              <w:spacing w:line="320" w:lineRule="exact"/>
              <w:jc w:val="center"/>
              <w:rPr>
                <w:b/>
                <w:lang w:val="pt-BR"/>
              </w:rPr>
            </w:pPr>
            <w:r w:rsidRPr="004C232A">
              <w:rPr>
                <w:b/>
                <w:lang w:val="pt-BR"/>
              </w:rPr>
              <w:t>Số lượng sinh viên quốc tế nhập học</w:t>
            </w:r>
          </w:p>
        </w:tc>
      </w:tr>
      <w:tr w:rsidR="00BF44C7" w:rsidRPr="004C232A" w14:paraId="004FA924" w14:textId="77777777" w:rsidTr="00FE6A78">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57CA9C78" w14:textId="77777777" w:rsidR="00BF44C7" w:rsidRPr="004C232A" w:rsidRDefault="00BF44C7" w:rsidP="00FC5E25">
            <w:pPr>
              <w:jc w:val="center"/>
              <w:rPr>
                <w:b/>
              </w:rPr>
            </w:pPr>
            <w:r w:rsidRPr="004C232A">
              <w:rPr>
                <w:b/>
              </w:rPr>
              <w:t>I</w:t>
            </w:r>
          </w:p>
        </w:tc>
        <w:tc>
          <w:tcPr>
            <w:tcW w:w="1857" w:type="dxa"/>
            <w:tcBorders>
              <w:top w:val="single" w:sz="4" w:space="0" w:color="auto"/>
              <w:left w:val="single" w:sz="4" w:space="0" w:color="auto"/>
              <w:bottom w:val="single" w:sz="4" w:space="0" w:color="auto"/>
              <w:right w:val="single" w:sz="4" w:space="0" w:color="auto"/>
            </w:tcBorders>
            <w:vAlign w:val="center"/>
          </w:tcPr>
          <w:p w14:paraId="12E1918C" w14:textId="77777777" w:rsidR="00BF44C7" w:rsidRPr="004C232A" w:rsidRDefault="00BF44C7" w:rsidP="00FC5E25">
            <w:pPr>
              <w:jc w:val="both"/>
              <w:rPr>
                <w:b/>
              </w:rPr>
            </w:pPr>
            <w:r w:rsidRPr="004C232A">
              <w:rPr>
                <w:b/>
                <w:iCs/>
              </w:rPr>
              <w:t>Khối ngành IV</w:t>
            </w:r>
          </w:p>
        </w:tc>
        <w:tc>
          <w:tcPr>
            <w:tcW w:w="1100" w:type="dxa"/>
            <w:tcBorders>
              <w:top w:val="single" w:sz="4" w:space="0" w:color="auto"/>
              <w:left w:val="single" w:sz="4" w:space="0" w:color="auto"/>
              <w:bottom w:val="single" w:sz="4" w:space="0" w:color="auto"/>
              <w:right w:val="single" w:sz="4" w:space="0" w:color="auto"/>
            </w:tcBorders>
          </w:tcPr>
          <w:p w14:paraId="72995530" w14:textId="77777777" w:rsidR="00BF44C7" w:rsidRPr="004C232A" w:rsidRDefault="00BF44C7" w:rsidP="00FC5E25">
            <w:pPr>
              <w:widowControl w:val="0"/>
              <w:spacing w:line="320" w:lineRule="exact"/>
              <w:rPr>
                <w:lang w:val="pt-BR"/>
              </w:rPr>
            </w:pPr>
          </w:p>
        </w:tc>
        <w:tc>
          <w:tcPr>
            <w:tcW w:w="838" w:type="dxa"/>
            <w:tcBorders>
              <w:top w:val="single" w:sz="4" w:space="0" w:color="auto"/>
              <w:left w:val="single" w:sz="4" w:space="0" w:color="auto"/>
              <w:bottom w:val="single" w:sz="4" w:space="0" w:color="auto"/>
              <w:right w:val="single" w:sz="4" w:space="0" w:color="auto"/>
            </w:tcBorders>
          </w:tcPr>
          <w:p w14:paraId="7F660E84" w14:textId="77777777" w:rsidR="00BF44C7" w:rsidRPr="004C232A" w:rsidRDefault="00BF44C7" w:rsidP="00FC5E25">
            <w:pPr>
              <w:widowControl w:val="0"/>
              <w:spacing w:line="320" w:lineRule="exact"/>
              <w:rPr>
                <w:lang w:val="pt-BR"/>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0947D65E" w14:textId="77777777" w:rsidR="00BF44C7" w:rsidRPr="004C232A" w:rsidRDefault="00BF44C7" w:rsidP="00FC5E25">
            <w:pPr>
              <w:widowControl w:val="0"/>
              <w:spacing w:line="320" w:lineRule="exact"/>
              <w:rPr>
                <w:lang w:val="pt-BR"/>
              </w:rPr>
            </w:pPr>
          </w:p>
        </w:tc>
        <w:tc>
          <w:tcPr>
            <w:tcW w:w="780" w:type="dxa"/>
            <w:tcBorders>
              <w:top w:val="single" w:sz="4" w:space="0" w:color="auto"/>
              <w:left w:val="single" w:sz="4" w:space="0" w:color="auto"/>
              <w:bottom w:val="single" w:sz="4" w:space="0" w:color="auto"/>
              <w:right w:val="single" w:sz="4" w:space="0" w:color="auto"/>
            </w:tcBorders>
          </w:tcPr>
          <w:p w14:paraId="23F783BB" w14:textId="77777777" w:rsidR="00BF44C7" w:rsidRPr="004C232A" w:rsidRDefault="00BF44C7" w:rsidP="00FC5E25">
            <w:pPr>
              <w:widowControl w:val="0"/>
              <w:spacing w:line="320" w:lineRule="exact"/>
              <w:rPr>
                <w:lang w:val="pt-BR"/>
              </w:rPr>
            </w:pPr>
          </w:p>
        </w:tc>
        <w:tc>
          <w:tcPr>
            <w:tcW w:w="1030" w:type="dxa"/>
            <w:tcBorders>
              <w:top w:val="single" w:sz="4" w:space="0" w:color="auto"/>
              <w:left w:val="single" w:sz="4" w:space="0" w:color="auto"/>
              <w:bottom w:val="single" w:sz="4" w:space="0" w:color="auto"/>
              <w:right w:val="single" w:sz="4" w:space="0" w:color="auto"/>
            </w:tcBorders>
          </w:tcPr>
          <w:p w14:paraId="69855D85" w14:textId="77777777" w:rsidR="00BF44C7" w:rsidRPr="004C232A" w:rsidRDefault="00BF44C7" w:rsidP="00FC5E25">
            <w:pPr>
              <w:widowControl w:val="0"/>
              <w:spacing w:line="320" w:lineRule="exact"/>
              <w:rPr>
                <w:lang w:val="pt-BR"/>
              </w:rPr>
            </w:pPr>
          </w:p>
        </w:tc>
        <w:tc>
          <w:tcPr>
            <w:tcW w:w="1154" w:type="dxa"/>
            <w:tcBorders>
              <w:top w:val="single" w:sz="4" w:space="0" w:color="auto"/>
              <w:left w:val="single" w:sz="4" w:space="0" w:color="auto"/>
              <w:bottom w:val="single" w:sz="4" w:space="0" w:color="auto"/>
              <w:right w:val="single" w:sz="4" w:space="0" w:color="auto"/>
            </w:tcBorders>
          </w:tcPr>
          <w:p w14:paraId="3C61A72F" w14:textId="77777777" w:rsidR="00BF44C7" w:rsidRPr="004C232A" w:rsidRDefault="00BF44C7" w:rsidP="00FC5E25">
            <w:pPr>
              <w:widowControl w:val="0"/>
              <w:spacing w:line="320" w:lineRule="exact"/>
              <w:rPr>
                <w:lang w:val="pt-BR"/>
              </w:rPr>
            </w:pPr>
          </w:p>
        </w:tc>
        <w:tc>
          <w:tcPr>
            <w:tcW w:w="1375" w:type="dxa"/>
            <w:tcBorders>
              <w:top w:val="single" w:sz="4" w:space="0" w:color="auto"/>
              <w:left w:val="single" w:sz="4" w:space="0" w:color="auto"/>
              <w:bottom w:val="single" w:sz="4" w:space="0" w:color="auto"/>
              <w:right w:val="single" w:sz="4" w:space="0" w:color="auto"/>
            </w:tcBorders>
          </w:tcPr>
          <w:p w14:paraId="0957972F" w14:textId="77777777" w:rsidR="00BF44C7" w:rsidRPr="004C232A" w:rsidRDefault="00BF44C7" w:rsidP="00FC5E25">
            <w:pPr>
              <w:widowControl w:val="0"/>
              <w:spacing w:line="320" w:lineRule="exact"/>
              <w:rPr>
                <w:lang w:val="pt-BR"/>
              </w:rPr>
            </w:pPr>
          </w:p>
        </w:tc>
      </w:tr>
      <w:tr w:rsidR="00BF44C7" w:rsidRPr="004C232A" w14:paraId="5166888B" w14:textId="77777777" w:rsidTr="00FE6A78">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0B186D00" w14:textId="77777777" w:rsidR="00BF44C7" w:rsidRPr="004C232A" w:rsidRDefault="00BF44C7" w:rsidP="00FC5E25">
            <w:pPr>
              <w:jc w:val="center"/>
            </w:pPr>
            <w:r w:rsidRPr="004C232A">
              <w:t>1</w:t>
            </w:r>
          </w:p>
        </w:tc>
        <w:tc>
          <w:tcPr>
            <w:tcW w:w="1857" w:type="dxa"/>
            <w:tcBorders>
              <w:top w:val="single" w:sz="4" w:space="0" w:color="auto"/>
              <w:left w:val="single" w:sz="4" w:space="0" w:color="auto"/>
              <w:bottom w:val="single" w:sz="4" w:space="0" w:color="auto"/>
              <w:right w:val="single" w:sz="4" w:space="0" w:color="auto"/>
            </w:tcBorders>
            <w:vAlign w:val="center"/>
          </w:tcPr>
          <w:p w14:paraId="431A3ED7" w14:textId="77777777" w:rsidR="00BF44C7" w:rsidRPr="004C232A" w:rsidRDefault="00BF44C7" w:rsidP="00FC5E25">
            <w:pPr>
              <w:jc w:val="both"/>
              <w:rPr>
                <w:shd w:val="clear" w:color="auto" w:fill="FFFFFF"/>
              </w:rPr>
            </w:pPr>
            <w:r w:rsidRPr="004C232A">
              <w:rPr>
                <w:shd w:val="clear" w:color="auto" w:fill="FFFFFF"/>
              </w:rPr>
              <w:t>Ngành…..</w:t>
            </w:r>
          </w:p>
        </w:tc>
        <w:tc>
          <w:tcPr>
            <w:tcW w:w="1100" w:type="dxa"/>
            <w:tcBorders>
              <w:top w:val="single" w:sz="4" w:space="0" w:color="auto"/>
              <w:left w:val="single" w:sz="4" w:space="0" w:color="auto"/>
              <w:bottom w:val="single" w:sz="4" w:space="0" w:color="auto"/>
              <w:right w:val="single" w:sz="4" w:space="0" w:color="auto"/>
            </w:tcBorders>
          </w:tcPr>
          <w:p w14:paraId="60E99BE8" w14:textId="77777777" w:rsidR="00BF44C7" w:rsidRPr="004C232A" w:rsidRDefault="00BF44C7" w:rsidP="00FC5E25">
            <w:pPr>
              <w:widowControl w:val="0"/>
              <w:spacing w:line="320" w:lineRule="exact"/>
              <w:rPr>
                <w:lang w:val="pt-BR"/>
              </w:rPr>
            </w:pPr>
          </w:p>
        </w:tc>
        <w:tc>
          <w:tcPr>
            <w:tcW w:w="838" w:type="dxa"/>
            <w:tcBorders>
              <w:top w:val="single" w:sz="4" w:space="0" w:color="auto"/>
              <w:left w:val="single" w:sz="4" w:space="0" w:color="auto"/>
              <w:bottom w:val="single" w:sz="4" w:space="0" w:color="auto"/>
              <w:right w:val="single" w:sz="4" w:space="0" w:color="auto"/>
            </w:tcBorders>
          </w:tcPr>
          <w:p w14:paraId="7D0EEDB7" w14:textId="77777777" w:rsidR="00BF44C7" w:rsidRPr="004C232A" w:rsidRDefault="00BF44C7" w:rsidP="00FC5E25">
            <w:pPr>
              <w:widowControl w:val="0"/>
              <w:spacing w:line="320" w:lineRule="exact"/>
              <w:rPr>
                <w:lang w:val="pt-BR"/>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0C28EE6" w14:textId="77777777" w:rsidR="00BF44C7" w:rsidRPr="004C232A" w:rsidRDefault="00BF44C7" w:rsidP="00FC5E25">
            <w:pPr>
              <w:widowControl w:val="0"/>
              <w:spacing w:line="320" w:lineRule="exact"/>
              <w:rPr>
                <w:lang w:val="pt-BR"/>
              </w:rPr>
            </w:pPr>
          </w:p>
        </w:tc>
        <w:tc>
          <w:tcPr>
            <w:tcW w:w="780" w:type="dxa"/>
            <w:tcBorders>
              <w:top w:val="single" w:sz="4" w:space="0" w:color="auto"/>
              <w:left w:val="single" w:sz="4" w:space="0" w:color="auto"/>
              <w:bottom w:val="single" w:sz="4" w:space="0" w:color="auto"/>
              <w:right w:val="single" w:sz="4" w:space="0" w:color="auto"/>
            </w:tcBorders>
          </w:tcPr>
          <w:p w14:paraId="02F0EC7E" w14:textId="77777777" w:rsidR="00BF44C7" w:rsidRPr="004C232A" w:rsidRDefault="00BF44C7" w:rsidP="00FC5E25">
            <w:pPr>
              <w:widowControl w:val="0"/>
              <w:spacing w:line="320" w:lineRule="exact"/>
              <w:rPr>
                <w:lang w:val="pt-BR"/>
              </w:rPr>
            </w:pPr>
          </w:p>
        </w:tc>
        <w:tc>
          <w:tcPr>
            <w:tcW w:w="1030" w:type="dxa"/>
            <w:tcBorders>
              <w:top w:val="single" w:sz="4" w:space="0" w:color="auto"/>
              <w:left w:val="single" w:sz="4" w:space="0" w:color="auto"/>
              <w:bottom w:val="single" w:sz="4" w:space="0" w:color="auto"/>
              <w:right w:val="single" w:sz="4" w:space="0" w:color="auto"/>
            </w:tcBorders>
          </w:tcPr>
          <w:p w14:paraId="6FAD5691" w14:textId="77777777" w:rsidR="00BF44C7" w:rsidRPr="004C232A" w:rsidRDefault="00BF44C7" w:rsidP="00FC5E25">
            <w:pPr>
              <w:widowControl w:val="0"/>
              <w:spacing w:line="320" w:lineRule="exact"/>
              <w:rPr>
                <w:lang w:val="pt-BR"/>
              </w:rPr>
            </w:pPr>
          </w:p>
        </w:tc>
        <w:tc>
          <w:tcPr>
            <w:tcW w:w="1154" w:type="dxa"/>
            <w:tcBorders>
              <w:top w:val="single" w:sz="4" w:space="0" w:color="auto"/>
              <w:left w:val="single" w:sz="4" w:space="0" w:color="auto"/>
              <w:bottom w:val="single" w:sz="4" w:space="0" w:color="auto"/>
              <w:right w:val="single" w:sz="4" w:space="0" w:color="auto"/>
            </w:tcBorders>
          </w:tcPr>
          <w:p w14:paraId="67DEECBD" w14:textId="77777777" w:rsidR="00BF44C7" w:rsidRPr="004C232A" w:rsidRDefault="00BF44C7" w:rsidP="00FC5E25">
            <w:pPr>
              <w:widowControl w:val="0"/>
              <w:spacing w:line="320" w:lineRule="exact"/>
              <w:rPr>
                <w:lang w:val="pt-BR"/>
              </w:rPr>
            </w:pPr>
          </w:p>
        </w:tc>
        <w:tc>
          <w:tcPr>
            <w:tcW w:w="1375" w:type="dxa"/>
            <w:tcBorders>
              <w:top w:val="single" w:sz="4" w:space="0" w:color="auto"/>
              <w:left w:val="single" w:sz="4" w:space="0" w:color="auto"/>
              <w:bottom w:val="single" w:sz="4" w:space="0" w:color="auto"/>
              <w:right w:val="single" w:sz="4" w:space="0" w:color="auto"/>
            </w:tcBorders>
          </w:tcPr>
          <w:p w14:paraId="6E2D0D5D" w14:textId="77777777" w:rsidR="00BF44C7" w:rsidRPr="004C232A" w:rsidRDefault="00BF44C7" w:rsidP="00FC5E25">
            <w:pPr>
              <w:widowControl w:val="0"/>
              <w:spacing w:line="320" w:lineRule="exact"/>
              <w:rPr>
                <w:lang w:val="pt-BR"/>
              </w:rPr>
            </w:pPr>
          </w:p>
        </w:tc>
      </w:tr>
      <w:tr w:rsidR="00BF44C7" w:rsidRPr="004C232A" w14:paraId="5D3CCEE6" w14:textId="77777777" w:rsidTr="00FE6A78">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65911BBA" w14:textId="77777777" w:rsidR="00BF44C7" w:rsidRPr="004C232A" w:rsidRDefault="00BF44C7" w:rsidP="00FC5E25">
            <w:pPr>
              <w:jc w:val="center"/>
            </w:pPr>
            <w:r w:rsidRPr="004C232A">
              <w:t>…</w:t>
            </w:r>
          </w:p>
        </w:tc>
        <w:tc>
          <w:tcPr>
            <w:tcW w:w="1857" w:type="dxa"/>
            <w:tcBorders>
              <w:top w:val="single" w:sz="4" w:space="0" w:color="auto"/>
              <w:left w:val="single" w:sz="4" w:space="0" w:color="auto"/>
              <w:bottom w:val="single" w:sz="4" w:space="0" w:color="auto"/>
              <w:right w:val="single" w:sz="4" w:space="0" w:color="auto"/>
            </w:tcBorders>
            <w:vAlign w:val="center"/>
          </w:tcPr>
          <w:p w14:paraId="0AE1A99B" w14:textId="77777777" w:rsidR="00BF44C7" w:rsidRPr="004C232A" w:rsidRDefault="00BF44C7" w:rsidP="00FC5E25">
            <w:pPr>
              <w:jc w:val="both"/>
              <w:rPr>
                <w:shd w:val="clear" w:color="auto" w:fill="FFFFFF"/>
              </w:rPr>
            </w:pPr>
            <w:r w:rsidRPr="004C232A">
              <w:rPr>
                <w:shd w:val="clear" w:color="auto" w:fill="FFFFFF"/>
              </w:rPr>
              <w:t>……….</w:t>
            </w:r>
          </w:p>
        </w:tc>
        <w:tc>
          <w:tcPr>
            <w:tcW w:w="1100" w:type="dxa"/>
            <w:tcBorders>
              <w:top w:val="single" w:sz="4" w:space="0" w:color="auto"/>
              <w:left w:val="single" w:sz="4" w:space="0" w:color="auto"/>
              <w:bottom w:val="single" w:sz="4" w:space="0" w:color="auto"/>
              <w:right w:val="single" w:sz="4" w:space="0" w:color="auto"/>
            </w:tcBorders>
          </w:tcPr>
          <w:p w14:paraId="0E345C87" w14:textId="77777777" w:rsidR="00BF44C7" w:rsidRPr="004C232A" w:rsidRDefault="00BF44C7" w:rsidP="00FC5E25">
            <w:pPr>
              <w:widowControl w:val="0"/>
              <w:spacing w:line="320" w:lineRule="exact"/>
              <w:rPr>
                <w:lang w:val="pt-BR"/>
              </w:rPr>
            </w:pPr>
          </w:p>
        </w:tc>
        <w:tc>
          <w:tcPr>
            <w:tcW w:w="838" w:type="dxa"/>
            <w:tcBorders>
              <w:top w:val="single" w:sz="4" w:space="0" w:color="auto"/>
              <w:left w:val="single" w:sz="4" w:space="0" w:color="auto"/>
              <w:bottom w:val="single" w:sz="4" w:space="0" w:color="auto"/>
              <w:right w:val="single" w:sz="4" w:space="0" w:color="auto"/>
            </w:tcBorders>
          </w:tcPr>
          <w:p w14:paraId="09CE69E2" w14:textId="77777777" w:rsidR="00BF44C7" w:rsidRPr="004C232A" w:rsidRDefault="00BF44C7" w:rsidP="00FC5E25">
            <w:pPr>
              <w:widowControl w:val="0"/>
              <w:spacing w:line="320" w:lineRule="exact"/>
              <w:rPr>
                <w:lang w:val="pt-BR"/>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EC0B77A" w14:textId="77777777" w:rsidR="00BF44C7" w:rsidRPr="004C232A" w:rsidRDefault="00BF44C7" w:rsidP="00FC5E25">
            <w:pPr>
              <w:widowControl w:val="0"/>
              <w:spacing w:line="320" w:lineRule="exact"/>
              <w:rPr>
                <w:lang w:val="pt-BR"/>
              </w:rPr>
            </w:pPr>
          </w:p>
        </w:tc>
        <w:tc>
          <w:tcPr>
            <w:tcW w:w="780" w:type="dxa"/>
            <w:tcBorders>
              <w:top w:val="single" w:sz="4" w:space="0" w:color="auto"/>
              <w:left w:val="single" w:sz="4" w:space="0" w:color="auto"/>
              <w:bottom w:val="single" w:sz="4" w:space="0" w:color="auto"/>
              <w:right w:val="single" w:sz="4" w:space="0" w:color="auto"/>
            </w:tcBorders>
          </w:tcPr>
          <w:p w14:paraId="524B9BE2" w14:textId="77777777" w:rsidR="00BF44C7" w:rsidRPr="004C232A" w:rsidRDefault="00BF44C7" w:rsidP="00FC5E25">
            <w:pPr>
              <w:widowControl w:val="0"/>
              <w:spacing w:line="320" w:lineRule="exact"/>
              <w:rPr>
                <w:lang w:val="pt-BR"/>
              </w:rPr>
            </w:pPr>
          </w:p>
        </w:tc>
        <w:tc>
          <w:tcPr>
            <w:tcW w:w="1030" w:type="dxa"/>
            <w:tcBorders>
              <w:top w:val="single" w:sz="4" w:space="0" w:color="auto"/>
              <w:left w:val="single" w:sz="4" w:space="0" w:color="auto"/>
              <w:bottom w:val="single" w:sz="4" w:space="0" w:color="auto"/>
              <w:right w:val="single" w:sz="4" w:space="0" w:color="auto"/>
            </w:tcBorders>
          </w:tcPr>
          <w:p w14:paraId="39A821C4" w14:textId="77777777" w:rsidR="00BF44C7" w:rsidRPr="004C232A" w:rsidRDefault="00BF44C7" w:rsidP="00FC5E25">
            <w:pPr>
              <w:widowControl w:val="0"/>
              <w:spacing w:line="320" w:lineRule="exact"/>
              <w:rPr>
                <w:lang w:val="pt-BR"/>
              </w:rPr>
            </w:pPr>
          </w:p>
        </w:tc>
        <w:tc>
          <w:tcPr>
            <w:tcW w:w="1154" w:type="dxa"/>
            <w:tcBorders>
              <w:top w:val="single" w:sz="4" w:space="0" w:color="auto"/>
              <w:left w:val="single" w:sz="4" w:space="0" w:color="auto"/>
              <w:bottom w:val="single" w:sz="4" w:space="0" w:color="auto"/>
              <w:right w:val="single" w:sz="4" w:space="0" w:color="auto"/>
            </w:tcBorders>
          </w:tcPr>
          <w:p w14:paraId="02242EEE" w14:textId="77777777" w:rsidR="00BF44C7" w:rsidRPr="004C232A" w:rsidRDefault="00BF44C7" w:rsidP="00FC5E25">
            <w:pPr>
              <w:widowControl w:val="0"/>
              <w:spacing w:line="320" w:lineRule="exact"/>
              <w:rPr>
                <w:lang w:val="pt-BR"/>
              </w:rPr>
            </w:pPr>
          </w:p>
        </w:tc>
        <w:tc>
          <w:tcPr>
            <w:tcW w:w="1375" w:type="dxa"/>
            <w:tcBorders>
              <w:top w:val="single" w:sz="4" w:space="0" w:color="auto"/>
              <w:left w:val="single" w:sz="4" w:space="0" w:color="auto"/>
              <w:bottom w:val="single" w:sz="4" w:space="0" w:color="auto"/>
              <w:right w:val="single" w:sz="4" w:space="0" w:color="auto"/>
            </w:tcBorders>
          </w:tcPr>
          <w:p w14:paraId="412901F4" w14:textId="77777777" w:rsidR="00BF44C7" w:rsidRPr="004C232A" w:rsidRDefault="00BF44C7" w:rsidP="00FC5E25">
            <w:pPr>
              <w:widowControl w:val="0"/>
              <w:spacing w:line="320" w:lineRule="exact"/>
              <w:rPr>
                <w:lang w:val="pt-BR"/>
              </w:rPr>
            </w:pPr>
          </w:p>
        </w:tc>
      </w:tr>
      <w:tr w:rsidR="00BF44C7" w:rsidRPr="004C232A" w14:paraId="696C2DFE" w14:textId="77777777" w:rsidTr="00FE6A78">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00DA358F" w14:textId="77777777" w:rsidR="00BF44C7" w:rsidRPr="004C232A" w:rsidRDefault="00BF44C7" w:rsidP="00FC5E25">
            <w:pPr>
              <w:jc w:val="center"/>
              <w:rPr>
                <w:b/>
              </w:rPr>
            </w:pPr>
            <w:r w:rsidRPr="004C232A">
              <w:rPr>
                <w:b/>
              </w:rPr>
              <w:t>II</w:t>
            </w:r>
          </w:p>
        </w:tc>
        <w:tc>
          <w:tcPr>
            <w:tcW w:w="1857" w:type="dxa"/>
            <w:tcBorders>
              <w:top w:val="single" w:sz="4" w:space="0" w:color="auto"/>
              <w:left w:val="single" w:sz="4" w:space="0" w:color="auto"/>
              <w:bottom w:val="single" w:sz="4" w:space="0" w:color="auto"/>
              <w:right w:val="single" w:sz="4" w:space="0" w:color="auto"/>
            </w:tcBorders>
            <w:vAlign w:val="center"/>
          </w:tcPr>
          <w:p w14:paraId="4E4566EC" w14:textId="77777777" w:rsidR="00BF44C7" w:rsidRPr="004C232A" w:rsidRDefault="00BF44C7" w:rsidP="00FC5E25">
            <w:pPr>
              <w:jc w:val="both"/>
              <w:rPr>
                <w:b/>
                <w:shd w:val="clear" w:color="auto" w:fill="FFFFFF"/>
              </w:rPr>
            </w:pPr>
            <w:r w:rsidRPr="004C232A">
              <w:rPr>
                <w:b/>
                <w:shd w:val="clear" w:color="auto" w:fill="FFFFFF"/>
              </w:rPr>
              <w:t>Khối ngành V</w:t>
            </w:r>
          </w:p>
        </w:tc>
        <w:tc>
          <w:tcPr>
            <w:tcW w:w="1100" w:type="dxa"/>
            <w:tcBorders>
              <w:top w:val="single" w:sz="4" w:space="0" w:color="auto"/>
              <w:left w:val="single" w:sz="4" w:space="0" w:color="auto"/>
              <w:bottom w:val="single" w:sz="4" w:space="0" w:color="auto"/>
              <w:right w:val="single" w:sz="4" w:space="0" w:color="auto"/>
            </w:tcBorders>
          </w:tcPr>
          <w:p w14:paraId="578A3983" w14:textId="77777777" w:rsidR="00BF44C7" w:rsidRPr="004C232A" w:rsidRDefault="00BF44C7" w:rsidP="00FC5E25">
            <w:pPr>
              <w:widowControl w:val="0"/>
              <w:spacing w:line="320" w:lineRule="exact"/>
              <w:rPr>
                <w:lang w:val="pt-BR"/>
              </w:rPr>
            </w:pPr>
          </w:p>
        </w:tc>
        <w:tc>
          <w:tcPr>
            <w:tcW w:w="838" w:type="dxa"/>
            <w:tcBorders>
              <w:top w:val="single" w:sz="4" w:space="0" w:color="auto"/>
              <w:left w:val="single" w:sz="4" w:space="0" w:color="auto"/>
              <w:bottom w:val="single" w:sz="4" w:space="0" w:color="auto"/>
              <w:right w:val="single" w:sz="4" w:space="0" w:color="auto"/>
            </w:tcBorders>
          </w:tcPr>
          <w:p w14:paraId="6CCD2A5B" w14:textId="77777777" w:rsidR="00BF44C7" w:rsidRPr="004C232A" w:rsidRDefault="00BF44C7" w:rsidP="00FC5E25">
            <w:pPr>
              <w:widowControl w:val="0"/>
              <w:spacing w:line="320" w:lineRule="exact"/>
              <w:rPr>
                <w:lang w:val="pt-BR"/>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15DEE81C" w14:textId="77777777" w:rsidR="00BF44C7" w:rsidRPr="004C232A" w:rsidRDefault="00BF44C7" w:rsidP="00FC5E25">
            <w:pPr>
              <w:widowControl w:val="0"/>
              <w:spacing w:line="320" w:lineRule="exact"/>
              <w:rPr>
                <w:lang w:val="pt-BR"/>
              </w:rPr>
            </w:pPr>
          </w:p>
        </w:tc>
        <w:tc>
          <w:tcPr>
            <w:tcW w:w="780" w:type="dxa"/>
            <w:tcBorders>
              <w:top w:val="single" w:sz="4" w:space="0" w:color="auto"/>
              <w:left w:val="single" w:sz="4" w:space="0" w:color="auto"/>
              <w:bottom w:val="single" w:sz="4" w:space="0" w:color="auto"/>
              <w:right w:val="single" w:sz="4" w:space="0" w:color="auto"/>
            </w:tcBorders>
          </w:tcPr>
          <w:p w14:paraId="237B482D" w14:textId="77777777" w:rsidR="00BF44C7" w:rsidRPr="004C232A" w:rsidRDefault="00BF44C7" w:rsidP="00FC5E25">
            <w:pPr>
              <w:widowControl w:val="0"/>
              <w:spacing w:line="320" w:lineRule="exact"/>
              <w:rPr>
                <w:lang w:val="pt-BR"/>
              </w:rPr>
            </w:pPr>
          </w:p>
        </w:tc>
        <w:tc>
          <w:tcPr>
            <w:tcW w:w="1030" w:type="dxa"/>
            <w:tcBorders>
              <w:top w:val="single" w:sz="4" w:space="0" w:color="auto"/>
              <w:left w:val="single" w:sz="4" w:space="0" w:color="auto"/>
              <w:bottom w:val="single" w:sz="4" w:space="0" w:color="auto"/>
              <w:right w:val="single" w:sz="4" w:space="0" w:color="auto"/>
            </w:tcBorders>
          </w:tcPr>
          <w:p w14:paraId="4B8C9D32" w14:textId="77777777" w:rsidR="00BF44C7" w:rsidRPr="004C232A" w:rsidRDefault="00BF44C7" w:rsidP="00FC5E25">
            <w:pPr>
              <w:widowControl w:val="0"/>
              <w:spacing w:line="320" w:lineRule="exact"/>
              <w:rPr>
                <w:lang w:val="pt-BR"/>
              </w:rPr>
            </w:pPr>
          </w:p>
        </w:tc>
        <w:tc>
          <w:tcPr>
            <w:tcW w:w="1154" w:type="dxa"/>
            <w:tcBorders>
              <w:top w:val="single" w:sz="4" w:space="0" w:color="auto"/>
              <w:left w:val="single" w:sz="4" w:space="0" w:color="auto"/>
              <w:bottom w:val="single" w:sz="4" w:space="0" w:color="auto"/>
              <w:right w:val="single" w:sz="4" w:space="0" w:color="auto"/>
            </w:tcBorders>
          </w:tcPr>
          <w:p w14:paraId="6C775F81" w14:textId="77777777" w:rsidR="00BF44C7" w:rsidRPr="004C232A" w:rsidRDefault="00BF44C7" w:rsidP="00FC5E25">
            <w:pPr>
              <w:widowControl w:val="0"/>
              <w:spacing w:line="320" w:lineRule="exact"/>
              <w:rPr>
                <w:lang w:val="pt-BR"/>
              </w:rPr>
            </w:pPr>
          </w:p>
        </w:tc>
        <w:tc>
          <w:tcPr>
            <w:tcW w:w="1375" w:type="dxa"/>
            <w:tcBorders>
              <w:top w:val="single" w:sz="4" w:space="0" w:color="auto"/>
              <w:left w:val="single" w:sz="4" w:space="0" w:color="auto"/>
              <w:bottom w:val="single" w:sz="4" w:space="0" w:color="auto"/>
              <w:right w:val="single" w:sz="4" w:space="0" w:color="auto"/>
            </w:tcBorders>
          </w:tcPr>
          <w:p w14:paraId="3A97B79F" w14:textId="77777777" w:rsidR="00BF44C7" w:rsidRPr="004C232A" w:rsidRDefault="00BF44C7" w:rsidP="00FC5E25">
            <w:pPr>
              <w:widowControl w:val="0"/>
              <w:spacing w:line="320" w:lineRule="exact"/>
              <w:rPr>
                <w:lang w:val="pt-BR"/>
              </w:rPr>
            </w:pPr>
          </w:p>
        </w:tc>
      </w:tr>
      <w:tr w:rsidR="00BF44C7" w:rsidRPr="004C232A" w14:paraId="3D9E6CB2" w14:textId="77777777" w:rsidTr="00FE6A78">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762D644D" w14:textId="77777777" w:rsidR="00BF44C7" w:rsidRPr="004C232A" w:rsidRDefault="00BF44C7" w:rsidP="00FC5E25">
            <w:pPr>
              <w:jc w:val="center"/>
            </w:pPr>
            <w:r w:rsidRPr="004C232A">
              <w:t>1</w:t>
            </w:r>
          </w:p>
        </w:tc>
        <w:tc>
          <w:tcPr>
            <w:tcW w:w="1857" w:type="dxa"/>
            <w:tcBorders>
              <w:top w:val="single" w:sz="4" w:space="0" w:color="auto"/>
              <w:left w:val="single" w:sz="4" w:space="0" w:color="auto"/>
              <w:bottom w:val="single" w:sz="4" w:space="0" w:color="auto"/>
              <w:right w:val="single" w:sz="4" w:space="0" w:color="auto"/>
            </w:tcBorders>
            <w:vAlign w:val="center"/>
          </w:tcPr>
          <w:p w14:paraId="466DE7EA" w14:textId="77777777" w:rsidR="00BF44C7" w:rsidRPr="004C232A" w:rsidRDefault="00BF44C7" w:rsidP="00FC5E25">
            <w:pPr>
              <w:jc w:val="both"/>
              <w:rPr>
                <w:shd w:val="clear" w:color="auto" w:fill="FFFFFF"/>
              </w:rPr>
            </w:pPr>
            <w:r w:rsidRPr="004C232A">
              <w:rPr>
                <w:shd w:val="clear" w:color="auto" w:fill="FFFFFF"/>
              </w:rPr>
              <w:t>Ngành…..</w:t>
            </w:r>
          </w:p>
        </w:tc>
        <w:tc>
          <w:tcPr>
            <w:tcW w:w="1100" w:type="dxa"/>
            <w:tcBorders>
              <w:top w:val="single" w:sz="4" w:space="0" w:color="auto"/>
              <w:left w:val="single" w:sz="4" w:space="0" w:color="auto"/>
              <w:bottom w:val="single" w:sz="4" w:space="0" w:color="auto"/>
              <w:right w:val="single" w:sz="4" w:space="0" w:color="auto"/>
            </w:tcBorders>
          </w:tcPr>
          <w:p w14:paraId="0166E549" w14:textId="77777777" w:rsidR="00BF44C7" w:rsidRPr="004C232A" w:rsidRDefault="00BF44C7" w:rsidP="00FC5E25">
            <w:pPr>
              <w:widowControl w:val="0"/>
              <w:spacing w:line="320" w:lineRule="exact"/>
              <w:rPr>
                <w:lang w:val="pt-BR"/>
              </w:rPr>
            </w:pPr>
          </w:p>
        </w:tc>
        <w:tc>
          <w:tcPr>
            <w:tcW w:w="838" w:type="dxa"/>
            <w:tcBorders>
              <w:top w:val="single" w:sz="4" w:space="0" w:color="auto"/>
              <w:left w:val="single" w:sz="4" w:space="0" w:color="auto"/>
              <w:bottom w:val="single" w:sz="4" w:space="0" w:color="auto"/>
              <w:right w:val="single" w:sz="4" w:space="0" w:color="auto"/>
            </w:tcBorders>
          </w:tcPr>
          <w:p w14:paraId="6376DCDC" w14:textId="77777777" w:rsidR="00BF44C7" w:rsidRPr="004C232A" w:rsidRDefault="00BF44C7" w:rsidP="00FC5E25">
            <w:pPr>
              <w:widowControl w:val="0"/>
              <w:spacing w:line="320" w:lineRule="exact"/>
              <w:rPr>
                <w:lang w:val="pt-BR"/>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203DEBB" w14:textId="77777777" w:rsidR="00BF44C7" w:rsidRPr="004C232A" w:rsidRDefault="00BF44C7" w:rsidP="00FC5E25">
            <w:pPr>
              <w:widowControl w:val="0"/>
              <w:spacing w:line="320" w:lineRule="exact"/>
              <w:rPr>
                <w:lang w:val="pt-BR"/>
              </w:rPr>
            </w:pPr>
          </w:p>
        </w:tc>
        <w:tc>
          <w:tcPr>
            <w:tcW w:w="780" w:type="dxa"/>
            <w:tcBorders>
              <w:top w:val="single" w:sz="4" w:space="0" w:color="auto"/>
              <w:left w:val="single" w:sz="4" w:space="0" w:color="auto"/>
              <w:bottom w:val="single" w:sz="4" w:space="0" w:color="auto"/>
              <w:right w:val="single" w:sz="4" w:space="0" w:color="auto"/>
            </w:tcBorders>
          </w:tcPr>
          <w:p w14:paraId="49848612" w14:textId="77777777" w:rsidR="00BF44C7" w:rsidRPr="004C232A" w:rsidRDefault="00BF44C7" w:rsidP="00FC5E25">
            <w:pPr>
              <w:widowControl w:val="0"/>
              <w:spacing w:line="320" w:lineRule="exact"/>
              <w:rPr>
                <w:lang w:val="pt-BR"/>
              </w:rPr>
            </w:pPr>
          </w:p>
        </w:tc>
        <w:tc>
          <w:tcPr>
            <w:tcW w:w="1030" w:type="dxa"/>
            <w:tcBorders>
              <w:top w:val="single" w:sz="4" w:space="0" w:color="auto"/>
              <w:left w:val="single" w:sz="4" w:space="0" w:color="auto"/>
              <w:bottom w:val="single" w:sz="4" w:space="0" w:color="auto"/>
              <w:right w:val="single" w:sz="4" w:space="0" w:color="auto"/>
            </w:tcBorders>
          </w:tcPr>
          <w:p w14:paraId="7C184E15" w14:textId="77777777" w:rsidR="00BF44C7" w:rsidRPr="004C232A" w:rsidRDefault="00BF44C7" w:rsidP="00FC5E25">
            <w:pPr>
              <w:widowControl w:val="0"/>
              <w:spacing w:line="320" w:lineRule="exact"/>
              <w:rPr>
                <w:lang w:val="pt-BR"/>
              </w:rPr>
            </w:pPr>
          </w:p>
        </w:tc>
        <w:tc>
          <w:tcPr>
            <w:tcW w:w="1154" w:type="dxa"/>
            <w:tcBorders>
              <w:top w:val="single" w:sz="4" w:space="0" w:color="auto"/>
              <w:left w:val="single" w:sz="4" w:space="0" w:color="auto"/>
              <w:bottom w:val="single" w:sz="4" w:space="0" w:color="auto"/>
              <w:right w:val="single" w:sz="4" w:space="0" w:color="auto"/>
            </w:tcBorders>
          </w:tcPr>
          <w:p w14:paraId="4B786AE6" w14:textId="77777777" w:rsidR="00BF44C7" w:rsidRPr="004C232A" w:rsidRDefault="00BF44C7" w:rsidP="00FC5E25">
            <w:pPr>
              <w:widowControl w:val="0"/>
              <w:spacing w:line="320" w:lineRule="exact"/>
              <w:rPr>
                <w:lang w:val="pt-BR"/>
              </w:rPr>
            </w:pPr>
          </w:p>
        </w:tc>
        <w:tc>
          <w:tcPr>
            <w:tcW w:w="1375" w:type="dxa"/>
            <w:tcBorders>
              <w:top w:val="single" w:sz="4" w:space="0" w:color="auto"/>
              <w:left w:val="single" w:sz="4" w:space="0" w:color="auto"/>
              <w:bottom w:val="single" w:sz="4" w:space="0" w:color="auto"/>
              <w:right w:val="single" w:sz="4" w:space="0" w:color="auto"/>
            </w:tcBorders>
          </w:tcPr>
          <w:p w14:paraId="65A9C95A" w14:textId="77777777" w:rsidR="00BF44C7" w:rsidRPr="004C232A" w:rsidRDefault="00BF44C7" w:rsidP="00FC5E25">
            <w:pPr>
              <w:widowControl w:val="0"/>
              <w:spacing w:line="320" w:lineRule="exact"/>
              <w:rPr>
                <w:lang w:val="pt-BR"/>
              </w:rPr>
            </w:pPr>
          </w:p>
        </w:tc>
      </w:tr>
      <w:tr w:rsidR="00BF44C7" w:rsidRPr="004C232A" w14:paraId="5835A8F2" w14:textId="77777777" w:rsidTr="00126A71">
        <w:trPr>
          <w:trHeight w:val="324"/>
        </w:trPr>
        <w:tc>
          <w:tcPr>
            <w:tcW w:w="563" w:type="dxa"/>
            <w:tcBorders>
              <w:top w:val="single" w:sz="4" w:space="0" w:color="auto"/>
              <w:left w:val="single" w:sz="4" w:space="0" w:color="auto"/>
              <w:bottom w:val="single" w:sz="4" w:space="0" w:color="auto"/>
              <w:right w:val="single" w:sz="4" w:space="0" w:color="auto"/>
            </w:tcBorders>
            <w:vAlign w:val="center"/>
          </w:tcPr>
          <w:p w14:paraId="01BCAAD4" w14:textId="77777777" w:rsidR="00BF44C7" w:rsidRPr="004C232A" w:rsidRDefault="00BF44C7" w:rsidP="00FC5E25">
            <w:pPr>
              <w:jc w:val="center"/>
            </w:pPr>
            <w:r w:rsidRPr="004C232A">
              <w:t>…</w:t>
            </w:r>
          </w:p>
        </w:tc>
        <w:tc>
          <w:tcPr>
            <w:tcW w:w="1857" w:type="dxa"/>
            <w:tcBorders>
              <w:top w:val="single" w:sz="4" w:space="0" w:color="auto"/>
              <w:left w:val="single" w:sz="4" w:space="0" w:color="auto"/>
              <w:bottom w:val="single" w:sz="4" w:space="0" w:color="auto"/>
              <w:right w:val="single" w:sz="4" w:space="0" w:color="auto"/>
            </w:tcBorders>
            <w:vAlign w:val="center"/>
          </w:tcPr>
          <w:p w14:paraId="3DF24967" w14:textId="77777777" w:rsidR="00BF44C7" w:rsidRPr="004C232A" w:rsidRDefault="00BF44C7" w:rsidP="00FC5E25">
            <w:pPr>
              <w:jc w:val="both"/>
              <w:rPr>
                <w:shd w:val="clear" w:color="auto" w:fill="FFFFFF"/>
              </w:rPr>
            </w:pPr>
            <w:r w:rsidRPr="004C232A">
              <w:rPr>
                <w:shd w:val="clear" w:color="auto" w:fill="FFFFFF"/>
              </w:rPr>
              <w:t>……….</w:t>
            </w:r>
          </w:p>
        </w:tc>
        <w:tc>
          <w:tcPr>
            <w:tcW w:w="1100" w:type="dxa"/>
            <w:tcBorders>
              <w:top w:val="single" w:sz="4" w:space="0" w:color="auto"/>
              <w:left w:val="single" w:sz="4" w:space="0" w:color="auto"/>
              <w:bottom w:val="single" w:sz="4" w:space="0" w:color="auto"/>
              <w:right w:val="single" w:sz="4" w:space="0" w:color="auto"/>
            </w:tcBorders>
          </w:tcPr>
          <w:p w14:paraId="12F6CBB7" w14:textId="77777777" w:rsidR="00BF44C7" w:rsidRPr="004C232A" w:rsidRDefault="00BF44C7" w:rsidP="00FC5E25">
            <w:pPr>
              <w:widowControl w:val="0"/>
              <w:spacing w:line="320" w:lineRule="exact"/>
              <w:rPr>
                <w:lang w:val="pt-BR"/>
              </w:rPr>
            </w:pPr>
          </w:p>
        </w:tc>
        <w:tc>
          <w:tcPr>
            <w:tcW w:w="838" w:type="dxa"/>
            <w:tcBorders>
              <w:top w:val="single" w:sz="4" w:space="0" w:color="auto"/>
              <w:left w:val="single" w:sz="4" w:space="0" w:color="auto"/>
              <w:bottom w:val="single" w:sz="4" w:space="0" w:color="auto"/>
              <w:right w:val="single" w:sz="4" w:space="0" w:color="auto"/>
            </w:tcBorders>
          </w:tcPr>
          <w:p w14:paraId="20F1E70D" w14:textId="77777777" w:rsidR="00BF44C7" w:rsidRPr="004C232A" w:rsidRDefault="00BF44C7" w:rsidP="00FC5E25">
            <w:pPr>
              <w:widowControl w:val="0"/>
              <w:spacing w:line="320" w:lineRule="exact"/>
              <w:rPr>
                <w:lang w:val="pt-BR"/>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7B39A0B5" w14:textId="77777777" w:rsidR="00BF44C7" w:rsidRPr="004C232A" w:rsidRDefault="00BF44C7" w:rsidP="00FC5E25">
            <w:pPr>
              <w:widowControl w:val="0"/>
              <w:spacing w:line="320" w:lineRule="exact"/>
              <w:rPr>
                <w:lang w:val="pt-BR"/>
              </w:rPr>
            </w:pPr>
          </w:p>
        </w:tc>
        <w:tc>
          <w:tcPr>
            <w:tcW w:w="780" w:type="dxa"/>
            <w:tcBorders>
              <w:top w:val="single" w:sz="4" w:space="0" w:color="auto"/>
              <w:left w:val="single" w:sz="4" w:space="0" w:color="auto"/>
              <w:bottom w:val="single" w:sz="4" w:space="0" w:color="auto"/>
              <w:right w:val="single" w:sz="4" w:space="0" w:color="auto"/>
            </w:tcBorders>
          </w:tcPr>
          <w:p w14:paraId="6CD7286D" w14:textId="77777777" w:rsidR="00BF44C7" w:rsidRPr="004C232A" w:rsidRDefault="00BF44C7" w:rsidP="00FC5E25">
            <w:pPr>
              <w:widowControl w:val="0"/>
              <w:spacing w:line="320" w:lineRule="exact"/>
              <w:rPr>
                <w:lang w:val="pt-BR"/>
              </w:rPr>
            </w:pPr>
          </w:p>
        </w:tc>
        <w:tc>
          <w:tcPr>
            <w:tcW w:w="1030" w:type="dxa"/>
            <w:tcBorders>
              <w:top w:val="single" w:sz="4" w:space="0" w:color="auto"/>
              <w:left w:val="single" w:sz="4" w:space="0" w:color="auto"/>
              <w:bottom w:val="single" w:sz="4" w:space="0" w:color="auto"/>
              <w:right w:val="single" w:sz="4" w:space="0" w:color="auto"/>
            </w:tcBorders>
          </w:tcPr>
          <w:p w14:paraId="1536D45D" w14:textId="77777777" w:rsidR="00BF44C7" w:rsidRPr="004C232A" w:rsidRDefault="00BF44C7" w:rsidP="00FC5E25">
            <w:pPr>
              <w:widowControl w:val="0"/>
              <w:spacing w:line="320" w:lineRule="exact"/>
              <w:rPr>
                <w:lang w:val="pt-BR"/>
              </w:rPr>
            </w:pPr>
          </w:p>
        </w:tc>
        <w:tc>
          <w:tcPr>
            <w:tcW w:w="1154" w:type="dxa"/>
            <w:tcBorders>
              <w:top w:val="single" w:sz="4" w:space="0" w:color="auto"/>
              <w:left w:val="single" w:sz="4" w:space="0" w:color="auto"/>
              <w:bottom w:val="single" w:sz="4" w:space="0" w:color="auto"/>
              <w:right w:val="single" w:sz="4" w:space="0" w:color="auto"/>
            </w:tcBorders>
          </w:tcPr>
          <w:p w14:paraId="737DA383" w14:textId="77777777" w:rsidR="00BF44C7" w:rsidRPr="004C232A" w:rsidRDefault="00BF44C7" w:rsidP="00FC5E25">
            <w:pPr>
              <w:widowControl w:val="0"/>
              <w:spacing w:line="320" w:lineRule="exact"/>
              <w:rPr>
                <w:lang w:val="pt-BR"/>
              </w:rPr>
            </w:pPr>
          </w:p>
        </w:tc>
        <w:tc>
          <w:tcPr>
            <w:tcW w:w="1375" w:type="dxa"/>
            <w:tcBorders>
              <w:top w:val="single" w:sz="4" w:space="0" w:color="auto"/>
              <w:left w:val="single" w:sz="4" w:space="0" w:color="auto"/>
              <w:bottom w:val="single" w:sz="4" w:space="0" w:color="auto"/>
              <w:right w:val="single" w:sz="4" w:space="0" w:color="auto"/>
            </w:tcBorders>
          </w:tcPr>
          <w:p w14:paraId="35F6CD7B" w14:textId="77777777" w:rsidR="00BF44C7" w:rsidRPr="004C232A" w:rsidRDefault="00BF44C7" w:rsidP="00FC5E25">
            <w:pPr>
              <w:widowControl w:val="0"/>
              <w:spacing w:line="320" w:lineRule="exact"/>
              <w:rPr>
                <w:lang w:val="pt-BR"/>
              </w:rPr>
            </w:pPr>
          </w:p>
        </w:tc>
      </w:tr>
      <w:tr w:rsidR="00BF44C7" w:rsidRPr="004C232A" w14:paraId="0927D2C9" w14:textId="77777777" w:rsidTr="00FE6A78">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1D9F2DC6" w14:textId="77777777" w:rsidR="00BF44C7" w:rsidRPr="004C232A" w:rsidRDefault="00BF44C7" w:rsidP="00FC5E25">
            <w:pPr>
              <w:jc w:val="center"/>
              <w:rPr>
                <w:b/>
              </w:rPr>
            </w:pPr>
            <w:r w:rsidRPr="004C232A">
              <w:rPr>
                <w:b/>
              </w:rPr>
              <w:t>III</w:t>
            </w:r>
          </w:p>
        </w:tc>
        <w:tc>
          <w:tcPr>
            <w:tcW w:w="1857" w:type="dxa"/>
            <w:tcBorders>
              <w:top w:val="single" w:sz="4" w:space="0" w:color="auto"/>
              <w:left w:val="single" w:sz="4" w:space="0" w:color="auto"/>
              <w:bottom w:val="single" w:sz="4" w:space="0" w:color="auto"/>
              <w:right w:val="single" w:sz="4" w:space="0" w:color="auto"/>
            </w:tcBorders>
            <w:vAlign w:val="center"/>
          </w:tcPr>
          <w:p w14:paraId="7EABC0F2" w14:textId="77777777" w:rsidR="00BF44C7" w:rsidRPr="004C232A" w:rsidRDefault="00BF44C7" w:rsidP="00FC5E25">
            <w:pPr>
              <w:jc w:val="both"/>
              <w:rPr>
                <w:b/>
                <w:shd w:val="clear" w:color="auto" w:fill="FFFFFF"/>
              </w:rPr>
            </w:pPr>
            <w:r w:rsidRPr="004C232A">
              <w:rPr>
                <w:b/>
                <w:shd w:val="clear" w:color="auto" w:fill="FFFFFF"/>
              </w:rPr>
              <w:t>Khối ngành VII</w:t>
            </w:r>
          </w:p>
        </w:tc>
        <w:tc>
          <w:tcPr>
            <w:tcW w:w="1100" w:type="dxa"/>
            <w:tcBorders>
              <w:top w:val="single" w:sz="4" w:space="0" w:color="auto"/>
              <w:left w:val="single" w:sz="4" w:space="0" w:color="auto"/>
              <w:bottom w:val="single" w:sz="4" w:space="0" w:color="auto"/>
              <w:right w:val="single" w:sz="4" w:space="0" w:color="auto"/>
            </w:tcBorders>
          </w:tcPr>
          <w:p w14:paraId="1E15F0B6" w14:textId="77777777" w:rsidR="00BF44C7" w:rsidRPr="004C232A" w:rsidRDefault="00BF44C7" w:rsidP="00FC5E25">
            <w:pPr>
              <w:widowControl w:val="0"/>
              <w:spacing w:line="320" w:lineRule="exact"/>
              <w:rPr>
                <w:lang w:val="pt-BR"/>
              </w:rPr>
            </w:pPr>
          </w:p>
        </w:tc>
        <w:tc>
          <w:tcPr>
            <w:tcW w:w="838" w:type="dxa"/>
            <w:tcBorders>
              <w:top w:val="single" w:sz="4" w:space="0" w:color="auto"/>
              <w:left w:val="single" w:sz="4" w:space="0" w:color="auto"/>
              <w:bottom w:val="single" w:sz="4" w:space="0" w:color="auto"/>
              <w:right w:val="single" w:sz="4" w:space="0" w:color="auto"/>
            </w:tcBorders>
          </w:tcPr>
          <w:p w14:paraId="4AC04611" w14:textId="77777777" w:rsidR="00BF44C7" w:rsidRPr="004C232A" w:rsidRDefault="00BF44C7" w:rsidP="00FC5E25">
            <w:pPr>
              <w:widowControl w:val="0"/>
              <w:spacing w:line="320" w:lineRule="exact"/>
              <w:rPr>
                <w:lang w:val="pt-BR"/>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D4CCCBF" w14:textId="77777777" w:rsidR="00BF44C7" w:rsidRPr="004C232A" w:rsidRDefault="00BF44C7" w:rsidP="00FC5E25">
            <w:pPr>
              <w:widowControl w:val="0"/>
              <w:spacing w:line="320" w:lineRule="exact"/>
              <w:rPr>
                <w:lang w:val="pt-BR"/>
              </w:rPr>
            </w:pPr>
          </w:p>
        </w:tc>
        <w:tc>
          <w:tcPr>
            <w:tcW w:w="780" w:type="dxa"/>
            <w:tcBorders>
              <w:top w:val="single" w:sz="4" w:space="0" w:color="auto"/>
              <w:left w:val="single" w:sz="4" w:space="0" w:color="auto"/>
              <w:bottom w:val="single" w:sz="4" w:space="0" w:color="auto"/>
              <w:right w:val="single" w:sz="4" w:space="0" w:color="auto"/>
            </w:tcBorders>
          </w:tcPr>
          <w:p w14:paraId="16579BAC" w14:textId="77777777" w:rsidR="00BF44C7" w:rsidRPr="004C232A" w:rsidRDefault="00BF44C7" w:rsidP="00FC5E25">
            <w:pPr>
              <w:widowControl w:val="0"/>
              <w:spacing w:line="320" w:lineRule="exact"/>
              <w:rPr>
                <w:lang w:val="pt-BR"/>
              </w:rPr>
            </w:pPr>
          </w:p>
        </w:tc>
        <w:tc>
          <w:tcPr>
            <w:tcW w:w="1030" w:type="dxa"/>
            <w:tcBorders>
              <w:top w:val="single" w:sz="4" w:space="0" w:color="auto"/>
              <w:left w:val="single" w:sz="4" w:space="0" w:color="auto"/>
              <w:bottom w:val="single" w:sz="4" w:space="0" w:color="auto"/>
              <w:right w:val="single" w:sz="4" w:space="0" w:color="auto"/>
            </w:tcBorders>
          </w:tcPr>
          <w:p w14:paraId="39FBD89F" w14:textId="77777777" w:rsidR="00BF44C7" w:rsidRPr="004C232A" w:rsidRDefault="00BF44C7" w:rsidP="00FC5E25">
            <w:pPr>
              <w:widowControl w:val="0"/>
              <w:spacing w:line="320" w:lineRule="exact"/>
              <w:rPr>
                <w:lang w:val="pt-BR"/>
              </w:rPr>
            </w:pPr>
          </w:p>
        </w:tc>
        <w:tc>
          <w:tcPr>
            <w:tcW w:w="1154" w:type="dxa"/>
            <w:tcBorders>
              <w:top w:val="single" w:sz="4" w:space="0" w:color="auto"/>
              <w:left w:val="single" w:sz="4" w:space="0" w:color="auto"/>
              <w:bottom w:val="single" w:sz="4" w:space="0" w:color="auto"/>
              <w:right w:val="single" w:sz="4" w:space="0" w:color="auto"/>
            </w:tcBorders>
          </w:tcPr>
          <w:p w14:paraId="0DB21C03" w14:textId="77777777" w:rsidR="00BF44C7" w:rsidRPr="004C232A" w:rsidRDefault="00BF44C7" w:rsidP="00FC5E25">
            <w:pPr>
              <w:widowControl w:val="0"/>
              <w:spacing w:line="320" w:lineRule="exact"/>
              <w:rPr>
                <w:lang w:val="pt-BR"/>
              </w:rPr>
            </w:pPr>
          </w:p>
        </w:tc>
        <w:tc>
          <w:tcPr>
            <w:tcW w:w="1375" w:type="dxa"/>
            <w:tcBorders>
              <w:top w:val="single" w:sz="4" w:space="0" w:color="auto"/>
              <w:left w:val="single" w:sz="4" w:space="0" w:color="auto"/>
              <w:bottom w:val="single" w:sz="4" w:space="0" w:color="auto"/>
              <w:right w:val="single" w:sz="4" w:space="0" w:color="auto"/>
            </w:tcBorders>
          </w:tcPr>
          <w:p w14:paraId="04E9672D" w14:textId="77777777" w:rsidR="00BF44C7" w:rsidRPr="004C232A" w:rsidRDefault="00BF44C7" w:rsidP="00FC5E25">
            <w:pPr>
              <w:widowControl w:val="0"/>
              <w:spacing w:line="320" w:lineRule="exact"/>
              <w:rPr>
                <w:lang w:val="pt-BR"/>
              </w:rPr>
            </w:pPr>
          </w:p>
        </w:tc>
      </w:tr>
      <w:tr w:rsidR="00BF44C7" w:rsidRPr="004C232A" w14:paraId="62008F8E" w14:textId="77777777" w:rsidTr="00FE6A78">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57CE2DA7" w14:textId="77777777" w:rsidR="00BF44C7" w:rsidRPr="004C232A" w:rsidRDefault="00BF44C7" w:rsidP="00FC5E25">
            <w:pPr>
              <w:jc w:val="center"/>
            </w:pPr>
            <w:r w:rsidRPr="004C232A">
              <w:t>1</w:t>
            </w:r>
          </w:p>
        </w:tc>
        <w:tc>
          <w:tcPr>
            <w:tcW w:w="1857" w:type="dxa"/>
            <w:tcBorders>
              <w:top w:val="single" w:sz="4" w:space="0" w:color="auto"/>
              <w:left w:val="single" w:sz="4" w:space="0" w:color="auto"/>
              <w:bottom w:val="single" w:sz="4" w:space="0" w:color="auto"/>
              <w:right w:val="single" w:sz="4" w:space="0" w:color="auto"/>
            </w:tcBorders>
            <w:vAlign w:val="center"/>
          </w:tcPr>
          <w:p w14:paraId="1BBA4832" w14:textId="77777777" w:rsidR="00BF44C7" w:rsidRPr="004C232A" w:rsidRDefault="00BF44C7" w:rsidP="00FC5E25">
            <w:pPr>
              <w:jc w:val="both"/>
              <w:rPr>
                <w:shd w:val="clear" w:color="auto" w:fill="FFFFFF"/>
              </w:rPr>
            </w:pPr>
            <w:r w:rsidRPr="004C232A">
              <w:rPr>
                <w:shd w:val="clear" w:color="auto" w:fill="FFFFFF"/>
              </w:rPr>
              <w:t>Ngành…..</w:t>
            </w:r>
          </w:p>
        </w:tc>
        <w:tc>
          <w:tcPr>
            <w:tcW w:w="1100" w:type="dxa"/>
            <w:tcBorders>
              <w:top w:val="single" w:sz="4" w:space="0" w:color="auto"/>
              <w:left w:val="single" w:sz="4" w:space="0" w:color="auto"/>
              <w:bottom w:val="single" w:sz="4" w:space="0" w:color="auto"/>
              <w:right w:val="single" w:sz="4" w:space="0" w:color="auto"/>
            </w:tcBorders>
          </w:tcPr>
          <w:p w14:paraId="5470688D" w14:textId="77777777" w:rsidR="00BF44C7" w:rsidRPr="004C232A" w:rsidRDefault="00BF44C7" w:rsidP="00FC5E25">
            <w:pPr>
              <w:widowControl w:val="0"/>
              <w:spacing w:line="320" w:lineRule="exact"/>
              <w:rPr>
                <w:lang w:val="pt-BR"/>
              </w:rPr>
            </w:pPr>
          </w:p>
        </w:tc>
        <w:tc>
          <w:tcPr>
            <w:tcW w:w="838" w:type="dxa"/>
            <w:tcBorders>
              <w:top w:val="single" w:sz="4" w:space="0" w:color="auto"/>
              <w:left w:val="single" w:sz="4" w:space="0" w:color="auto"/>
              <w:bottom w:val="single" w:sz="4" w:space="0" w:color="auto"/>
              <w:right w:val="single" w:sz="4" w:space="0" w:color="auto"/>
            </w:tcBorders>
          </w:tcPr>
          <w:p w14:paraId="7767C083" w14:textId="77777777" w:rsidR="00BF44C7" w:rsidRPr="004C232A" w:rsidRDefault="00BF44C7" w:rsidP="00FC5E25">
            <w:pPr>
              <w:widowControl w:val="0"/>
              <w:spacing w:line="320" w:lineRule="exact"/>
              <w:rPr>
                <w:lang w:val="pt-BR"/>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625152E1" w14:textId="77777777" w:rsidR="00BF44C7" w:rsidRPr="004C232A" w:rsidRDefault="00BF44C7" w:rsidP="00FC5E25">
            <w:pPr>
              <w:widowControl w:val="0"/>
              <w:spacing w:line="320" w:lineRule="exact"/>
              <w:rPr>
                <w:lang w:val="pt-BR"/>
              </w:rPr>
            </w:pPr>
          </w:p>
        </w:tc>
        <w:tc>
          <w:tcPr>
            <w:tcW w:w="780" w:type="dxa"/>
            <w:tcBorders>
              <w:top w:val="single" w:sz="4" w:space="0" w:color="auto"/>
              <w:left w:val="single" w:sz="4" w:space="0" w:color="auto"/>
              <w:bottom w:val="single" w:sz="4" w:space="0" w:color="auto"/>
              <w:right w:val="single" w:sz="4" w:space="0" w:color="auto"/>
            </w:tcBorders>
          </w:tcPr>
          <w:p w14:paraId="64E57427" w14:textId="77777777" w:rsidR="00BF44C7" w:rsidRPr="004C232A" w:rsidRDefault="00BF44C7" w:rsidP="00FC5E25">
            <w:pPr>
              <w:widowControl w:val="0"/>
              <w:spacing w:line="320" w:lineRule="exact"/>
              <w:rPr>
                <w:lang w:val="pt-BR"/>
              </w:rPr>
            </w:pPr>
          </w:p>
        </w:tc>
        <w:tc>
          <w:tcPr>
            <w:tcW w:w="1030" w:type="dxa"/>
            <w:tcBorders>
              <w:top w:val="single" w:sz="4" w:space="0" w:color="auto"/>
              <w:left w:val="single" w:sz="4" w:space="0" w:color="auto"/>
              <w:bottom w:val="single" w:sz="4" w:space="0" w:color="auto"/>
              <w:right w:val="single" w:sz="4" w:space="0" w:color="auto"/>
            </w:tcBorders>
          </w:tcPr>
          <w:p w14:paraId="51A5E405" w14:textId="77777777" w:rsidR="00BF44C7" w:rsidRPr="004C232A" w:rsidRDefault="00BF44C7" w:rsidP="00FC5E25">
            <w:pPr>
              <w:widowControl w:val="0"/>
              <w:spacing w:line="320" w:lineRule="exact"/>
              <w:rPr>
                <w:lang w:val="pt-BR"/>
              </w:rPr>
            </w:pPr>
          </w:p>
        </w:tc>
        <w:tc>
          <w:tcPr>
            <w:tcW w:w="1154" w:type="dxa"/>
            <w:tcBorders>
              <w:top w:val="single" w:sz="4" w:space="0" w:color="auto"/>
              <w:left w:val="single" w:sz="4" w:space="0" w:color="auto"/>
              <w:bottom w:val="single" w:sz="4" w:space="0" w:color="auto"/>
              <w:right w:val="single" w:sz="4" w:space="0" w:color="auto"/>
            </w:tcBorders>
          </w:tcPr>
          <w:p w14:paraId="64296436" w14:textId="77777777" w:rsidR="00BF44C7" w:rsidRPr="004C232A" w:rsidRDefault="00BF44C7" w:rsidP="00FC5E25">
            <w:pPr>
              <w:widowControl w:val="0"/>
              <w:spacing w:line="320" w:lineRule="exact"/>
              <w:rPr>
                <w:lang w:val="pt-BR"/>
              </w:rPr>
            </w:pPr>
          </w:p>
        </w:tc>
        <w:tc>
          <w:tcPr>
            <w:tcW w:w="1375" w:type="dxa"/>
            <w:tcBorders>
              <w:top w:val="single" w:sz="4" w:space="0" w:color="auto"/>
              <w:left w:val="single" w:sz="4" w:space="0" w:color="auto"/>
              <w:bottom w:val="single" w:sz="4" w:space="0" w:color="auto"/>
              <w:right w:val="single" w:sz="4" w:space="0" w:color="auto"/>
            </w:tcBorders>
          </w:tcPr>
          <w:p w14:paraId="22F66800" w14:textId="77777777" w:rsidR="00BF44C7" w:rsidRPr="004C232A" w:rsidRDefault="00BF44C7" w:rsidP="00FC5E25">
            <w:pPr>
              <w:widowControl w:val="0"/>
              <w:spacing w:line="320" w:lineRule="exact"/>
              <w:rPr>
                <w:lang w:val="pt-BR"/>
              </w:rPr>
            </w:pPr>
          </w:p>
        </w:tc>
      </w:tr>
      <w:tr w:rsidR="00BF44C7" w:rsidRPr="004C232A" w14:paraId="143BEB86" w14:textId="77777777" w:rsidTr="00126A71">
        <w:trPr>
          <w:trHeight w:val="364"/>
        </w:trPr>
        <w:tc>
          <w:tcPr>
            <w:tcW w:w="563" w:type="dxa"/>
            <w:tcBorders>
              <w:top w:val="single" w:sz="4" w:space="0" w:color="auto"/>
              <w:left w:val="single" w:sz="4" w:space="0" w:color="auto"/>
              <w:bottom w:val="single" w:sz="4" w:space="0" w:color="auto"/>
              <w:right w:val="single" w:sz="4" w:space="0" w:color="auto"/>
            </w:tcBorders>
            <w:vAlign w:val="center"/>
          </w:tcPr>
          <w:p w14:paraId="4A902655" w14:textId="77777777" w:rsidR="00BF44C7" w:rsidRPr="004C232A" w:rsidRDefault="00BF44C7" w:rsidP="00FC5E25">
            <w:pPr>
              <w:jc w:val="center"/>
            </w:pPr>
            <w:r w:rsidRPr="004C232A">
              <w:t>…</w:t>
            </w:r>
          </w:p>
        </w:tc>
        <w:tc>
          <w:tcPr>
            <w:tcW w:w="1857" w:type="dxa"/>
            <w:tcBorders>
              <w:top w:val="single" w:sz="4" w:space="0" w:color="auto"/>
              <w:left w:val="single" w:sz="4" w:space="0" w:color="auto"/>
              <w:bottom w:val="single" w:sz="4" w:space="0" w:color="auto"/>
              <w:right w:val="single" w:sz="4" w:space="0" w:color="auto"/>
            </w:tcBorders>
            <w:vAlign w:val="center"/>
          </w:tcPr>
          <w:p w14:paraId="171B6C5D" w14:textId="77777777" w:rsidR="00BF44C7" w:rsidRPr="004C232A" w:rsidRDefault="00BF44C7" w:rsidP="00FC5E25">
            <w:pPr>
              <w:jc w:val="both"/>
              <w:rPr>
                <w:shd w:val="clear" w:color="auto" w:fill="FFFFFF"/>
              </w:rPr>
            </w:pPr>
            <w:r w:rsidRPr="004C232A">
              <w:rPr>
                <w:shd w:val="clear" w:color="auto" w:fill="FFFFFF"/>
              </w:rPr>
              <w:t>……….</w:t>
            </w:r>
          </w:p>
        </w:tc>
        <w:tc>
          <w:tcPr>
            <w:tcW w:w="1100" w:type="dxa"/>
            <w:tcBorders>
              <w:top w:val="single" w:sz="4" w:space="0" w:color="auto"/>
              <w:left w:val="single" w:sz="4" w:space="0" w:color="auto"/>
              <w:bottom w:val="single" w:sz="4" w:space="0" w:color="auto"/>
              <w:right w:val="single" w:sz="4" w:space="0" w:color="auto"/>
            </w:tcBorders>
          </w:tcPr>
          <w:p w14:paraId="1218EB54" w14:textId="77777777" w:rsidR="00BF44C7" w:rsidRPr="004C232A" w:rsidRDefault="00BF44C7" w:rsidP="00FC5E25">
            <w:pPr>
              <w:widowControl w:val="0"/>
              <w:spacing w:line="320" w:lineRule="exact"/>
              <w:rPr>
                <w:lang w:val="pt-BR"/>
              </w:rPr>
            </w:pPr>
          </w:p>
        </w:tc>
        <w:tc>
          <w:tcPr>
            <w:tcW w:w="838" w:type="dxa"/>
            <w:tcBorders>
              <w:top w:val="single" w:sz="4" w:space="0" w:color="auto"/>
              <w:left w:val="single" w:sz="4" w:space="0" w:color="auto"/>
              <w:bottom w:val="single" w:sz="4" w:space="0" w:color="auto"/>
              <w:right w:val="single" w:sz="4" w:space="0" w:color="auto"/>
            </w:tcBorders>
          </w:tcPr>
          <w:p w14:paraId="6108AA30" w14:textId="77777777" w:rsidR="00BF44C7" w:rsidRPr="004C232A" w:rsidRDefault="00BF44C7" w:rsidP="00FC5E25">
            <w:pPr>
              <w:widowControl w:val="0"/>
              <w:spacing w:line="320" w:lineRule="exact"/>
              <w:rPr>
                <w:lang w:val="pt-BR"/>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475E7E1" w14:textId="77777777" w:rsidR="00BF44C7" w:rsidRPr="004C232A" w:rsidRDefault="00BF44C7" w:rsidP="00FC5E25">
            <w:pPr>
              <w:widowControl w:val="0"/>
              <w:spacing w:line="320" w:lineRule="exact"/>
              <w:rPr>
                <w:lang w:val="pt-BR"/>
              </w:rPr>
            </w:pPr>
          </w:p>
        </w:tc>
        <w:tc>
          <w:tcPr>
            <w:tcW w:w="780" w:type="dxa"/>
            <w:tcBorders>
              <w:top w:val="single" w:sz="4" w:space="0" w:color="auto"/>
              <w:left w:val="single" w:sz="4" w:space="0" w:color="auto"/>
              <w:bottom w:val="single" w:sz="4" w:space="0" w:color="auto"/>
              <w:right w:val="single" w:sz="4" w:space="0" w:color="auto"/>
            </w:tcBorders>
          </w:tcPr>
          <w:p w14:paraId="5A4D608E" w14:textId="77777777" w:rsidR="00BF44C7" w:rsidRPr="004C232A" w:rsidRDefault="00BF44C7" w:rsidP="00FC5E25">
            <w:pPr>
              <w:widowControl w:val="0"/>
              <w:spacing w:line="320" w:lineRule="exact"/>
              <w:rPr>
                <w:lang w:val="pt-BR"/>
              </w:rPr>
            </w:pPr>
          </w:p>
        </w:tc>
        <w:tc>
          <w:tcPr>
            <w:tcW w:w="1030" w:type="dxa"/>
            <w:tcBorders>
              <w:top w:val="single" w:sz="4" w:space="0" w:color="auto"/>
              <w:left w:val="single" w:sz="4" w:space="0" w:color="auto"/>
              <w:bottom w:val="single" w:sz="4" w:space="0" w:color="auto"/>
              <w:right w:val="single" w:sz="4" w:space="0" w:color="auto"/>
            </w:tcBorders>
          </w:tcPr>
          <w:p w14:paraId="657DFBCE" w14:textId="77777777" w:rsidR="00BF44C7" w:rsidRPr="004C232A" w:rsidRDefault="00BF44C7" w:rsidP="00FC5E25">
            <w:pPr>
              <w:widowControl w:val="0"/>
              <w:spacing w:line="320" w:lineRule="exact"/>
              <w:rPr>
                <w:lang w:val="pt-BR"/>
              </w:rPr>
            </w:pPr>
          </w:p>
        </w:tc>
        <w:tc>
          <w:tcPr>
            <w:tcW w:w="1154" w:type="dxa"/>
            <w:tcBorders>
              <w:top w:val="single" w:sz="4" w:space="0" w:color="auto"/>
              <w:left w:val="single" w:sz="4" w:space="0" w:color="auto"/>
              <w:bottom w:val="single" w:sz="4" w:space="0" w:color="auto"/>
              <w:right w:val="single" w:sz="4" w:space="0" w:color="auto"/>
            </w:tcBorders>
          </w:tcPr>
          <w:p w14:paraId="2D31EDF8" w14:textId="77777777" w:rsidR="00BF44C7" w:rsidRPr="004C232A" w:rsidRDefault="00BF44C7" w:rsidP="00FC5E25">
            <w:pPr>
              <w:widowControl w:val="0"/>
              <w:spacing w:line="320" w:lineRule="exact"/>
              <w:rPr>
                <w:lang w:val="pt-BR"/>
              </w:rPr>
            </w:pPr>
          </w:p>
        </w:tc>
        <w:tc>
          <w:tcPr>
            <w:tcW w:w="1375" w:type="dxa"/>
            <w:tcBorders>
              <w:top w:val="single" w:sz="4" w:space="0" w:color="auto"/>
              <w:left w:val="single" w:sz="4" w:space="0" w:color="auto"/>
              <w:bottom w:val="single" w:sz="4" w:space="0" w:color="auto"/>
              <w:right w:val="single" w:sz="4" w:space="0" w:color="auto"/>
            </w:tcBorders>
          </w:tcPr>
          <w:p w14:paraId="6F831EA7" w14:textId="77777777" w:rsidR="00BF44C7" w:rsidRPr="004C232A" w:rsidRDefault="00BF44C7" w:rsidP="00FC5E25">
            <w:pPr>
              <w:widowControl w:val="0"/>
              <w:spacing w:line="320" w:lineRule="exact"/>
              <w:rPr>
                <w:lang w:val="pt-BR"/>
              </w:rPr>
            </w:pPr>
          </w:p>
        </w:tc>
      </w:tr>
    </w:tbl>
    <w:p w14:paraId="76327E89" w14:textId="77777777" w:rsidR="00FE7A7B" w:rsidRDefault="00FE7A7B" w:rsidP="00216BBA">
      <w:pPr>
        <w:spacing w:before="240" w:after="120"/>
        <w:rPr>
          <w:b/>
        </w:rPr>
      </w:pPr>
    </w:p>
    <w:p w14:paraId="04467B8A" w14:textId="77777777" w:rsidR="00FE7A7B" w:rsidRDefault="00FE7A7B">
      <w:pPr>
        <w:spacing w:after="160" w:line="259" w:lineRule="auto"/>
        <w:rPr>
          <w:b/>
        </w:rPr>
      </w:pPr>
      <w:r>
        <w:rPr>
          <w:b/>
        </w:rPr>
        <w:br w:type="page"/>
      </w:r>
    </w:p>
    <w:p w14:paraId="59C73B16" w14:textId="0A2D3B3E" w:rsidR="00216BBA" w:rsidRPr="004C232A" w:rsidRDefault="00117AC5" w:rsidP="00216BBA">
      <w:pPr>
        <w:spacing w:before="240" w:after="120"/>
        <w:rPr>
          <w:b/>
        </w:rPr>
      </w:pPr>
      <w:r>
        <w:rPr>
          <w:b/>
        </w:rPr>
        <w:lastRenderedPageBreak/>
        <w:t>4</w:t>
      </w:r>
      <w:r w:rsidR="00216BBA" w:rsidRPr="004C232A">
        <w:rPr>
          <w:b/>
        </w:rPr>
        <w:t xml:space="preserve">. Thống kê tình hình sinh viên tốt nghiệp </w:t>
      </w:r>
    </w:p>
    <w:p w14:paraId="4B3298CD" w14:textId="2684380E" w:rsidR="00216BBA" w:rsidRPr="004C232A" w:rsidRDefault="00117AC5" w:rsidP="00216BBA">
      <w:pPr>
        <w:spacing w:before="120" w:after="120"/>
        <w:rPr>
          <w:b/>
        </w:rPr>
      </w:pPr>
      <w:r>
        <w:rPr>
          <w:b/>
        </w:rPr>
        <w:t>4</w:t>
      </w:r>
      <w:r w:rsidR="00216BBA">
        <w:rPr>
          <w:b/>
        </w:rPr>
        <w:t>.1</w:t>
      </w:r>
      <w:r w:rsidR="00216BBA" w:rsidRPr="004C232A">
        <w:rPr>
          <w:b/>
        </w:rPr>
        <w:t xml:space="preserve">. Tình trạng tốt nghiệp của sinh viên hệ chính quy khóa </w:t>
      </w:r>
      <w:r w:rsidR="006F1BF5" w:rsidRPr="006A5C8C">
        <w:rPr>
          <w:b/>
        </w:rPr>
        <w:t>K43,k44</w:t>
      </w:r>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1"/>
        <w:gridCol w:w="3276"/>
        <w:gridCol w:w="1295"/>
        <w:gridCol w:w="1295"/>
        <w:gridCol w:w="1099"/>
        <w:gridCol w:w="1113"/>
        <w:gridCol w:w="1064"/>
      </w:tblGrid>
      <w:tr w:rsidR="00216BBA" w:rsidRPr="004C232A" w14:paraId="4004998B" w14:textId="77777777" w:rsidTr="006F1BF5">
        <w:trPr>
          <w:trHeight w:val="19"/>
        </w:trPr>
        <w:tc>
          <w:tcPr>
            <w:tcW w:w="284" w:type="pct"/>
            <w:vMerge w:val="restart"/>
            <w:shd w:val="solid" w:color="FFFFFF" w:fill="auto"/>
            <w:tcMar>
              <w:top w:w="57" w:type="dxa"/>
              <w:left w:w="57" w:type="dxa"/>
              <w:bottom w:w="57" w:type="dxa"/>
              <w:right w:w="57" w:type="dxa"/>
            </w:tcMar>
            <w:vAlign w:val="center"/>
          </w:tcPr>
          <w:p w14:paraId="6F1CDA32" w14:textId="77777777" w:rsidR="00216BBA" w:rsidRPr="004C232A" w:rsidRDefault="00216BBA" w:rsidP="006F1BF5">
            <w:pPr>
              <w:spacing w:line="216" w:lineRule="auto"/>
              <w:jc w:val="center"/>
              <w:rPr>
                <w:b/>
              </w:rPr>
            </w:pPr>
            <w:r w:rsidRPr="004C232A">
              <w:rPr>
                <w:b/>
                <w:lang w:val="vi-VN"/>
              </w:rPr>
              <w:t>TT</w:t>
            </w:r>
          </w:p>
        </w:tc>
        <w:tc>
          <w:tcPr>
            <w:tcW w:w="1690" w:type="pct"/>
            <w:vMerge w:val="restart"/>
            <w:shd w:val="solid" w:color="FFFFFF" w:fill="auto"/>
            <w:tcMar>
              <w:top w:w="57" w:type="dxa"/>
              <w:left w:w="57" w:type="dxa"/>
              <w:bottom w:w="57" w:type="dxa"/>
              <w:right w:w="57" w:type="dxa"/>
            </w:tcMar>
            <w:vAlign w:val="center"/>
          </w:tcPr>
          <w:p w14:paraId="40EB9551" w14:textId="77777777" w:rsidR="00216BBA" w:rsidRPr="004C232A" w:rsidRDefault="00216BBA" w:rsidP="006F1BF5">
            <w:pPr>
              <w:spacing w:line="216" w:lineRule="auto"/>
              <w:jc w:val="center"/>
              <w:rPr>
                <w:b/>
              </w:rPr>
            </w:pPr>
            <w:r w:rsidRPr="004C232A">
              <w:rPr>
                <w:b/>
                <w:lang w:val="vi-VN"/>
              </w:rPr>
              <w:t>Kh</w:t>
            </w:r>
            <w:r w:rsidRPr="004C232A">
              <w:rPr>
                <w:b/>
              </w:rPr>
              <w:t>ố</w:t>
            </w:r>
            <w:r w:rsidRPr="004C232A">
              <w:rPr>
                <w:b/>
                <w:lang w:val="vi-VN"/>
              </w:rPr>
              <w:t>i ngành</w:t>
            </w:r>
          </w:p>
        </w:tc>
        <w:tc>
          <w:tcPr>
            <w:tcW w:w="668" w:type="pct"/>
            <w:vMerge w:val="restart"/>
            <w:shd w:val="solid" w:color="FFFFFF" w:fill="auto"/>
            <w:vAlign w:val="center"/>
          </w:tcPr>
          <w:p w14:paraId="28CC26A9" w14:textId="77777777" w:rsidR="00216BBA" w:rsidRPr="004C232A" w:rsidRDefault="00216BBA" w:rsidP="006F1BF5">
            <w:pPr>
              <w:spacing w:line="216" w:lineRule="auto"/>
              <w:jc w:val="center"/>
              <w:rPr>
                <w:b/>
              </w:rPr>
            </w:pPr>
            <w:r w:rsidRPr="004C232A">
              <w:rPr>
                <w:b/>
              </w:rPr>
              <w:t>Số sinh viên nhập học</w:t>
            </w:r>
          </w:p>
        </w:tc>
        <w:tc>
          <w:tcPr>
            <w:tcW w:w="668" w:type="pct"/>
            <w:vMerge w:val="restart"/>
            <w:shd w:val="solid" w:color="FFFFFF" w:fill="auto"/>
            <w:tcMar>
              <w:top w:w="57" w:type="dxa"/>
              <w:left w:w="57" w:type="dxa"/>
              <w:bottom w:w="57" w:type="dxa"/>
              <w:right w:w="57" w:type="dxa"/>
            </w:tcMar>
            <w:vAlign w:val="center"/>
          </w:tcPr>
          <w:p w14:paraId="3AF3D9E4" w14:textId="77777777" w:rsidR="00216BBA" w:rsidRPr="004C232A" w:rsidRDefault="00216BBA" w:rsidP="006F1BF5">
            <w:pPr>
              <w:spacing w:line="216" w:lineRule="auto"/>
              <w:jc w:val="center"/>
              <w:rPr>
                <w:b/>
              </w:rPr>
            </w:pPr>
            <w:r w:rsidRPr="004C232A">
              <w:rPr>
                <w:b/>
                <w:lang w:val="vi-VN"/>
              </w:rPr>
              <w:t xml:space="preserve">Số </w:t>
            </w:r>
          </w:p>
          <w:p w14:paraId="37FAD805" w14:textId="77777777" w:rsidR="00216BBA" w:rsidRPr="004C232A" w:rsidRDefault="00216BBA" w:rsidP="006F1BF5">
            <w:pPr>
              <w:spacing w:line="216" w:lineRule="auto"/>
              <w:jc w:val="center"/>
              <w:rPr>
                <w:b/>
              </w:rPr>
            </w:pPr>
            <w:r w:rsidRPr="004C232A">
              <w:rPr>
                <w:b/>
                <w:lang w:val="vi-VN"/>
              </w:rPr>
              <w:t>sinh viên</w:t>
            </w:r>
            <w:r w:rsidRPr="004C232A">
              <w:rPr>
                <w:b/>
                <w:lang w:val="vi-VN"/>
              </w:rPr>
              <w:br/>
              <w:t>tốt nghiệp</w:t>
            </w:r>
          </w:p>
        </w:tc>
        <w:tc>
          <w:tcPr>
            <w:tcW w:w="1690" w:type="pct"/>
            <w:gridSpan w:val="3"/>
            <w:shd w:val="solid" w:color="FFFFFF" w:fill="auto"/>
            <w:tcMar>
              <w:top w:w="57" w:type="dxa"/>
              <w:left w:w="57" w:type="dxa"/>
              <w:bottom w:w="57" w:type="dxa"/>
              <w:right w:w="57" w:type="dxa"/>
            </w:tcMar>
            <w:vAlign w:val="center"/>
          </w:tcPr>
          <w:p w14:paraId="2D3E09A4" w14:textId="77777777" w:rsidR="00216BBA" w:rsidRPr="004C232A" w:rsidRDefault="00216BBA" w:rsidP="006F1BF5">
            <w:pPr>
              <w:spacing w:line="216" w:lineRule="auto"/>
              <w:jc w:val="center"/>
              <w:rPr>
                <w:b/>
              </w:rPr>
            </w:pPr>
            <w:r w:rsidRPr="004C232A">
              <w:rPr>
                <w:b/>
                <w:lang w:val="vi-VN"/>
              </w:rPr>
              <w:t>Phân lo</w:t>
            </w:r>
            <w:r w:rsidRPr="004C232A">
              <w:rPr>
                <w:b/>
              </w:rPr>
              <w:t>ạ</w:t>
            </w:r>
            <w:r w:rsidRPr="004C232A">
              <w:rPr>
                <w:b/>
                <w:lang w:val="vi-VN"/>
              </w:rPr>
              <w:t>i tốt nghiệp (%)</w:t>
            </w:r>
          </w:p>
        </w:tc>
      </w:tr>
      <w:tr w:rsidR="00216BBA" w:rsidRPr="004C232A" w14:paraId="0B423CD7" w14:textId="77777777" w:rsidTr="006F1BF5">
        <w:trPr>
          <w:trHeight w:val="19"/>
        </w:trPr>
        <w:tc>
          <w:tcPr>
            <w:tcW w:w="284" w:type="pct"/>
            <w:vMerge/>
            <w:shd w:val="clear" w:color="auto" w:fill="auto"/>
            <w:tcMar>
              <w:top w:w="57" w:type="dxa"/>
              <w:left w:w="57" w:type="dxa"/>
              <w:bottom w:w="57" w:type="dxa"/>
              <w:right w:w="57" w:type="dxa"/>
            </w:tcMar>
            <w:vAlign w:val="center"/>
          </w:tcPr>
          <w:p w14:paraId="0B832F7C" w14:textId="77777777" w:rsidR="00216BBA" w:rsidRPr="004C232A" w:rsidRDefault="00216BBA" w:rsidP="006F1BF5">
            <w:pPr>
              <w:spacing w:line="216" w:lineRule="auto"/>
              <w:jc w:val="center"/>
              <w:rPr>
                <w:b/>
              </w:rPr>
            </w:pPr>
          </w:p>
        </w:tc>
        <w:tc>
          <w:tcPr>
            <w:tcW w:w="1690" w:type="pct"/>
            <w:vMerge/>
            <w:shd w:val="clear" w:color="auto" w:fill="auto"/>
            <w:tcMar>
              <w:top w:w="57" w:type="dxa"/>
              <w:left w:w="57" w:type="dxa"/>
              <w:bottom w:w="57" w:type="dxa"/>
              <w:right w:w="57" w:type="dxa"/>
            </w:tcMar>
            <w:vAlign w:val="center"/>
          </w:tcPr>
          <w:p w14:paraId="42C14E2F" w14:textId="77777777" w:rsidR="00216BBA" w:rsidRPr="004C232A" w:rsidRDefault="00216BBA" w:rsidP="006F1BF5">
            <w:pPr>
              <w:spacing w:line="216" w:lineRule="auto"/>
              <w:rPr>
                <w:b/>
              </w:rPr>
            </w:pPr>
          </w:p>
        </w:tc>
        <w:tc>
          <w:tcPr>
            <w:tcW w:w="668" w:type="pct"/>
            <w:vMerge/>
          </w:tcPr>
          <w:p w14:paraId="0CE14C60" w14:textId="77777777" w:rsidR="00216BBA" w:rsidRPr="004C232A" w:rsidRDefault="00216BBA" w:rsidP="006F1BF5">
            <w:pPr>
              <w:spacing w:line="216" w:lineRule="auto"/>
              <w:jc w:val="center"/>
              <w:rPr>
                <w:b/>
              </w:rPr>
            </w:pPr>
          </w:p>
        </w:tc>
        <w:tc>
          <w:tcPr>
            <w:tcW w:w="668" w:type="pct"/>
            <w:vMerge/>
            <w:shd w:val="clear" w:color="auto" w:fill="auto"/>
            <w:tcMar>
              <w:top w:w="57" w:type="dxa"/>
              <w:left w:w="57" w:type="dxa"/>
              <w:bottom w:w="57" w:type="dxa"/>
              <w:right w:w="57" w:type="dxa"/>
            </w:tcMar>
            <w:vAlign w:val="center"/>
          </w:tcPr>
          <w:p w14:paraId="3A3BB68C" w14:textId="77777777" w:rsidR="00216BBA" w:rsidRPr="004C232A" w:rsidRDefault="00216BBA" w:rsidP="006F1BF5">
            <w:pPr>
              <w:spacing w:line="216" w:lineRule="auto"/>
              <w:jc w:val="center"/>
              <w:rPr>
                <w:b/>
              </w:rPr>
            </w:pPr>
          </w:p>
        </w:tc>
        <w:tc>
          <w:tcPr>
            <w:tcW w:w="567" w:type="pct"/>
            <w:shd w:val="solid" w:color="FFFFFF" w:fill="auto"/>
            <w:tcMar>
              <w:top w:w="57" w:type="dxa"/>
              <w:left w:w="57" w:type="dxa"/>
              <w:bottom w:w="57" w:type="dxa"/>
              <w:right w:w="57" w:type="dxa"/>
            </w:tcMar>
            <w:vAlign w:val="center"/>
          </w:tcPr>
          <w:p w14:paraId="1FD6F121" w14:textId="77777777" w:rsidR="00216BBA" w:rsidRPr="004C232A" w:rsidRDefault="00216BBA" w:rsidP="006F1BF5">
            <w:pPr>
              <w:spacing w:line="216" w:lineRule="auto"/>
              <w:jc w:val="center"/>
              <w:rPr>
                <w:b/>
              </w:rPr>
            </w:pPr>
            <w:r w:rsidRPr="004C232A">
              <w:rPr>
                <w:b/>
              </w:rPr>
              <w:t>X</w:t>
            </w:r>
            <w:r w:rsidRPr="004C232A">
              <w:rPr>
                <w:b/>
                <w:lang w:val="vi-VN"/>
              </w:rPr>
              <w:t>uất sắc</w:t>
            </w:r>
          </w:p>
        </w:tc>
        <w:tc>
          <w:tcPr>
            <w:tcW w:w="574" w:type="pct"/>
            <w:shd w:val="solid" w:color="FFFFFF" w:fill="auto"/>
            <w:tcMar>
              <w:top w:w="57" w:type="dxa"/>
              <w:left w:w="57" w:type="dxa"/>
              <w:bottom w:w="57" w:type="dxa"/>
              <w:right w:w="57" w:type="dxa"/>
            </w:tcMar>
            <w:vAlign w:val="center"/>
          </w:tcPr>
          <w:p w14:paraId="13ED316B" w14:textId="77777777" w:rsidR="00216BBA" w:rsidRPr="004C232A" w:rsidRDefault="00216BBA" w:rsidP="006F1BF5">
            <w:pPr>
              <w:spacing w:line="216" w:lineRule="auto"/>
              <w:jc w:val="center"/>
              <w:rPr>
                <w:b/>
              </w:rPr>
            </w:pPr>
            <w:r w:rsidRPr="004C232A">
              <w:rPr>
                <w:b/>
              </w:rPr>
              <w:t>G</w:t>
            </w:r>
            <w:r w:rsidRPr="004C232A">
              <w:rPr>
                <w:b/>
                <w:lang w:val="vi-VN"/>
              </w:rPr>
              <w:t>iỏi</w:t>
            </w:r>
          </w:p>
        </w:tc>
        <w:tc>
          <w:tcPr>
            <w:tcW w:w="549" w:type="pct"/>
            <w:shd w:val="solid" w:color="FFFFFF" w:fill="auto"/>
            <w:tcMar>
              <w:top w:w="57" w:type="dxa"/>
              <w:left w:w="57" w:type="dxa"/>
              <w:bottom w:w="57" w:type="dxa"/>
              <w:right w:w="57" w:type="dxa"/>
            </w:tcMar>
            <w:vAlign w:val="center"/>
          </w:tcPr>
          <w:p w14:paraId="0D8D92B7" w14:textId="77777777" w:rsidR="00216BBA" w:rsidRPr="004C232A" w:rsidRDefault="00216BBA" w:rsidP="006F1BF5">
            <w:pPr>
              <w:spacing w:line="216" w:lineRule="auto"/>
              <w:jc w:val="center"/>
              <w:rPr>
                <w:b/>
              </w:rPr>
            </w:pPr>
            <w:r w:rsidRPr="004C232A">
              <w:rPr>
                <w:b/>
              </w:rPr>
              <w:t>K</w:t>
            </w:r>
            <w:r w:rsidRPr="004C232A">
              <w:rPr>
                <w:b/>
                <w:lang w:val="vi-VN"/>
              </w:rPr>
              <w:t>há</w:t>
            </w:r>
          </w:p>
        </w:tc>
      </w:tr>
      <w:tr w:rsidR="00216BBA" w:rsidRPr="004C232A" w14:paraId="12AD1490" w14:textId="77777777" w:rsidTr="006F1BF5">
        <w:trPr>
          <w:trHeight w:val="318"/>
        </w:trPr>
        <w:tc>
          <w:tcPr>
            <w:tcW w:w="284" w:type="pct"/>
            <w:shd w:val="solid" w:color="FFFFFF" w:fill="auto"/>
            <w:tcMar>
              <w:top w:w="57" w:type="dxa"/>
              <w:left w:w="57" w:type="dxa"/>
              <w:bottom w:w="57" w:type="dxa"/>
              <w:right w:w="57" w:type="dxa"/>
            </w:tcMar>
            <w:vAlign w:val="center"/>
          </w:tcPr>
          <w:p w14:paraId="0724CD17" w14:textId="77777777" w:rsidR="00216BBA" w:rsidRPr="004C232A" w:rsidRDefault="00216BBA" w:rsidP="006F1BF5">
            <w:pPr>
              <w:spacing w:line="216" w:lineRule="auto"/>
              <w:jc w:val="center"/>
            </w:pPr>
          </w:p>
        </w:tc>
        <w:tc>
          <w:tcPr>
            <w:tcW w:w="1690" w:type="pct"/>
            <w:shd w:val="solid" w:color="FFFFFF" w:fill="auto"/>
            <w:tcMar>
              <w:top w:w="57" w:type="dxa"/>
              <w:left w:w="57" w:type="dxa"/>
              <w:bottom w:w="57" w:type="dxa"/>
              <w:right w:w="57" w:type="dxa"/>
            </w:tcMar>
            <w:vAlign w:val="center"/>
          </w:tcPr>
          <w:p w14:paraId="29DC9BB0" w14:textId="77777777" w:rsidR="00216BBA" w:rsidRPr="004C232A" w:rsidRDefault="00216BBA" w:rsidP="006F1BF5">
            <w:pPr>
              <w:spacing w:line="216" w:lineRule="auto"/>
              <w:jc w:val="center"/>
            </w:pPr>
            <w:r w:rsidRPr="004C232A">
              <w:rPr>
                <w:b/>
                <w:bCs/>
                <w:lang w:val="vi-VN"/>
              </w:rPr>
              <w:t>Tổng số</w:t>
            </w:r>
          </w:p>
        </w:tc>
        <w:tc>
          <w:tcPr>
            <w:tcW w:w="668" w:type="pct"/>
            <w:shd w:val="solid" w:color="FFFFFF" w:fill="auto"/>
          </w:tcPr>
          <w:p w14:paraId="0F4D687C" w14:textId="77777777" w:rsidR="00216BBA" w:rsidRPr="004C232A" w:rsidRDefault="00216BBA" w:rsidP="006F1BF5">
            <w:pPr>
              <w:spacing w:line="216" w:lineRule="auto"/>
              <w:jc w:val="center"/>
            </w:pPr>
          </w:p>
        </w:tc>
        <w:tc>
          <w:tcPr>
            <w:tcW w:w="668" w:type="pct"/>
            <w:shd w:val="solid" w:color="FFFFFF" w:fill="auto"/>
            <w:tcMar>
              <w:top w:w="57" w:type="dxa"/>
              <w:left w:w="57" w:type="dxa"/>
              <w:bottom w:w="57" w:type="dxa"/>
              <w:right w:w="57" w:type="dxa"/>
            </w:tcMar>
            <w:vAlign w:val="center"/>
          </w:tcPr>
          <w:p w14:paraId="27AE23B5" w14:textId="77777777" w:rsidR="00216BBA" w:rsidRPr="004C232A" w:rsidRDefault="00216BBA" w:rsidP="006F1BF5">
            <w:pPr>
              <w:spacing w:line="216" w:lineRule="auto"/>
              <w:jc w:val="center"/>
            </w:pPr>
          </w:p>
        </w:tc>
        <w:tc>
          <w:tcPr>
            <w:tcW w:w="567" w:type="pct"/>
            <w:shd w:val="solid" w:color="FFFFFF" w:fill="auto"/>
            <w:tcMar>
              <w:top w:w="57" w:type="dxa"/>
              <w:left w:w="57" w:type="dxa"/>
              <w:bottom w:w="57" w:type="dxa"/>
              <w:right w:w="57" w:type="dxa"/>
            </w:tcMar>
            <w:vAlign w:val="center"/>
          </w:tcPr>
          <w:p w14:paraId="5E9C953E" w14:textId="77777777" w:rsidR="00216BBA" w:rsidRPr="004C232A" w:rsidRDefault="00216BBA" w:rsidP="006F1BF5">
            <w:pPr>
              <w:spacing w:line="216" w:lineRule="auto"/>
              <w:jc w:val="center"/>
            </w:pPr>
          </w:p>
        </w:tc>
        <w:tc>
          <w:tcPr>
            <w:tcW w:w="574" w:type="pct"/>
            <w:shd w:val="solid" w:color="FFFFFF" w:fill="auto"/>
            <w:tcMar>
              <w:top w:w="57" w:type="dxa"/>
              <w:left w:w="57" w:type="dxa"/>
              <w:bottom w:w="57" w:type="dxa"/>
              <w:right w:w="57" w:type="dxa"/>
            </w:tcMar>
            <w:vAlign w:val="center"/>
          </w:tcPr>
          <w:p w14:paraId="38165818" w14:textId="77777777" w:rsidR="00216BBA" w:rsidRPr="004C232A" w:rsidRDefault="00216BBA" w:rsidP="006F1BF5">
            <w:pPr>
              <w:spacing w:line="216" w:lineRule="auto"/>
              <w:jc w:val="center"/>
            </w:pPr>
          </w:p>
        </w:tc>
        <w:tc>
          <w:tcPr>
            <w:tcW w:w="549" w:type="pct"/>
            <w:shd w:val="solid" w:color="FFFFFF" w:fill="auto"/>
            <w:tcMar>
              <w:top w:w="57" w:type="dxa"/>
              <w:left w:w="57" w:type="dxa"/>
              <w:bottom w:w="57" w:type="dxa"/>
              <w:right w:w="57" w:type="dxa"/>
            </w:tcMar>
            <w:vAlign w:val="center"/>
          </w:tcPr>
          <w:p w14:paraId="4C3E7220" w14:textId="77777777" w:rsidR="00216BBA" w:rsidRPr="004C232A" w:rsidRDefault="00216BBA" w:rsidP="006F1BF5">
            <w:pPr>
              <w:spacing w:line="216" w:lineRule="auto"/>
              <w:jc w:val="center"/>
            </w:pPr>
          </w:p>
        </w:tc>
      </w:tr>
      <w:tr w:rsidR="00216BBA" w:rsidRPr="004C232A" w14:paraId="73F9F083" w14:textId="77777777" w:rsidTr="006F1BF5">
        <w:trPr>
          <w:trHeight w:val="318"/>
        </w:trPr>
        <w:tc>
          <w:tcPr>
            <w:tcW w:w="284" w:type="pct"/>
            <w:shd w:val="solid" w:color="FFFFFF" w:fill="auto"/>
            <w:tcMar>
              <w:top w:w="57" w:type="dxa"/>
              <w:left w:w="57" w:type="dxa"/>
              <w:bottom w:w="57" w:type="dxa"/>
              <w:right w:w="57" w:type="dxa"/>
            </w:tcMar>
            <w:vAlign w:val="center"/>
          </w:tcPr>
          <w:p w14:paraId="14FA911C" w14:textId="77777777" w:rsidR="00216BBA" w:rsidRPr="004C232A" w:rsidRDefault="00216BBA" w:rsidP="006F1BF5">
            <w:pPr>
              <w:spacing w:line="216" w:lineRule="auto"/>
              <w:jc w:val="center"/>
              <w:rPr>
                <w:b/>
              </w:rPr>
            </w:pPr>
            <w:r w:rsidRPr="004C232A">
              <w:rPr>
                <w:b/>
              </w:rPr>
              <w:t>I</w:t>
            </w:r>
          </w:p>
        </w:tc>
        <w:tc>
          <w:tcPr>
            <w:tcW w:w="1690" w:type="pct"/>
            <w:shd w:val="solid" w:color="FFFFFF" w:fill="auto"/>
            <w:tcMar>
              <w:top w:w="57" w:type="dxa"/>
              <w:left w:w="57" w:type="dxa"/>
              <w:bottom w:w="57" w:type="dxa"/>
              <w:right w:w="57" w:type="dxa"/>
            </w:tcMar>
            <w:vAlign w:val="center"/>
          </w:tcPr>
          <w:p w14:paraId="6B9DACDF" w14:textId="77777777" w:rsidR="00216BBA" w:rsidRPr="004C232A" w:rsidRDefault="00216BBA" w:rsidP="006F1BF5">
            <w:pPr>
              <w:spacing w:line="216" w:lineRule="auto"/>
              <w:rPr>
                <w:b/>
              </w:rPr>
            </w:pPr>
            <w:r w:rsidRPr="004C232A">
              <w:rPr>
                <w:b/>
                <w:iCs/>
              </w:rPr>
              <w:t>Khối ngành IV</w:t>
            </w:r>
          </w:p>
        </w:tc>
        <w:tc>
          <w:tcPr>
            <w:tcW w:w="668" w:type="pct"/>
            <w:shd w:val="solid" w:color="FFFFFF" w:fill="auto"/>
          </w:tcPr>
          <w:p w14:paraId="1AFDCEB7" w14:textId="77777777" w:rsidR="00216BBA" w:rsidRPr="004C232A" w:rsidRDefault="00216BBA" w:rsidP="006F1BF5">
            <w:pPr>
              <w:spacing w:line="216" w:lineRule="auto"/>
              <w:jc w:val="center"/>
            </w:pPr>
          </w:p>
        </w:tc>
        <w:tc>
          <w:tcPr>
            <w:tcW w:w="668" w:type="pct"/>
            <w:shd w:val="solid" w:color="FFFFFF" w:fill="auto"/>
            <w:tcMar>
              <w:top w:w="57" w:type="dxa"/>
              <w:left w:w="57" w:type="dxa"/>
              <w:bottom w:w="57" w:type="dxa"/>
              <w:right w:w="57" w:type="dxa"/>
            </w:tcMar>
            <w:vAlign w:val="center"/>
          </w:tcPr>
          <w:p w14:paraId="15F004F2" w14:textId="77777777" w:rsidR="00216BBA" w:rsidRPr="004C232A" w:rsidRDefault="00216BBA" w:rsidP="006F1BF5">
            <w:pPr>
              <w:spacing w:line="216" w:lineRule="auto"/>
              <w:jc w:val="center"/>
            </w:pPr>
          </w:p>
        </w:tc>
        <w:tc>
          <w:tcPr>
            <w:tcW w:w="567" w:type="pct"/>
            <w:shd w:val="solid" w:color="FFFFFF" w:fill="auto"/>
            <w:tcMar>
              <w:top w:w="57" w:type="dxa"/>
              <w:left w:w="57" w:type="dxa"/>
              <w:bottom w:w="57" w:type="dxa"/>
              <w:right w:w="57" w:type="dxa"/>
            </w:tcMar>
            <w:vAlign w:val="center"/>
          </w:tcPr>
          <w:p w14:paraId="33FA6FD0" w14:textId="77777777" w:rsidR="00216BBA" w:rsidRPr="004C232A" w:rsidRDefault="00216BBA" w:rsidP="006F1BF5">
            <w:pPr>
              <w:spacing w:line="216" w:lineRule="auto"/>
              <w:jc w:val="center"/>
            </w:pPr>
          </w:p>
        </w:tc>
        <w:tc>
          <w:tcPr>
            <w:tcW w:w="574" w:type="pct"/>
            <w:shd w:val="solid" w:color="FFFFFF" w:fill="auto"/>
            <w:tcMar>
              <w:top w:w="57" w:type="dxa"/>
              <w:left w:w="57" w:type="dxa"/>
              <w:bottom w:w="57" w:type="dxa"/>
              <w:right w:w="57" w:type="dxa"/>
            </w:tcMar>
            <w:vAlign w:val="center"/>
          </w:tcPr>
          <w:p w14:paraId="29A0455F" w14:textId="77777777" w:rsidR="00216BBA" w:rsidRPr="004C232A" w:rsidRDefault="00216BBA" w:rsidP="006F1BF5">
            <w:pPr>
              <w:spacing w:line="216" w:lineRule="auto"/>
              <w:jc w:val="center"/>
            </w:pPr>
          </w:p>
        </w:tc>
        <w:tc>
          <w:tcPr>
            <w:tcW w:w="549" w:type="pct"/>
            <w:shd w:val="solid" w:color="FFFFFF" w:fill="auto"/>
            <w:tcMar>
              <w:top w:w="57" w:type="dxa"/>
              <w:left w:w="57" w:type="dxa"/>
              <w:bottom w:w="57" w:type="dxa"/>
              <w:right w:w="57" w:type="dxa"/>
            </w:tcMar>
            <w:vAlign w:val="center"/>
          </w:tcPr>
          <w:p w14:paraId="049219F1" w14:textId="77777777" w:rsidR="00216BBA" w:rsidRPr="004C232A" w:rsidRDefault="00216BBA" w:rsidP="006F1BF5">
            <w:pPr>
              <w:spacing w:line="216" w:lineRule="auto"/>
              <w:jc w:val="center"/>
            </w:pPr>
          </w:p>
        </w:tc>
      </w:tr>
      <w:tr w:rsidR="00216BBA" w:rsidRPr="004C232A" w14:paraId="5FF51170" w14:textId="77777777" w:rsidTr="006F1BF5">
        <w:trPr>
          <w:trHeight w:val="318"/>
        </w:trPr>
        <w:tc>
          <w:tcPr>
            <w:tcW w:w="284" w:type="pct"/>
            <w:shd w:val="solid" w:color="FFFFFF" w:fill="auto"/>
            <w:tcMar>
              <w:top w:w="57" w:type="dxa"/>
              <w:left w:w="57" w:type="dxa"/>
              <w:bottom w:w="57" w:type="dxa"/>
              <w:right w:w="57" w:type="dxa"/>
            </w:tcMar>
            <w:vAlign w:val="center"/>
          </w:tcPr>
          <w:p w14:paraId="568CDA1C" w14:textId="77777777" w:rsidR="00216BBA" w:rsidRPr="004C232A" w:rsidRDefault="00216BBA" w:rsidP="006F1BF5">
            <w:pPr>
              <w:spacing w:line="216" w:lineRule="auto"/>
              <w:jc w:val="center"/>
            </w:pPr>
            <w:r w:rsidRPr="004C232A">
              <w:t>1</w:t>
            </w:r>
          </w:p>
        </w:tc>
        <w:tc>
          <w:tcPr>
            <w:tcW w:w="1690" w:type="pct"/>
            <w:shd w:val="solid" w:color="FFFFFF" w:fill="auto"/>
            <w:tcMar>
              <w:top w:w="57" w:type="dxa"/>
              <w:left w:w="57" w:type="dxa"/>
              <w:bottom w:w="57" w:type="dxa"/>
              <w:right w:w="57" w:type="dxa"/>
            </w:tcMar>
            <w:vAlign w:val="center"/>
          </w:tcPr>
          <w:p w14:paraId="74983C36"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668" w:type="pct"/>
            <w:shd w:val="solid" w:color="FFFFFF" w:fill="auto"/>
          </w:tcPr>
          <w:p w14:paraId="0F4ACDDE" w14:textId="77777777" w:rsidR="00216BBA" w:rsidRPr="004C232A" w:rsidRDefault="00216BBA" w:rsidP="006F1BF5">
            <w:pPr>
              <w:spacing w:line="216" w:lineRule="auto"/>
              <w:jc w:val="center"/>
            </w:pPr>
          </w:p>
        </w:tc>
        <w:tc>
          <w:tcPr>
            <w:tcW w:w="668" w:type="pct"/>
            <w:shd w:val="solid" w:color="FFFFFF" w:fill="auto"/>
            <w:tcMar>
              <w:top w:w="57" w:type="dxa"/>
              <w:left w:w="57" w:type="dxa"/>
              <w:bottom w:w="57" w:type="dxa"/>
              <w:right w:w="57" w:type="dxa"/>
            </w:tcMar>
            <w:vAlign w:val="center"/>
          </w:tcPr>
          <w:p w14:paraId="43C88701" w14:textId="77777777" w:rsidR="00216BBA" w:rsidRPr="004C232A" w:rsidRDefault="00216BBA" w:rsidP="006F1BF5">
            <w:pPr>
              <w:spacing w:line="216" w:lineRule="auto"/>
              <w:jc w:val="center"/>
            </w:pPr>
          </w:p>
        </w:tc>
        <w:tc>
          <w:tcPr>
            <w:tcW w:w="567" w:type="pct"/>
            <w:shd w:val="solid" w:color="FFFFFF" w:fill="auto"/>
            <w:tcMar>
              <w:top w:w="57" w:type="dxa"/>
              <w:left w:w="57" w:type="dxa"/>
              <w:bottom w:w="57" w:type="dxa"/>
              <w:right w:w="57" w:type="dxa"/>
            </w:tcMar>
            <w:vAlign w:val="center"/>
          </w:tcPr>
          <w:p w14:paraId="7EF00488" w14:textId="77777777" w:rsidR="00216BBA" w:rsidRPr="004C232A" w:rsidRDefault="00216BBA" w:rsidP="006F1BF5">
            <w:pPr>
              <w:spacing w:line="216" w:lineRule="auto"/>
              <w:jc w:val="center"/>
              <w:rPr>
                <w:lang w:val="vi-VN"/>
              </w:rPr>
            </w:pPr>
          </w:p>
        </w:tc>
        <w:tc>
          <w:tcPr>
            <w:tcW w:w="574" w:type="pct"/>
            <w:shd w:val="solid" w:color="FFFFFF" w:fill="auto"/>
            <w:tcMar>
              <w:top w:w="57" w:type="dxa"/>
              <w:left w:w="57" w:type="dxa"/>
              <w:bottom w:w="57" w:type="dxa"/>
              <w:right w:w="57" w:type="dxa"/>
            </w:tcMar>
            <w:vAlign w:val="center"/>
          </w:tcPr>
          <w:p w14:paraId="58EAC712" w14:textId="77777777" w:rsidR="00216BBA" w:rsidRPr="004C232A" w:rsidRDefault="00216BBA" w:rsidP="006F1BF5">
            <w:pPr>
              <w:spacing w:line="216" w:lineRule="auto"/>
              <w:jc w:val="center"/>
              <w:rPr>
                <w:lang w:val="vi-VN"/>
              </w:rPr>
            </w:pPr>
          </w:p>
        </w:tc>
        <w:tc>
          <w:tcPr>
            <w:tcW w:w="549" w:type="pct"/>
            <w:shd w:val="solid" w:color="FFFFFF" w:fill="auto"/>
            <w:tcMar>
              <w:top w:w="57" w:type="dxa"/>
              <w:left w:w="57" w:type="dxa"/>
              <w:bottom w:w="57" w:type="dxa"/>
              <w:right w:w="57" w:type="dxa"/>
            </w:tcMar>
            <w:vAlign w:val="center"/>
          </w:tcPr>
          <w:p w14:paraId="41E3EC82" w14:textId="77777777" w:rsidR="00216BBA" w:rsidRPr="004C232A" w:rsidRDefault="00216BBA" w:rsidP="006F1BF5">
            <w:pPr>
              <w:spacing w:line="216" w:lineRule="auto"/>
              <w:jc w:val="center"/>
              <w:rPr>
                <w:lang w:val="vi-VN"/>
              </w:rPr>
            </w:pPr>
          </w:p>
        </w:tc>
      </w:tr>
      <w:tr w:rsidR="00216BBA" w:rsidRPr="004C232A" w14:paraId="7390CD61" w14:textId="77777777" w:rsidTr="006F1BF5">
        <w:trPr>
          <w:trHeight w:val="318"/>
        </w:trPr>
        <w:tc>
          <w:tcPr>
            <w:tcW w:w="284" w:type="pct"/>
            <w:shd w:val="solid" w:color="FFFFFF" w:fill="auto"/>
            <w:tcMar>
              <w:top w:w="57" w:type="dxa"/>
              <w:left w:w="57" w:type="dxa"/>
              <w:bottom w:w="57" w:type="dxa"/>
              <w:right w:w="57" w:type="dxa"/>
            </w:tcMar>
            <w:vAlign w:val="center"/>
          </w:tcPr>
          <w:p w14:paraId="57AAEA33" w14:textId="77777777" w:rsidR="00216BBA" w:rsidRPr="004C232A" w:rsidRDefault="00216BBA" w:rsidP="006F1BF5">
            <w:pPr>
              <w:spacing w:line="216" w:lineRule="auto"/>
              <w:jc w:val="center"/>
            </w:pPr>
            <w:r w:rsidRPr="004C232A">
              <w:t>…</w:t>
            </w:r>
          </w:p>
        </w:tc>
        <w:tc>
          <w:tcPr>
            <w:tcW w:w="1690" w:type="pct"/>
            <w:shd w:val="solid" w:color="FFFFFF" w:fill="auto"/>
            <w:tcMar>
              <w:top w:w="57" w:type="dxa"/>
              <w:left w:w="57" w:type="dxa"/>
              <w:bottom w:w="57" w:type="dxa"/>
              <w:right w:w="57" w:type="dxa"/>
            </w:tcMar>
            <w:vAlign w:val="center"/>
          </w:tcPr>
          <w:p w14:paraId="52E791AD" w14:textId="77777777" w:rsidR="00216BBA" w:rsidRPr="004C232A" w:rsidRDefault="00216BBA" w:rsidP="006F1BF5">
            <w:pPr>
              <w:spacing w:line="216" w:lineRule="auto"/>
              <w:rPr>
                <w:shd w:val="clear" w:color="auto" w:fill="FFFFFF"/>
              </w:rPr>
            </w:pPr>
            <w:r w:rsidRPr="004C232A">
              <w:rPr>
                <w:shd w:val="clear" w:color="auto" w:fill="FFFFFF"/>
              </w:rPr>
              <w:t>…….</w:t>
            </w:r>
          </w:p>
        </w:tc>
        <w:tc>
          <w:tcPr>
            <w:tcW w:w="668" w:type="pct"/>
            <w:shd w:val="solid" w:color="FFFFFF" w:fill="auto"/>
          </w:tcPr>
          <w:p w14:paraId="18CC69F3" w14:textId="77777777" w:rsidR="00216BBA" w:rsidRPr="004C232A" w:rsidRDefault="00216BBA" w:rsidP="006F1BF5">
            <w:pPr>
              <w:spacing w:line="216" w:lineRule="auto"/>
              <w:jc w:val="center"/>
            </w:pPr>
          </w:p>
        </w:tc>
        <w:tc>
          <w:tcPr>
            <w:tcW w:w="668" w:type="pct"/>
            <w:shd w:val="solid" w:color="FFFFFF" w:fill="auto"/>
            <w:tcMar>
              <w:top w:w="57" w:type="dxa"/>
              <w:left w:w="57" w:type="dxa"/>
              <w:bottom w:w="57" w:type="dxa"/>
              <w:right w:w="57" w:type="dxa"/>
            </w:tcMar>
            <w:vAlign w:val="center"/>
          </w:tcPr>
          <w:p w14:paraId="7509496B" w14:textId="77777777" w:rsidR="00216BBA" w:rsidRPr="004C232A" w:rsidRDefault="00216BBA" w:rsidP="006F1BF5">
            <w:pPr>
              <w:spacing w:line="216" w:lineRule="auto"/>
              <w:jc w:val="center"/>
            </w:pPr>
          </w:p>
        </w:tc>
        <w:tc>
          <w:tcPr>
            <w:tcW w:w="567" w:type="pct"/>
            <w:shd w:val="solid" w:color="FFFFFF" w:fill="auto"/>
            <w:tcMar>
              <w:top w:w="57" w:type="dxa"/>
              <w:left w:w="57" w:type="dxa"/>
              <w:bottom w:w="57" w:type="dxa"/>
              <w:right w:w="57" w:type="dxa"/>
            </w:tcMar>
            <w:vAlign w:val="center"/>
          </w:tcPr>
          <w:p w14:paraId="00528C48" w14:textId="77777777" w:rsidR="00216BBA" w:rsidRPr="004C232A" w:rsidRDefault="00216BBA" w:rsidP="006F1BF5">
            <w:pPr>
              <w:spacing w:line="216" w:lineRule="auto"/>
              <w:jc w:val="center"/>
              <w:rPr>
                <w:lang w:val="vi-VN"/>
              </w:rPr>
            </w:pPr>
          </w:p>
        </w:tc>
        <w:tc>
          <w:tcPr>
            <w:tcW w:w="574" w:type="pct"/>
            <w:shd w:val="solid" w:color="FFFFFF" w:fill="auto"/>
            <w:tcMar>
              <w:top w:w="57" w:type="dxa"/>
              <w:left w:w="57" w:type="dxa"/>
              <w:bottom w:w="57" w:type="dxa"/>
              <w:right w:w="57" w:type="dxa"/>
            </w:tcMar>
            <w:vAlign w:val="center"/>
          </w:tcPr>
          <w:p w14:paraId="79DC43C0" w14:textId="77777777" w:rsidR="00216BBA" w:rsidRPr="004C232A" w:rsidRDefault="00216BBA" w:rsidP="006F1BF5">
            <w:pPr>
              <w:spacing w:line="216" w:lineRule="auto"/>
              <w:jc w:val="center"/>
              <w:rPr>
                <w:lang w:val="vi-VN"/>
              </w:rPr>
            </w:pPr>
          </w:p>
        </w:tc>
        <w:tc>
          <w:tcPr>
            <w:tcW w:w="549" w:type="pct"/>
            <w:shd w:val="solid" w:color="FFFFFF" w:fill="auto"/>
            <w:tcMar>
              <w:top w:w="57" w:type="dxa"/>
              <w:left w:w="57" w:type="dxa"/>
              <w:bottom w:w="57" w:type="dxa"/>
              <w:right w:w="57" w:type="dxa"/>
            </w:tcMar>
            <w:vAlign w:val="center"/>
          </w:tcPr>
          <w:p w14:paraId="1220134B" w14:textId="77777777" w:rsidR="00216BBA" w:rsidRPr="004C232A" w:rsidRDefault="00216BBA" w:rsidP="006F1BF5">
            <w:pPr>
              <w:spacing w:line="216" w:lineRule="auto"/>
              <w:jc w:val="center"/>
              <w:rPr>
                <w:lang w:val="vi-VN"/>
              </w:rPr>
            </w:pPr>
          </w:p>
        </w:tc>
      </w:tr>
      <w:tr w:rsidR="00216BBA" w:rsidRPr="004C232A" w14:paraId="19AFF7E1" w14:textId="77777777" w:rsidTr="006F1BF5">
        <w:trPr>
          <w:trHeight w:val="318"/>
        </w:trPr>
        <w:tc>
          <w:tcPr>
            <w:tcW w:w="284" w:type="pct"/>
            <w:shd w:val="solid" w:color="FFFFFF" w:fill="auto"/>
            <w:tcMar>
              <w:top w:w="57" w:type="dxa"/>
              <w:left w:w="57" w:type="dxa"/>
              <w:bottom w:w="57" w:type="dxa"/>
              <w:right w:w="57" w:type="dxa"/>
            </w:tcMar>
            <w:vAlign w:val="center"/>
          </w:tcPr>
          <w:p w14:paraId="1523F7BB" w14:textId="77777777" w:rsidR="00216BBA" w:rsidRPr="004C232A" w:rsidRDefault="00216BBA" w:rsidP="006F1BF5">
            <w:pPr>
              <w:spacing w:line="216" w:lineRule="auto"/>
              <w:jc w:val="center"/>
              <w:rPr>
                <w:b/>
              </w:rPr>
            </w:pPr>
            <w:r w:rsidRPr="004C232A">
              <w:rPr>
                <w:b/>
              </w:rPr>
              <w:t>II</w:t>
            </w:r>
          </w:p>
        </w:tc>
        <w:tc>
          <w:tcPr>
            <w:tcW w:w="1690" w:type="pct"/>
            <w:shd w:val="solid" w:color="FFFFFF" w:fill="auto"/>
            <w:tcMar>
              <w:top w:w="57" w:type="dxa"/>
              <w:left w:w="57" w:type="dxa"/>
              <w:bottom w:w="57" w:type="dxa"/>
              <w:right w:w="57" w:type="dxa"/>
            </w:tcMar>
            <w:vAlign w:val="center"/>
          </w:tcPr>
          <w:p w14:paraId="1FE36D38" w14:textId="77777777" w:rsidR="00216BBA" w:rsidRPr="004C232A" w:rsidRDefault="00216BBA" w:rsidP="006F1BF5">
            <w:pPr>
              <w:spacing w:line="216" w:lineRule="auto"/>
              <w:rPr>
                <w:b/>
                <w:shd w:val="clear" w:color="auto" w:fill="FFFFFF"/>
              </w:rPr>
            </w:pPr>
            <w:r w:rsidRPr="004C232A">
              <w:rPr>
                <w:b/>
                <w:shd w:val="clear" w:color="auto" w:fill="FFFFFF"/>
              </w:rPr>
              <w:t>Khối ngành V</w:t>
            </w:r>
          </w:p>
        </w:tc>
        <w:tc>
          <w:tcPr>
            <w:tcW w:w="668" w:type="pct"/>
            <w:shd w:val="solid" w:color="FFFFFF" w:fill="auto"/>
          </w:tcPr>
          <w:p w14:paraId="72E1BE3B" w14:textId="77777777" w:rsidR="00216BBA" w:rsidRPr="004C232A" w:rsidRDefault="00216BBA" w:rsidP="006F1BF5">
            <w:pPr>
              <w:spacing w:line="216" w:lineRule="auto"/>
              <w:jc w:val="center"/>
            </w:pPr>
          </w:p>
        </w:tc>
        <w:tc>
          <w:tcPr>
            <w:tcW w:w="668" w:type="pct"/>
            <w:shd w:val="solid" w:color="FFFFFF" w:fill="auto"/>
            <w:tcMar>
              <w:top w:w="57" w:type="dxa"/>
              <w:left w:w="57" w:type="dxa"/>
              <w:bottom w:w="57" w:type="dxa"/>
              <w:right w:w="57" w:type="dxa"/>
            </w:tcMar>
            <w:vAlign w:val="center"/>
          </w:tcPr>
          <w:p w14:paraId="594BC2CF" w14:textId="77777777" w:rsidR="00216BBA" w:rsidRPr="004C232A" w:rsidRDefault="00216BBA" w:rsidP="006F1BF5">
            <w:pPr>
              <w:spacing w:line="216" w:lineRule="auto"/>
              <w:jc w:val="center"/>
            </w:pPr>
          </w:p>
        </w:tc>
        <w:tc>
          <w:tcPr>
            <w:tcW w:w="567" w:type="pct"/>
            <w:shd w:val="solid" w:color="FFFFFF" w:fill="auto"/>
            <w:tcMar>
              <w:top w:w="57" w:type="dxa"/>
              <w:left w:w="57" w:type="dxa"/>
              <w:bottom w:w="57" w:type="dxa"/>
              <w:right w:w="57" w:type="dxa"/>
            </w:tcMar>
            <w:vAlign w:val="center"/>
          </w:tcPr>
          <w:p w14:paraId="4A7D7643" w14:textId="77777777" w:rsidR="00216BBA" w:rsidRPr="004C232A" w:rsidRDefault="00216BBA" w:rsidP="006F1BF5">
            <w:pPr>
              <w:spacing w:line="216" w:lineRule="auto"/>
              <w:jc w:val="center"/>
              <w:rPr>
                <w:lang w:val="vi-VN"/>
              </w:rPr>
            </w:pPr>
          </w:p>
        </w:tc>
        <w:tc>
          <w:tcPr>
            <w:tcW w:w="574" w:type="pct"/>
            <w:shd w:val="solid" w:color="FFFFFF" w:fill="auto"/>
            <w:tcMar>
              <w:top w:w="57" w:type="dxa"/>
              <w:left w:w="57" w:type="dxa"/>
              <w:bottom w:w="57" w:type="dxa"/>
              <w:right w:w="57" w:type="dxa"/>
            </w:tcMar>
            <w:vAlign w:val="center"/>
          </w:tcPr>
          <w:p w14:paraId="4A2EB3DE" w14:textId="77777777" w:rsidR="00216BBA" w:rsidRPr="004C232A" w:rsidRDefault="00216BBA" w:rsidP="006F1BF5">
            <w:pPr>
              <w:spacing w:line="216" w:lineRule="auto"/>
              <w:jc w:val="center"/>
              <w:rPr>
                <w:lang w:val="vi-VN"/>
              </w:rPr>
            </w:pPr>
          </w:p>
        </w:tc>
        <w:tc>
          <w:tcPr>
            <w:tcW w:w="549" w:type="pct"/>
            <w:shd w:val="solid" w:color="FFFFFF" w:fill="auto"/>
            <w:tcMar>
              <w:top w:w="57" w:type="dxa"/>
              <w:left w:w="57" w:type="dxa"/>
              <w:bottom w:w="57" w:type="dxa"/>
              <w:right w:w="57" w:type="dxa"/>
            </w:tcMar>
            <w:vAlign w:val="center"/>
          </w:tcPr>
          <w:p w14:paraId="7CB72915" w14:textId="77777777" w:rsidR="00216BBA" w:rsidRPr="004C232A" w:rsidRDefault="00216BBA" w:rsidP="006F1BF5">
            <w:pPr>
              <w:spacing w:line="216" w:lineRule="auto"/>
              <w:jc w:val="center"/>
              <w:rPr>
                <w:lang w:val="vi-VN"/>
              </w:rPr>
            </w:pPr>
          </w:p>
        </w:tc>
      </w:tr>
      <w:tr w:rsidR="00216BBA" w:rsidRPr="004C232A" w14:paraId="30428B61" w14:textId="77777777" w:rsidTr="006F1BF5">
        <w:trPr>
          <w:trHeight w:val="318"/>
        </w:trPr>
        <w:tc>
          <w:tcPr>
            <w:tcW w:w="284" w:type="pct"/>
            <w:shd w:val="solid" w:color="FFFFFF" w:fill="auto"/>
            <w:tcMar>
              <w:top w:w="57" w:type="dxa"/>
              <w:left w:w="57" w:type="dxa"/>
              <w:bottom w:w="57" w:type="dxa"/>
              <w:right w:w="57" w:type="dxa"/>
            </w:tcMar>
            <w:vAlign w:val="center"/>
          </w:tcPr>
          <w:p w14:paraId="0EC51FEC" w14:textId="77777777" w:rsidR="00216BBA" w:rsidRPr="004C232A" w:rsidRDefault="00216BBA" w:rsidP="006F1BF5">
            <w:pPr>
              <w:spacing w:line="216" w:lineRule="auto"/>
              <w:jc w:val="center"/>
            </w:pPr>
            <w:r w:rsidRPr="004C232A">
              <w:t>1</w:t>
            </w:r>
          </w:p>
        </w:tc>
        <w:tc>
          <w:tcPr>
            <w:tcW w:w="1690" w:type="pct"/>
            <w:shd w:val="solid" w:color="FFFFFF" w:fill="auto"/>
            <w:tcMar>
              <w:top w:w="57" w:type="dxa"/>
              <w:left w:w="57" w:type="dxa"/>
              <w:bottom w:w="57" w:type="dxa"/>
              <w:right w:w="57" w:type="dxa"/>
            </w:tcMar>
            <w:vAlign w:val="center"/>
          </w:tcPr>
          <w:p w14:paraId="3B666884"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668" w:type="pct"/>
            <w:shd w:val="solid" w:color="FFFFFF" w:fill="auto"/>
          </w:tcPr>
          <w:p w14:paraId="62C46A3D" w14:textId="77777777" w:rsidR="00216BBA" w:rsidRPr="004C232A" w:rsidRDefault="00216BBA" w:rsidP="006F1BF5">
            <w:pPr>
              <w:spacing w:line="216" w:lineRule="auto"/>
              <w:jc w:val="center"/>
            </w:pPr>
          </w:p>
        </w:tc>
        <w:tc>
          <w:tcPr>
            <w:tcW w:w="668" w:type="pct"/>
            <w:shd w:val="solid" w:color="FFFFFF" w:fill="auto"/>
            <w:tcMar>
              <w:top w:w="57" w:type="dxa"/>
              <w:left w:w="57" w:type="dxa"/>
              <w:bottom w:w="57" w:type="dxa"/>
              <w:right w:w="57" w:type="dxa"/>
            </w:tcMar>
            <w:vAlign w:val="center"/>
          </w:tcPr>
          <w:p w14:paraId="242CA1A5" w14:textId="77777777" w:rsidR="00216BBA" w:rsidRPr="004C232A" w:rsidRDefault="00216BBA" w:rsidP="006F1BF5">
            <w:pPr>
              <w:spacing w:line="216" w:lineRule="auto"/>
              <w:jc w:val="center"/>
            </w:pPr>
          </w:p>
        </w:tc>
        <w:tc>
          <w:tcPr>
            <w:tcW w:w="567" w:type="pct"/>
            <w:shd w:val="solid" w:color="FFFFFF" w:fill="auto"/>
            <w:tcMar>
              <w:top w:w="57" w:type="dxa"/>
              <w:left w:w="57" w:type="dxa"/>
              <w:bottom w:w="57" w:type="dxa"/>
              <w:right w:w="57" w:type="dxa"/>
            </w:tcMar>
            <w:vAlign w:val="center"/>
          </w:tcPr>
          <w:p w14:paraId="5F41F79A" w14:textId="77777777" w:rsidR="00216BBA" w:rsidRPr="004C232A" w:rsidRDefault="00216BBA" w:rsidP="006F1BF5">
            <w:pPr>
              <w:spacing w:line="216" w:lineRule="auto"/>
              <w:jc w:val="center"/>
              <w:rPr>
                <w:lang w:val="vi-VN"/>
              </w:rPr>
            </w:pPr>
          </w:p>
        </w:tc>
        <w:tc>
          <w:tcPr>
            <w:tcW w:w="574" w:type="pct"/>
            <w:shd w:val="solid" w:color="FFFFFF" w:fill="auto"/>
            <w:tcMar>
              <w:top w:w="57" w:type="dxa"/>
              <w:left w:w="57" w:type="dxa"/>
              <w:bottom w:w="57" w:type="dxa"/>
              <w:right w:w="57" w:type="dxa"/>
            </w:tcMar>
            <w:vAlign w:val="center"/>
          </w:tcPr>
          <w:p w14:paraId="00C4C5C9" w14:textId="77777777" w:rsidR="00216BBA" w:rsidRPr="004C232A" w:rsidRDefault="00216BBA" w:rsidP="006F1BF5">
            <w:pPr>
              <w:spacing w:line="216" w:lineRule="auto"/>
              <w:jc w:val="center"/>
              <w:rPr>
                <w:lang w:val="vi-VN"/>
              </w:rPr>
            </w:pPr>
          </w:p>
        </w:tc>
        <w:tc>
          <w:tcPr>
            <w:tcW w:w="549" w:type="pct"/>
            <w:shd w:val="solid" w:color="FFFFFF" w:fill="auto"/>
            <w:tcMar>
              <w:top w:w="57" w:type="dxa"/>
              <w:left w:w="57" w:type="dxa"/>
              <w:bottom w:w="57" w:type="dxa"/>
              <w:right w:w="57" w:type="dxa"/>
            </w:tcMar>
            <w:vAlign w:val="center"/>
          </w:tcPr>
          <w:p w14:paraId="17E466A5" w14:textId="77777777" w:rsidR="00216BBA" w:rsidRPr="004C232A" w:rsidRDefault="00216BBA" w:rsidP="006F1BF5">
            <w:pPr>
              <w:spacing w:line="216" w:lineRule="auto"/>
              <w:jc w:val="center"/>
              <w:rPr>
                <w:lang w:val="vi-VN"/>
              </w:rPr>
            </w:pPr>
          </w:p>
        </w:tc>
      </w:tr>
      <w:tr w:rsidR="00216BBA" w:rsidRPr="004C232A" w14:paraId="47B17909" w14:textId="77777777" w:rsidTr="006F1BF5">
        <w:trPr>
          <w:trHeight w:val="318"/>
        </w:trPr>
        <w:tc>
          <w:tcPr>
            <w:tcW w:w="284" w:type="pct"/>
            <w:shd w:val="solid" w:color="FFFFFF" w:fill="auto"/>
            <w:tcMar>
              <w:top w:w="57" w:type="dxa"/>
              <w:left w:w="57" w:type="dxa"/>
              <w:bottom w:w="57" w:type="dxa"/>
              <w:right w:w="57" w:type="dxa"/>
            </w:tcMar>
            <w:vAlign w:val="center"/>
          </w:tcPr>
          <w:p w14:paraId="03E9D981" w14:textId="77777777" w:rsidR="00216BBA" w:rsidRPr="004C232A" w:rsidRDefault="00216BBA" w:rsidP="006F1BF5">
            <w:pPr>
              <w:spacing w:line="216" w:lineRule="auto"/>
              <w:jc w:val="center"/>
            </w:pPr>
            <w:r w:rsidRPr="004C232A">
              <w:t>…</w:t>
            </w:r>
          </w:p>
        </w:tc>
        <w:tc>
          <w:tcPr>
            <w:tcW w:w="1690" w:type="pct"/>
            <w:shd w:val="solid" w:color="FFFFFF" w:fill="auto"/>
            <w:tcMar>
              <w:top w:w="57" w:type="dxa"/>
              <w:left w:w="57" w:type="dxa"/>
              <w:bottom w:w="57" w:type="dxa"/>
              <w:right w:w="57" w:type="dxa"/>
            </w:tcMar>
            <w:vAlign w:val="center"/>
          </w:tcPr>
          <w:p w14:paraId="3D49C9BF" w14:textId="77777777" w:rsidR="00216BBA" w:rsidRPr="004C232A" w:rsidRDefault="00216BBA" w:rsidP="006F1BF5">
            <w:pPr>
              <w:spacing w:line="216" w:lineRule="auto"/>
              <w:rPr>
                <w:shd w:val="clear" w:color="auto" w:fill="FFFFFF"/>
              </w:rPr>
            </w:pPr>
            <w:r w:rsidRPr="004C232A">
              <w:rPr>
                <w:shd w:val="clear" w:color="auto" w:fill="FFFFFF"/>
              </w:rPr>
              <w:t>…….</w:t>
            </w:r>
          </w:p>
        </w:tc>
        <w:tc>
          <w:tcPr>
            <w:tcW w:w="668" w:type="pct"/>
            <w:shd w:val="solid" w:color="FFFFFF" w:fill="auto"/>
          </w:tcPr>
          <w:p w14:paraId="52CD7618" w14:textId="77777777" w:rsidR="00216BBA" w:rsidRPr="004C232A" w:rsidRDefault="00216BBA" w:rsidP="006F1BF5">
            <w:pPr>
              <w:spacing w:line="216" w:lineRule="auto"/>
              <w:jc w:val="center"/>
            </w:pPr>
          </w:p>
        </w:tc>
        <w:tc>
          <w:tcPr>
            <w:tcW w:w="668" w:type="pct"/>
            <w:shd w:val="solid" w:color="FFFFFF" w:fill="auto"/>
            <w:tcMar>
              <w:top w:w="57" w:type="dxa"/>
              <w:left w:w="57" w:type="dxa"/>
              <w:bottom w:w="57" w:type="dxa"/>
              <w:right w:w="57" w:type="dxa"/>
            </w:tcMar>
            <w:vAlign w:val="center"/>
          </w:tcPr>
          <w:p w14:paraId="2F3866D0" w14:textId="77777777" w:rsidR="00216BBA" w:rsidRPr="004C232A" w:rsidRDefault="00216BBA" w:rsidP="006F1BF5">
            <w:pPr>
              <w:spacing w:line="216" w:lineRule="auto"/>
              <w:jc w:val="center"/>
            </w:pPr>
          </w:p>
        </w:tc>
        <w:tc>
          <w:tcPr>
            <w:tcW w:w="567" w:type="pct"/>
            <w:shd w:val="solid" w:color="FFFFFF" w:fill="auto"/>
            <w:tcMar>
              <w:top w:w="57" w:type="dxa"/>
              <w:left w:w="57" w:type="dxa"/>
              <w:bottom w:w="57" w:type="dxa"/>
              <w:right w:w="57" w:type="dxa"/>
            </w:tcMar>
            <w:vAlign w:val="center"/>
          </w:tcPr>
          <w:p w14:paraId="21CD0937" w14:textId="77777777" w:rsidR="00216BBA" w:rsidRPr="004C232A" w:rsidRDefault="00216BBA" w:rsidP="006F1BF5">
            <w:pPr>
              <w:spacing w:line="216" w:lineRule="auto"/>
              <w:jc w:val="center"/>
              <w:rPr>
                <w:lang w:val="vi-VN"/>
              </w:rPr>
            </w:pPr>
          </w:p>
        </w:tc>
        <w:tc>
          <w:tcPr>
            <w:tcW w:w="574" w:type="pct"/>
            <w:shd w:val="solid" w:color="FFFFFF" w:fill="auto"/>
            <w:tcMar>
              <w:top w:w="57" w:type="dxa"/>
              <w:left w:w="57" w:type="dxa"/>
              <w:bottom w:w="57" w:type="dxa"/>
              <w:right w:w="57" w:type="dxa"/>
            </w:tcMar>
            <w:vAlign w:val="center"/>
          </w:tcPr>
          <w:p w14:paraId="51E739AD" w14:textId="77777777" w:rsidR="00216BBA" w:rsidRPr="004C232A" w:rsidRDefault="00216BBA" w:rsidP="006F1BF5">
            <w:pPr>
              <w:spacing w:line="216" w:lineRule="auto"/>
              <w:jc w:val="center"/>
              <w:rPr>
                <w:lang w:val="vi-VN"/>
              </w:rPr>
            </w:pPr>
          </w:p>
        </w:tc>
        <w:tc>
          <w:tcPr>
            <w:tcW w:w="549" w:type="pct"/>
            <w:shd w:val="solid" w:color="FFFFFF" w:fill="auto"/>
            <w:tcMar>
              <w:top w:w="57" w:type="dxa"/>
              <w:left w:w="57" w:type="dxa"/>
              <w:bottom w:w="57" w:type="dxa"/>
              <w:right w:w="57" w:type="dxa"/>
            </w:tcMar>
            <w:vAlign w:val="center"/>
          </w:tcPr>
          <w:p w14:paraId="2E9C929E" w14:textId="77777777" w:rsidR="00216BBA" w:rsidRPr="004C232A" w:rsidRDefault="00216BBA" w:rsidP="006F1BF5">
            <w:pPr>
              <w:spacing w:line="216" w:lineRule="auto"/>
              <w:jc w:val="center"/>
              <w:rPr>
                <w:lang w:val="vi-VN"/>
              </w:rPr>
            </w:pPr>
          </w:p>
        </w:tc>
      </w:tr>
      <w:tr w:rsidR="00216BBA" w:rsidRPr="004C232A" w14:paraId="0C0E28E8" w14:textId="77777777" w:rsidTr="006F1BF5">
        <w:trPr>
          <w:trHeight w:val="318"/>
        </w:trPr>
        <w:tc>
          <w:tcPr>
            <w:tcW w:w="284" w:type="pct"/>
            <w:shd w:val="solid" w:color="FFFFFF" w:fill="auto"/>
            <w:tcMar>
              <w:top w:w="57" w:type="dxa"/>
              <w:left w:w="57" w:type="dxa"/>
              <w:bottom w:w="57" w:type="dxa"/>
              <w:right w:w="57" w:type="dxa"/>
            </w:tcMar>
            <w:vAlign w:val="center"/>
          </w:tcPr>
          <w:p w14:paraId="7E7D2C9A" w14:textId="77777777" w:rsidR="00216BBA" w:rsidRPr="004C232A" w:rsidRDefault="00216BBA" w:rsidP="006F1BF5">
            <w:pPr>
              <w:spacing w:line="216" w:lineRule="auto"/>
              <w:jc w:val="center"/>
              <w:rPr>
                <w:b/>
              </w:rPr>
            </w:pPr>
            <w:r w:rsidRPr="004C232A">
              <w:rPr>
                <w:b/>
              </w:rPr>
              <w:t>III</w:t>
            </w:r>
          </w:p>
        </w:tc>
        <w:tc>
          <w:tcPr>
            <w:tcW w:w="1690" w:type="pct"/>
            <w:shd w:val="solid" w:color="FFFFFF" w:fill="auto"/>
            <w:tcMar>
              <w:top w:w="57" w:type="dxa"/>
              <w:left w:w="57" w:type="dxa"/>
              <w:bottom w:w="57" w:type="dxa"/>
              <w:right w:w="57" w:type="dxa"/>
            </w:tcMar>
            <w:vAlign w:val="center"/>
          </w:tcPr>
          <w:p w14:paraId="23250416" w14:textId="77777777" w:rsidR="00216BBA" w:rsidRPr="004C232A" w:rsidRDefault="00216BBA" w:rsidP="006F1BF5">
            <w:pPr>
              <w:spacing w:line="216" w:lineRule="auto"/>
              <w:rPr>
                <w:b/>
                <w:shd w:val="clear" w:color="auto" w:fill="FFFFFF"/>
              </w:rPr>
            </w:pPr>
            <w:r w:rsidRPr="004C232A">
              <w:rPr>
                <w:b/>
                <w:shd w:val="clear" w:color="auto" w:fill="FFFFFF"/>
              </w:rPr>
              <w:t>Khối ngành VII</w:t>
            </w:r>
          </w:p>
        </w:tc>
        <w:tc>
          <w:tcPr>
            <w:tcW w:w="668" w:type="pct"/>
            <w:shd w:val="solid" w:color="FFFFFF" w:fill="auto"/>
          </w:tcPr>
          <w:p w14:paraId="5E1A8872" w14:textId="77777777" w:rsidR="00216BBA" w:rsidRPr="004C232A" w:rsidRDefault="00216BBA" w:rsidP="006F1BF5">
            <w:pPr>
              <w:spacing w:line="216" w:lineRule="auto"/>
              <w:jc w:val="center"/>
            </w:pPr>
          </w:p>
        </w:tc>
        <w:tc>
          <w:tcPr>
            <w:tcW w:w="668" w:type="pct"/>
            <w:shd w:val="solid" w:color="FFFFFF" w:fill="auto"/>
            <w:tcMar>
              <w:top w:w="57" w:type="dxa"/>
              <w:left w:w="57" w:type="dxa"/>
              <w:bottom w:w="57" w:type="dxa"/>
              <w:right w:w="57" w:type="dxa"/>
            </w:tcMar>
            <w:vAlign w:val="center"/>
          </w:tcPr>
          <w:p w14:paraId="3AF1700E" w14:textId="77777777" w:rsidR="00216BBA" w:rsidRPr="004C232A" w:rsidRDefault="00216BBA" w:rsidP="006F1BF5">
            <w:pPr>
              <w:spacing w:line="216" w:lineRule="auto"/>
              <w:jc w:val="center"/>
            </w:pPr>
          </w:p>
        </w:tc>
        <w:tc>
          <w:tcPr>
            <w:tcW w:w="567" w:type="pct"/>
            <w:shd w:val="solid" w:color="FFFFFF" w:fill="auto"/>
            <w:tcMar>
              <w:top w:w="57" w:type="dxa"/>
              <w:left w:w="57" w:type="dxa"/>
              <w:bottom w:w="57" w:type="dxa"/>
              <w:right w:w="57" w:type="dxa"/>
            </w:tcMar>
            <w:vAlign w:val="center"/>
          </w:tcPr>
          <w:p w14:paraId="5B649F7A" w14:textId="77777777" w:rsidR="00216BBA" w:rsidRPr="004C232A" w:rsidRDefault="00216BBA" w:rsidP="006F1BF5">
            <w:pPr>
              <w:spacing w:line="216" w:lineRule="auto"/>
              <w:jc w:val="center"/>
              <w:rPr>
                <w:lang w:val="vi-VN"/>
              </w:rPr>
            </w:pPr>
          </w:p>
        </w:tc>
        <w:tc>
          <w:tcPr>
            <w:tcW w:w="574" w:type="pct"/>
            <w:shd w:val="solid" w:color="FFFFFF" w:fill="auto"/>
            <w:tcMar>
              <w:top w:w="57" w:type="dxa"/>
              <w:left w:w="57" w:type="dxa"/>
              <w:bottom w:w="57" w:type="dxa"/>
              <w:right w:w="57" w:type="dxa"/>
            </w:tcMar>
            <w:vAlign w:val="center"/>
          </w:tcPr>
          <w:p w14:paraId="3E46F5B8" w14:textId="77777777" w:rsidR="00216BBA" w:rsidRPr="004C232A" w:rsidRDefault="00216BBA" w:rsidP="006F1BF5">
            <w:pPr>
              <w:spacing w:line="216" w:lineRule="auto"/>
              <w:jc w:val="center"/>
              <w:rPr>
                <w:lang w:val="vi-VN"/>
              </w:rPr>
            </w:pPr>
          </w:p>
        </w:tc>
        <w:tc>
          <w:tcPr>
            <w:tcW w:w="549" w:type="pct"/>
            <w:shd w:val="solid" w:color="FFFFFF" w:fill="auto"/>
            <w:tcMar>
              <w:top w:w="57" w:type="dxa"/>
              <w:left w:w="57" w:type="dxa"/>
              <w:bottom w:w="57" w:type="dxa"/>
              <w:right w:w="57" w:type="dxa"/>
            </w:tcMar>
            <w:vAlign w:val="center"/>
          </w:tcPr>
          <w:p w14:paraId="434D6AFC" w14:textId="77777777" w:rsidR="00216BBA" w:rsidRPr="004C232A" w:rsidRDefault="00216BBA" w:rsidP="006F1BF5">
            <w:pPr>
              <w:spacing w:line="216" w:lineRule="auto"/>
              <w:jc w:val="center"/>
              <w:rPr>
                <w:lang w:val="vi-VN"/>
              </w:rPr>
            </w:pPr>
          </w:p>
        </w:tc>
      </w:tr>
      <w:tr w:rsidR="00216BBA" w:rsidRPr="004C232A" w14:paraId="69E90A02" w14:textId="77777777" w:rsidTr="006F1BF5">
        <w:trPr>
          <w:trHeight w:val="318"/>
        </w:trPr>
        <w:tc>
          <w:tcPr>
            <w:tcW w:w="284" w:type="pct"/>
            <w:shd w:val="solid" w:color="FFFFFF" w:fill="auto"/>
            <w:tcMar>
              <w:top w:w="57" w:type="dxa"/>
              <w:left w:w="57" w:type="dxa"/>
              <w:bottom w:w="57" w:type="dxa"/>
              <w:right w:w="57" w:type="dxa"/>
            </w:tcMar>
            <w:vAlign w:val="center"/>
          </w:tcPr>
          <w:p w14:paraId="1643FA37" w14:textId="77777777" w:rsidR="00216BBA" w:rsidRPr="004C232A" w:rsidRDefault="00216BBA" w:rsidP="006F1BF5">
            <w:pPr>
              <w:spacing w:line="216" w:lineRule="auto"/>
              <w:jc w:val="center"/>
            </w:pPr>
            <w:r w:rsidRPr="004C232A">
              <w:t>1</w:t>
            </w:r>
          </w:p>
        </w:tc>
        <w:tc>
          <w:tcPr>
            <w:tcW w:w="1690" w:type="pct"/>
            <w:shd w:val="solid" w:color="FFFFFF" w:fill="auto"/>
            <w:tcMar>
              <w:top w:w="57" w:type="dxa"/>
              <w:left w:w="57" w:type="dxa"/>
              <w:bottom w:w="57" w:type="dxa"/>
              <w:right w:w="57" w:type="dxa"/>
            </w:tcMar>
            <w:vAlign w:val="center"/>
          </w:tcPr>
          <w:p w14:paraId="48E2D0B8"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668" w:type="pct"/>
            <w:shd w:val="solid" w:color="FFFFFF" w:fill="auto"/>
          </w:tcPr>
          <w:p w14:paraId="406DFA49" w14:textId="77777777" w:rsidR="00216BBA" w:rsidRPr="004C232A" w:rsidRDefault="00216BBA" w:rsidP="006F1BF5">
            <w:pPr>
              <w:spacing w:line="216" w:lineRule="auto"/>
              <w:jc w:val="center"/>
            </w:pPr>
          </w:p>
        </w:tc>
        <w:tc>
          <w:tcPr>
            <w:tcW w:w="668" w:type="pct"/>
            <w:shd w:val="solid" w:color="FFFFFF" w:fill="auto"/>
            <w:tcMar>
              <w:top w:w="57" w:type="dxa"/>
              <w:left w:w="57" w:type="dxa"/>
              <w:bottom w:w="57" w:type="dxa"/>
              <w:right w:w="57" w:type="dxa"/>
            </w:tcMar>
            <w:vAlign w:val="center"/>
          </w:tcPr>
          <w:p w14:paraId="56279B62" w14:textId="77777777" w:rsidR="00216BBA" w:rsidRPr="004C232A" w:rsidRDefault="00216BBA" w:rsidP="006F1BF5">
            <w:pPr>
              <w:spacing w:line="216" w:lineRule="auto"/>
              <w:jc w:val="center"/>
            </w:pPr>
          </w:p>
        </w:tc>
        <w:tc>
          <w:tcPr>
            <w:tcW w:w="567" w:type="pct"/>
            <w:shd w:val="solid" w:color="FFFFFF" w:fill="auto"/>
            <w:tcMar>
              <w:top w:w="57" w:type="dxa"/>
              <w:left w:w="57" w:type="dxa"/>
              <w:bottom w:w="57" w:type="dxa"/>
              <w:right w:w="57" w:type="dxa"/>
            </w:tcMar>
            <w:vAlign w:val="center"/>
          </w:tcPr>
          <w:p w14:paraId="4880E8C6" w14:textId="77777777" w:rsidR="00216BBA" w:rsidRPr="004C232A" w:rsidRDefault="00216BBA" w:rsidP="006F1BF5">
            <w:pPr>
              <w:spacing w:line="216" w:lineRule="auto"/>
              <w:jc w:val="center"/>
              <w:rPr>
                <w:lang w:val="vi-VN"/>
              </w:rPr>
            </w:pPr>
          </w:p>
        </w:tc>
        <w:tc>
          <w:tcPr>
            <w:tcW w:w="574" w:type="pct"/>
            <w:shd w:val="solid" w:color="FFFFFF" w:fill="auto"/>
            <w:tcMar>
              <w:top w:w="57" w:type="dxa"/>
              <w:left w:w="57" w:type="dxa"/>
              <w:bottom w:w="57" w:type="dxa"/>
              <w:right w:w="57" w:type="dxa"/>
            </w:tcMar>
            <w:vAlign w:val="center"/>
          </w:tcPr>
          <w:p w14:paraId="146EDC88" w14:textId="77777777" w:rsidR="00216BBA" w:rsidRPr="004C232A" w:rsidRDefault="00216BBA" w:rsidP="006F1BF5">
            <w:pPr>
              <w:spacing w:line="216" w:lineRule="auto"/>
              <w:jc w:val="center"/>
              <w:rPr>
                <w:lang w:val="vi-VN"/>
              </w:rPr>
            </w:pPr>
          </w:p>
        </w:tc>
        <w:tc>
          <w:tcPr>
            <w:tcW w:w="549" w:type="pct"/>
            <w:shd w:val="solid" w:color="FFFFFF" w:fill="auto"/>
            <w:tcMar>
              <w:top w:w="57" w:type="dxa"/>
              <w:left w:w="57" w:type="dxa"/>
              <w:bottom w:w="57" w:type="dxa"/>
              <w:right w:w="57" w:type="dxa"/>
            </w:tcMar>
            <w:vAlign w:val="center"/>
          </w:tcPr>
          <w:p w14:paraId="7C0F16C2" w14:textId="77777777" w:rsidR="00216BBA" w:rsidRPr="004C232A" w:rsidRDefault="00216BBA" w:rsidP="006F1BF5">
            <w:pPr>
              <w:spacing w:line="216" w:lineRule="auto"/>
              <w:jc w:val="center"/>
              <w:rPr>
                <w:lang w:val="vi-VN"/>
              </w:rPr>
            </w:pPr>
          </w:p>
        </w:tc>
      </w:tr>
      <w:tr w:rsidR="00216BBA" w:rsidRPr="004C232A" w14:paraId="2C084783" w14:textId="77777777" w:rsidTr="006F1BF5">
        <w:trPr>
          <w:trHeight w:val="318"/>
        </w:trPr>
        <w:tc>
          <w:tcPr>
            <w:tcW w:w="284" w:type="pct"/>
            <w:shd w:val="solid" w:color="FFFFFF" w:fill="auto"/>
            <w:tcMar>
              <w:top w:w="57" w:type="dxa"/>
              <w:left w:w="57" w:type="dxa"/>
              <w:bottom w:w="57" w:type="dxa"/>
              <w:right w:w="57" w:type="dxa"/>
            </w:tcMar>
            <w:vAlign w:val="center"/>
          </w:tcPr>
          <w:p w14:paraId="2C31E08B" w14:textId="77777777" w:rsidR="00216BBA" w:rsidRPr="004C232A" w:rsidRDefault="00216BBA" w:rsidP="006F1BF5">
            <w:pPr>
              <w:spacing w:line="216" w:lineRule="auto"/>
              <w:jc w:val="center"/>
            </w:pPr>
            <w:r w:rsidRPr="004C232A">
              <w:t>…</w:t>
            </w:r>
          </w:p>
        </w:tc>
        <w:tc>
          <w:tcPr>
            <w:tcW w:w="1690" w:type="pct"/>
            <w:shd w:val="solid" w:color="FFFFFF" w:fill="auto"/>
            <w:tcMar>
              <w:top w:w="57" w:type="dxa"/>
              <w:left w:w="57" w:type="dxa"/>
              <w:bottom w:w="57" w:type="dxa"/>
              <w:right w:w="57" w:type="dxa"/>
            </w:tcMar>
            <w:vAlign w:val="center"/>
          </w:tcPr>
          <w:p w14:paraId="10800AF7" w14:textId="77777777" w:rsidR="00216BBA" w:rsidRPr="004C232A" w:rsidRDefault="00216BBA" w:rsidP="006F1BF5">
            <w:pPr>
              <w:spacing w:line="216" w:lineRule="auto"/>
              <w:rPr>
                <w:shd w:val="clear" w:color="auto" w:fill="FFFFFF"/>
              </w:rPr>
            </w:pPr>
            <w:r w:rsidRPr="004C232A">
              <w:rPr>
                <w:shd w:val="clear" w:color="auto" w:fill="FFFFFF"/>
              </w:rPr>
              <w:t>…….</w:t>
            </w:r>
          </w:p>
        </w:tc>
        <w:tc>
          <w:tcPr>
            <w:tcW w:w="668" w:type="pct"/>
            <w:shd w:val="solid" w:color="FFFFFF" w:fill="auto"/>
          </w:tcPr>
          <w:p w14:paraId="1B3170BC" w14:textId="77777777" w:rsidR="00216BBA" w:rsidRPr="004C232A" w:rsidRDefault="00216BBA" w:rsidP="006F1BF5">
            <w:pPr>
              <w:spacing w:line="216" w:lineRule="auto"/>
              <w:jc w:val="center"/>
            </w:pPr>
          </w:p>
        </w:tc>
        <w:tc>
          <w:tcPr>
            <w:tcW w:w="668" w:type="pct"/>
            <w:shd w:val="solid" w:color="FFFFFF" w:fill="auto"/>
            <w:tcMar>
              <w:top w:w="57" w:type="dxa"/>
              <w:left w:w="57" w:type="dxa"/>
              <w:bottom w:w="57" w:type="dxa"/>
              <w:right w:w="57" w:type="dxa"/>
            </w:tcMar>
            <w:vAlign w:val="center"/>
          </w:tcPr>
          <w:p w14:paraId="52BEAF51" w14:textId="77777777" w:rsidR="00216BBA" w:rsidRPr="004C232A" w:rsidRDefault="00216BBA" w:rsidP="006F1BF5">
            <w:pPr>
              <w:spacing w:line="216" w:lineRule="auto"/>
              <w:jc w:val="center"/>
            </w:pPr>
          </w:p>
        </w:tc>
        <w:tc>
          <w:tcPr>
            <w:tcW w:w="567" w:type="pct"/>
            <w:shd w:val="solid" w:color="FFFFFF" w:fill="auto"/>
            <w:tcMar>
              <w:top w:w="57" w:type="dxa"/>
              <w:left w:w="57" w:type="dxa"/>
              <w:bottom w:w="57" w:type="dxa"/>
              <w:right w:w="57" w:type="dxa"/>
            </w:tcMar>
            <w:vAlign w:val="center"/>
          </w:tcPr>
          <w:p w14:paraId="78589A27" w14:textId="77777777" w:rsidR="00216BBA" w:rsidRPr="004C232A" w:rsidRDefault="00216BBA" w:rsidP="006F1BF5">
            <w:pPr>
              <w:spacing w:line="216" w:lineRule="auto"/>
              <w:jc w:val="center"/>
              <w:rPr>
                <w:lang w:val="vi-VN"/>
              </w:rPr>
            </w:pPr>
          </w:p>
        </w:tc>
        <w:tc>
          <w:tcPr>
            <w:tcW w:w="574" w:type="pct"/>
            <w:shd w:val="solid" w:color="FFFFFF" w:fill="auto"/>
            <w:tcMar>
              <w:top w:w="57" w:type="dxa"/>
              <w:left w:w="57" w:type="dxa"/>
              <w:bottom w:w="57" w:type="dxa"/>
              <w:right w:w="57" w:type="dxa"/>
            </w:tcMar>
            <w:vAlign w:val="center"/>
          </w:tcPr>
          <w:p w14:paraId="7A1EC14D" w14:textId="77777777" w:rsidR="00216BBA" w:rsidRPr="004C232A" w:rsidRDefault="00216BBA" w:rsidP="006F1BF5">
            <w:pPr>
              <w:spacing w:line="216" w:lineRule="auto"/>
              <w:jc w:val="center"/>
              <w:rPr>
                <w:lang w:val="vi-VN"/>
              </w:rPr>
            </w:pPr>
          </w:p>
        </w:tc>
        <w:tc>
          <w:tcPr>
            <w:tcW w:w="549" w:type="pct"/>
            <w:shd w:val="solid" w:color="FFFFFF" w:fill="auto"/>
            <w:tcMar>
              <w:top w:w="57" w:type="dxa"/>
              <w:left w:w="57" w:type="dxa"/>
              <w:bottom w:w="57" w:type="dxa"/>
              <w:right w:w="57" w:type="dxa"/>
            </w:tcMar>
            <w:vAlign w:val="center"/>
          </w:tcPr>
          <w:p w14:paraId="08EA9FFC" w14:textId="77777777" w:rsidR="00216BBA" w:rsidRPr="004C232A" w:rsidRDefault="00216BBA" w:rsidP="006F1BF5">
            <w:pPr>
              <w:spacing w:line="216" w:lineRule="auto"/>
              <w:jc w:val="center"/>
              <w:rPr>
                <w:lang w:val="vi-VN"/>
              </w:rPr>
            </w:pPr>
          </w:p>
        </w:tc>
      </w:tr>
    </w:tbl>
    <w:p w14:paraId="54AC3292" w14:textId="77777777" w:rsidR="00216BBA" w:rsidRPr="004C232A" w:rsidRDefault="00117AC5" w:rsidP="00216BBA">
      <w:pPr>
        <w:spacing w:before="240" w:after="120"/>
        <w:rPr>
          <w:b/>
        </w:rPr>
      </w:pPr>
      <w:r>
        <w:rPr>
          <w:b/>
        </w:rPr>
        <w:t>4</w:t>
      </w:r>
      <w:r w:rsidR="00216BBA">
        <w:rPr>
          <w:b/>
        </w:rPr>
        <w:t>.2</w:t>
      </w:r>
      <w:r w:rsidR="00216BBA" w:rsidRPr="004C232A">
        <w:rPr>
          <w:b/>
        </w:rPr>
        <w:t xml:space="preserve">. Thông tin sinh viên hệ chính quy tốt nghiệp năm </w:t>
      </w:r>
      <w:r w:rsidR="00216BBA" w:rsidRPr="006A5C8C">
        <w:rPr>
          <w:b/>
        </w:rPr>
        <w:t>20</w:t>
      </w:r>
      <w:r w:rsidR="00B87DAA" w:rsidRPr="006A5C8C">
        <w:rPr>
          <w:b/>
        </w:rPr>
        <w:t>24</w:t>
      </w:r>
      <w:r w:rsidR="00216BBA" w:rsidRPr="006A5C8C">
        <w:rPr>
          <w:b/>
        </w:rPr>
        <w:t xml:space="preserve"> </w:t>
      </w:r>
    </w:p>
    <w:tbl>
      <w:tblPr>
        <w:tblW w:w="496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
        <w:gridCol w:w="3858"/>
        <w:gridCol w:w="1485"/>
        <w:gridCol w:w="1260"/>
        <w:gridCol w:w="1278"/>
        <w:gridCol w:w="1249"/>
      </w:tblGrid>
      <w:tr w:rsidR="00216BBA" w:rsidRPr="004C232A" w14:paraId="408A600F" w14:textId="77777777" w:rsidTr="006F1BF5">
        <w:trPr>
          <w:trHeight w:val="19"/>
        </w:trPr>
        <w:tc>
          <w:tcPr>
            <w:tcW w:w="284" w:type="pct"/>
            <w:vMerge w:val="restart"/>
            <w:shd w:val="solid" w:color="FFFFFF" w:fill="auto"/>
            <w:tcMar>
              <w:top w:w="57" w:type="dxa"/>
              <w:left w:w="57" w:type="dxa"/>
              <w:bottom w:w="57" w:type="dxa"/>
              <w:right w:w="57" w:type="dxa"/>
            </w:tcMar>
            <w:vAlign w:val="center"/>
          </w:tcPr>
          <w:p w14:paraId="6D1CFDE7" w14:textId="77777777" w:rsidR="00216BBA" w:rsidRPr="004C232A" w:rsidRDefault="00216BBA" w:rsidP="006F1BF5">
            <w:pPr>
              <w:spacing w:line="216" w:lineRule="auto"/>
              <w:jc w:val="center"/>
              <w:rPr>
                <w:b/>
              </w:rPr>
            </w:pPr>
            <w:r w:rsidRPr="004C232A">
              <w:rPr>
                <w:b/>
              </w:rPr>
              <w:t xml:space="preserve"> </w:t>
            </w:r>
            <w:r w:rsidRPr="004C232A">
              <w:rPr>
                <w:b/>
                <w:lang w:val="vi-VN"/>
              </w:rPr>
              <w:t>TT</w:t>
            </w:r>
          </w:p>
        </w:tc>
        <w:tc>
          <w:tcPr>
            <w:tcW w:w="1993" w:type="pct"/>
            <w:vMerge w:val="restart"/>
            <w:shd w:val="solid" w:color="FFFFFF" w:fill="auto"/>
            <w:tcMar>
              <w:top w:w="57" w:type="dxa"/>
              <w:left w:w="57" w:type="dxa"/>
              <w:bottom w:w="57" w:type="dxa"/>
              <w:right w:w="57" w:type="dxa"/>
            </w:tcMar>
            <w:vAlign w:val="center"/>
          </w:tcPr>
          <w:p w14:paraId="0C457238" w14:textId="77777777" w:rsidR="00216BBA" w:rsidRPr="004C232A" w:rsidRDefault="00216BBA" w:rsidP="006F1BF5">
            <w:pPr>
              <w:spacing w:line="216" w:lineRule="auto"/>
              <w:jc w:val="center"/>
              <w:rPr>
                <w:b/>
              </w:rPr>
            </w:pPr>
            <w:r w:rsidRPr="004C232A">
              <w:rPr>
                <w:b/>
                <w:lang w:val="vi-VN"/>
              </w:rPr>
              <w:t>Kh</w:t>
            </w:r>
            <w:r w:rsidRPr="004C232A">
              <w:rPr>
                <w:b/>
              </w:rPr>
              <w:t>ố</w:t>
            </w:r>
            <w:r w:rsidRPr="004C232A">
              <w:rPr>
                <w:b/>
                <w:lang w:val="vi-VN"/>
              </w:rPr>
              <w:t>i ngành</w:t>
            </w:r>
          </w:p>
        </w:tc>
        <w:tc>
          <w:tcPr>
            <w:tcW w:w="767" w:type="pct"/>
            <w:vMerge w:val="restart"/>
            <w:shd w:val="solid" w:color="FFFFFF" w:fill="auto"/>
            <w:tcMar>
              <w:top w:w="57" w:type="dxa"/>
              <w:left w:w="57" w:type="dxa"/>
              <w:bottom w:w="57" w:type="dxa"/>
              <w:right w:w="57" w:type="dxa"/>
            </w:tcMar>
            <w:vAlign w:val="center"/>
          </w:tcPr>
          <w:p w14:paraId="5F3B8604" w14:textId="77777777" w:rsidR="00216BBA" w:rsidRPr="004C232A" w:rsidRDefault="00216BBA" w:rsidP="006F1BF5">
            <w:pPr>
              <w:spacing w:line="216" w:lineRule="auto"/>
              <w:jc w:val="center"/>
              <w:rPr>
                <w:b/>
              </w:rPr>
            </w:pPr>
            <w:r w:rsidRPr="004C232A">
              <w:rPr>
                <w:b/>
                <w:lang w:val="vi-VN"/>
              </w:rPr>
              <w:t xml:space="preserve">Số </w:t>
            </w:r>
          </w:p>
          <w:p w14:paraId="09911FB9" w14:textId="77777777" w:rsidR="00216BBA" w:rsidRPr="004C232A" w:rsidRDefault="00216BBA" w:rsidP="006F1BF5">
            <w:pPr>
              <w:spacing w:line="216" w:lineRule="auto"/>
              <w:jc w:val="center"/>
              <w:rPr>
                <w:b/>
              </w:rPr>
            </w:pPr>
            <w:r w:rsidRPr="004C232A">
              <w:rPr>
                <w:b/>
                <w:lang w:val="vi-VN"/>
              </w:rPr>
              <w:t>sinh viên</w:t>
            </w:r>
            <w:r w:rsidRPr="004C232A">
              <w:rPr>
                <w:b/>
                <w:lang w:val="vi-VN"/>
              </w:rPr>
              <w:br/>
              <w:t>tốt nghiệp</w:t>
            </w:r>
          </w:p>
        </w:tc>
        <w:tc>
          <w:tcPr>
            <w:tcW w:w="1956" w:type="pct"/>
            <w:gridSpan w:val="3"/>
            <w:shd w:val="solid" w:color="FFFFFF" w:fill="auto"/>
            <w:tcMar>
              <w:top w:w="57" w:type="dxa"/>
              <w:left w:w="57" w:type="dxa"/>
              <w:bottom w:w="57" w:type="dxa"/>
              <w:right w:w="57" w:type="dxa"/>
            </w:tcMar>
            <w:vAlign w:val="center"/>
          </w:tcPr>
          <w:p w14:paraId="1F7AAEA3" w14:textId="77777777" w:rsidR="00216BBA" w:rsidRPr="004C232A" w:rsidRDefault="00216BBA" w:rsidP="006F1BF5">
            <w:pPr>
              <w:spacing w:line="216" w:lineRule="auto"/>
              <w:jc w:val="center"/>
              <w:rPr>
                <w:b/>
              </w:rPr>
            </w:pPr>
            <w:r w:rsidRPr="004C232A">
              <w:rPr>
                <w:b/>
                <w:lang w:val="vi-VN"/>
              </w:rPr>
              <w:t>Phân lo</w:t>
            </w:r>
            <w:r w:rsidRPr="004C232A">
              <w:rPr>
                <w:b/>
              </w:rPr>
              <w:t>ạ</w:t>
            </w:r>
            <w:r w:rsidRPr="004C232A">
              <w:rPr>
                <w:b/>
                <w:lang w:val="vi-VN"/>
              </w:rPr>
              <w:t>i tốt nghiệp (%)</w:t>
            </w:r>
          </w:p>
        </w:tc>
      </w:tr>
      <w:tr w:rsidR="00216BBA" w:rsidRPr="004C232A" w14:paraId="2E343843" w14:textId="77777777" w:rsidTr="006F1BF5">
        <w:trPr>
          <w:trHeight w:val="19"/>
        </w:trPr>
        <w:tc>
          <w:tcPr>
            <w:tcW w:w="284" w:type="pct"/>
            <w:vMerge/>
            <w:shd w:val="clear" w:color="auto" w:fill="auto"/>
            <w:tcMar>
              <w:top w:w="57" w:type="dxa"/>
              <w:left w:w="57" w:type="dxa"/>
              <w:bottom w:w="57" w:type="dxa"/>
              <w:right w:w="57" w:type="dxa"/>
            </w:tcMar>
            <w:vAlign w:val="center"/>
          </w:tcPr>
          <w:p w14:paraId="1793E5CF" w14:textId="77777777" w:rsidR="00216BBA" w:rsidRPr="004C232A" w:rsidRDefault="00216BBA" w:rsidP="006F1BF5">
            <w:pPr>
              <w:spacing w:line="216" w:lineRule="auto"/>
              <w:jc w:val="center"/>
              <w:rPr>
                <w:b/>
              </w:rPr>
            </w:pPr>
          </w:p>
        </w:tc>
        <w:tc>
          <w:tcPr>
            <w:tcW w:w="1993" w:type="pct"/>
            <w:vMerge/>
            <w:shd w:val="clear" w:color="auto" w:fill="auto"/>
            <w:tcMar>
              <w:top w:w="57" w:type="dxa"/>
              <w:left w:w="57" w:type="dxa"/>
              <w:bottom w:w="57" w:type="dxa"/>
              <w:right w:w="57" w:type="dxa"/>
            </w:tcMar>
            <w:vAlign w:val="center"/>
          </w:tcPr>
          <w:p w14:paraId="1FE3FF2F" w14:textId="77777777" w:rsidR="00216BBA" w:rsidRPr="004C232A" w:rsidRDefault="00216BBA" w:rsidP="006F1BF5">
            <w:pPr>
              <w:spacing w:line="216" w:lineRule="auto"/>
              <w:rPr>
                <w:b/>
              </w:rPr>
            </w:pPr>
          </w:p>
        </w:tc>
        <w:tc>
          <w:tcPr>
            <w:tcW w:w="767" w:type="pct"/>
            <w:vMerge/>
            <w:shd w:val="clear" w:color="auto" w:fill="auto"/>
            <w:tcMar>
              <w:top w:w="57" w:type="dxa"/>
              <w:left w:w="57" w:type="dxa"/>
              <w:bottom w:w="57" w:type="dxa"/>
              <w:right w:w="57" w:type="dxa"/>
            </w:tcMar>
            <w:vAlign w:val="center"/>
          </w:tcPr>
          <w:p w14:paraId="08C15E68" w14:textId="77777777" w:rsidR="00216BBA" w:rsidRPr="004C232A" w:rsidRDefault="00216BBA" w:rsidP="006F1BF5">
            <w:pPr>
              <w:spacing w:line="216" w:lineRule="auto"/>
              <w:jc w:val="center"/>
              <w:rPr>
                <w:b/>
              </w:rPr>
            </w:pPr>
          </w:p>
        </w:tc>
        <w:tc>
          <w:tcPr>
            <w:tcW w:w="651" w:type="pct"/>
            <w:shd w:val="solid" w:color="FFFFFF" w:fill="auto"/>
            <w:tcMar>
              <w:top w:w="57" w:type="dxa"/>
              <w:left w:w="57" w:type="dxa"/>
              <w:bottom w:w="57" w:type="dxa"/>
              <w:right w:w="57" w:type="dxa"/>
            </w:tcMar>
            <w:vAlign w:val="center"/>
          </w:tcPr>
          <w:p w14:paraId="7D4F7553" w14:textId="77777777" w:rsidR="00216BBA" w:rsidRPr="004C232A" w:rsidRDefault="00216BBA" w:rsidP="006F1BF5">
            <w:pPr>
              <w:spacing w:line="216" w:lineRule="auto"/>
              <w:jc w:val="center"/>
              <w:rPr>
                <w:b/>
              </w:rPr>
            </w:pPr>
            <w:r w:rsidRPr="004C232A">
              <w:rPr>
                <w:b/>
              </w:rPr>
              <w:t>X</w:t>
            </w:r>
            <w:r w:rsidRPr="004C232A">
              <w:rPr>
                <w:b/>
                <w:lang w:val="vi-VN"/>
              </w:rPr>
              <w:t>uất sắc</w:t>
            </w:r>
          </w:p>
        </w:tc>
        <w:tc>
          <w:tcPr>
            <w:tcW w:w="660" w:type="pct"/>
            <w:shd w:val="solid" w:color="FFFFFF" w:fill="auto"/>
            <w:tcMar>
              <w:top w:w="57" w:type="dxa"/>
              <w:left w:w="57" w:type="dxa"/>
              <w:bottom w:w="57" w:type="dxa"/>
              <w:right w:w="57" w:type="dxa"/>
            </w:tcMar>
            <w:vAlign w:val="center"/>
          </w:tcPr>
          <w:p w14:paraId="6C54DE2C" w14:textId="77777777" w:rsidR="00216BBA" w:rsidRPr="004C232A" w:rsidRDefault="00216BBA" w:rsidP="006F1BF5">
            <w:pPr>
              <w:spacing w:line="216" w:lineRule="auto"/>
              <w:jc w:val="center"/>
              <w:rPr>
                <w:b/>
              </w:rPr>
            </w:pPr>
            <w:r w:rsidRPr="004C232A">
              <w:rPr>
                <w:b/>
              </w:rPr>
              <w:t>G</w:t>
            </w:r>
            <w:r w:rsidRPr="004C232A">
              <w:rPr>
                <w:b/>
                <w:lang w:val="vi-VN"/>
              </w:rPr>
              <w:t>iỏi</w:t>
            </w:r>
          </w:p>
        </w:tc>
        <w:tc>
          <w:tcPr>
            <w:tcW w:w="645" w:type="pct"/>
            <w:shd w:val="solid" w:color="FFFFFF" w:fill="auto"/>
            <w:tcMar>
              <w:top w:w="57" w:type="dxa"/>
              <w:left w:w="57" w:type="dxa"/>
              <w:bottom w:w="57" w:type="dxa"/>
              <w:right w:w="57" w:type="dxa"/>
            </w:tcMar>
            <w:vAlign w:val="center"/>
          </w:tcPr>
          <w:p w14:paraId="0EDC22EB" w14:textId="77777777" w:rsidR="00216BBA" w:rsidRPr="004C232A" w:rsidRDefault="00216BBA" w:rsidP="006F1BF5">
            <w:pPr>
              <w:spacing w:line="216" w:lineRule="auto"/>
              <w:jc w:val="center"/>
              <w:rPr>
                <w:b/>
              </w:rPr>
            </w:pPr>
            <w:r w:rsidRPr="004C232A">
              <w:rPr>
                <w:b/>
              </w:rPr>
              <w:t>K</w:t>
            </w:r>
            <w:r w:rsidRPr="004C232A">
              <w:rPr>
                <w:b/>
                <w:lang w:val="vi-VN"/>
              </w:rPr>
              <w:t>há</w:t>
            </w:r>
          </w:p>
        </w:tc>
      </w:tr>
      <w:tr w:rsidR="00216BBA" w:rsidRPr="004C232A" w14:paraId="30AF4F20" w14:textId="77777777" w:rsidTr="006F1BF5">
        <w:trPr>
          <w:trHeight w:val="283"/>
        </w:trPr>
        <w:tc>
          <w:tcPr>
            <w:tcW w:w="284" w:type="pct"/>
            <w:shd w:val="solid" w:color="FFFFFF" w:fill="auto"/>
            <w:tcMar>
              <w:top w:w="57" w:type="dxa"/>
              <w:left w:w="57" w:type="dxa"/>
              <w:bottom w:w="57" w:type="dxa"/>
              <w:right w:w="57" w:type="dxa"/>
            </w:tcMar>
            <w:vAlign w:val="center"/>
          </w:tcPr>
          <w:p w14:paraId="245F203C" w14:textId="77777777" w:rsidR="00216BBA" w:rsidRPr="004C232A" w:rsidRDefault="00216BBA" w:rsidP="006F1BF5">
            <w:pPr>
              <w:spacing w:line="216" w:lineRule="auto"/>
              <w:jc w:val="center"/>
            </w:pPr>
          </w:p>
        </w:tc>
        <w:tc>
          <w:tcPr>
            <w:tcW w:w="1993" w:type="pct"/>
            <w:shd w:val="solid" w:color="FFFFFF" w:fill="auto"/>
            <w:tcMar>
              <w:top w:w="57" w:type="dxa"/>
              <w:left w:w="57" w:type="dxa"/>
              <w:bottom w:w="57" w:type="dxa"/>
              <w:right w:w="57" w:type="dxa"/>
            </w:tcMar>
            <w:vAlign w:val="center"/>
          </w:tcPr>
          <w:p w14:paraId="7064529E" w14:textId="77777777" w:rsidR="00216BBA" w:rsidRPr="004C232A" w:rsidRDefault="00216BBA" w:rsidP="006F1BF5">
            <w:pPr>
              <w:spacing w:line="216" w:lineRule="auto"/>
              <w:jc w:val="center"/>
            </w:pPr>
            <w:r w:rsidRPr="004C232A">
              <w:rPr>
                <w:b/>
                <w:bCs/>
                <w:lang w:val="vi-VN"/>
              </w:rPr>
              <w:t>Tổng số</w:t>
            </w:r>
          </w:p>
        </w:tc>
        <w:tc>
          <w:tcPr>
            <w:tcW w:w="767" w:type="pct"/>
            <w:shd w:val="solid" w:color="FFFFFF" w:fill="auto"/>
            <w:tcMar>
              <w:top w:w="57" w:type="dxa"/>
              <w:left w:w="57" w:type="dxa"/>
              <w:bottom w:w="57" w:type="dxa"/>
              <w:right w:w="57" w:type="dxa"/>
            </w:tcMar>
            <w:vAlign w:val="center"/>
          </w:tcPr>
          <w:p w14:paraId="53C279C6"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66C67CDD" w14:textId="77777777" w:rsidR="00216BBA" w:rsidRPr="004C232A" w:rsidRDefault="00216BBA" w:rsidP="006F1BF5">
            <w:pPr>
              <w:spacing w:line="216" w:lineRule="auto"/>
              <w:jc w:val="center"/>
            </w:pPr>
          </w:p>
        </w:tc>
        <w:tc>
          <w:tcPr>
            <w:tcW w:w="660" w:type="pct"/>
            <w:shd w:val="solid" w:color="FFFFFF" w:fill="auto"/>
            <w:tcMar>
              <w:top w:w="57" w:type="dxa"/>
              <w:left w:w="57" w:type="dxa"/>
              <w:bottom w:w="57" w:type="dxa"/>
              <w:right w:w="57" w:type="dxa"/>
            </w:tcMar>
            <w:vAlign w:val="center"/>
          </w:tcPr>
          <w:p w14:paraId="67B1259D" w14:textId="77777777" w:rsidR="00216BBA" w:rsidRPr="004C232A" w:rsidRDefault="00216BBA" w:rsidP="006F1BF5">
            <w:pPr>
              <w:spacing w:line="216" w:lineRule="auto"/>
              <w:jc w:val="center"/>
            </w:pPr>
          </w:p>
        </w:tc>
        <w:tc>
          <w:tcPr>
            <w:tcW w:w="645" w:type="pct"/>
            <w:shd w:val="solid" w:color="FFFFFF" w:fill="auto"/>
            <w:tcMar>
              <w:top w:w="57" w:type="dxa"/>
              <w:left w:w="57" w:type="dxa"/>
              <w:bottom w:w="57" w:type="dxa"/>
              <w:right w:w="57" w:type="dxa"/>
            </w:tcMar>
            <w:vAlign w:val="center"/>
          </w:tcPr>
          <w:p w14:paraId="11FCF77E" w14:textId="77777777" w:rsidR="00216BBA" w:rsidRPr="004C232A" w:rsidRDefault="00216BBA" w:rsidP="006F1BF5">
            <w:pPr>
              <w:spacing w:line="216" w:lineRule="auto"/>
              <w:jc w:val="center"/>
            </w:pPr>
          </w:p>
        </w:tc>
      </w:tr>
      <w:tr w:rsidR="00216BBA" w:rsidRPr="004C232A" w14:paraId="6C2A60CF" w14:textId="77777777" w:rsidTr="006F1BF5">
        <w:trPr>
          <w:trHeight w:val="283"/>
        </w:trPr>
        <w:tc>
          <w:tcPr>
            <w:tcW w:w="284" w:type="pct"/>
            <w:shd w:val="solid" w:color="FFFFFF" w:fill="auto"/>
            <w:tcMar>
              <w:top w:w="57" w:type="dxa"/>
              <w:left w:w="57" w:type="dxa"/>
              <w:bottom w:w="57" w:type="dxa"/>
              <w:right w:w="57" w:type="dxa"/>
            </w:tcMar>
            <w:vAlign w:val="center"/>
          </w:tcPr>
          <w:p w14:paraId="507B5ADC" w14:textId="77777777" w:rsidR="00216BBA" w:rsidRPr="004C232A" w:rsidRDefault="00216BBA" w:rsidP="006F1BF5">
            <w:pPr>
              <w:spacing w:line="216" w:lineRule="auto"/>
              <w:jc w:val="center"/>
              <w:rPr>
                <w:b/>
              </w:rPr>
            </w:pPr>
            <w:r w:rsidRPr="004C232A">
              <w:rPr>
                <w:b/>
              </w:rPr>
              <w:t>I</w:t>
            </w:r>
          </w:p>
        </w:tc>
        <w:tc>
          <w:tcPr>
            <w:tcW w:w="1993" w:type="pct"/>
            <w:shd w:val="solid" w:color="FFFFFF" w:fill="auto"/>
            <w:tcMar>
              <w:top w:w="57" w:type="dxa"/>
              <w:left w:w="57" w:type="dxa"/>
              <w:bottom w:w="57" w:type="dxa"/>
              <w:right w:w="57" w:type="dxa"/>
            </w:tcMar>
            <w:vAlign w:val="center"/>
          </w:tcPr>
          <w:p w14:paraId="27599AC4" w14:textId="77777777" w:rsidR="00216BBA" w:rsidRPr="004C232A" w:rsidRDefault="00216BBA" w:rsidP="006F1BF5">
            <w:pPr>
              <w:spacing w:line="216" w:lineRule="auto"/>
              <w:rPr>
                <w:b/>
              </w:rPr>
            </w:pPr>
            <w:r w:rsidRPr="004C232A">
              <w:rPr>
                <w:b/>
                <w:iCs/>
              </w:rPr>
              <w:t>Khối ngành IV</w:t>
            </w:r>
          </w:p>
        </w:tc>
        <w:tc>
          <w:tcPr>
            <w:tcW w:w="767" w:type="pct"/>
            <w:shd w:val="solid" w:color="FFFFFF" w:fill="auto"/>
            <w:tcMar>
              <w:top w:w="57" w:type="dxa"/>
              <w:left w:w="57" w:type="dxa"/>
              <w:bottom w:w="57" w:type="dxa"/>
              <w:right w:w="57" w:type="dxa"/>
            </w:tcMar>
            <w:vAlign w:val="center"/>
          </w:tcPr>
          <w:p w14:paraId="339319CF"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2D51F46A" w14:textId="77777777" w:rsidR="00216BBA" w:rsidRPr="004C232A" w:rsidRDefault="00216BBA" w:rsidP="006F1BF5">
            <w:pPr>
              <w:spacing w:line="216" w:lineRule="auto"/>
              <w:jc w:val="center"/>
            </w:pPr>
          </w:p>
        </w:tc>
        <w:tc>
          <w:tcPr>
            <w:tcW w:w="660" w:type="pct"/>
            <w:shd w:val="solid" w:color="FFFFFF" w:fill="auto"/>
            <w:tcMar>
              <w:top w:w="57" w:type="dxa"/>
              <w:left w:w="57" w:type="dxa"/>
              <w:bottom w:w="57" w:type="dxa"/>
              <w:right w:w="57" w:type="dxa"/>
            </w:tcMar>
            <w:vAlign w:val="center"/>
          </w:tcPr>
          <w:p w14:paraId="3C1A54A9" w14:textId="77777777" w:rsidR="00216BBA" w:rsidRPr="004C232A" w:rsidRDefault="00216BBA" w:rsidP="006F1BF5">
            <w:pPr>
              <w:spacing w:line="216" w:lineRule="auto"/>
              <w:jc w:val="center"/>
            </w:pPr>
          </w:p>
        </w:tc>
        <w:tc>
          <w:tcPr>
            <w:tcW w:w="645" w:type="pct"/>
            <w:shd w:val="solid" w:color="FFFFFF" w:fill="auto"/>
            <w:tcMar>
              <w:top w:w="57" w:type="dxa"/>
              <w:left w:w="57" w:type="dxa"/>
              <w:bottom w:w="57" w:type="dxa"/>
              <w:right w:w="57" w:type="dxa"/>
            </w:tcMar>
            <w:vAlign w:val="center"/>
          </w:tcPr>
          <w:p w14:paraId="592E9C2D" w14:textId="77777777" w:rsidR="00216BBA" w:rsidRPr="004C232A" w:rsidRDefault="00216BBA" w:rsidP="006F1BF5">
            <w:pPr>
              <w:spacing w:line="216" w:lineRule="auto"/>
              <w:jc w:val="center"/>
            </w:pPr>
          </w:p>
        </w:tc>
      </w:tr>
      <w:tr w:rsidR="00216BBA" w:rsidRPr="004C232A" w14:paraId="0DD69DF9" w14:textId="77777777" w:rsidTr="006F1BF5">
        <w:trPr>
          <w:trHeight w:val="283"/>
        </w:trPr>
        <w:tc>
          <w:tcPr>
            <w:tcW w:w="284" w:type="pct"/>
            <w:shd w:val="solid" w:color="FFFFFF" w:fill="auto"/>
            <w:tcMar>
              <w:top w:w="57" w:type="dxa"/>
              <w:left w:w="57" w:type="dxa"/>
              <w:bottom w:w="57" w:type="dxa"/>
              <w:right w:w="57" w:type="dxa"/>
            </w:tcMar>
            <w:vAlign w:val="center"/>
          </w:tcPr>
          <w:p w14:paraId="30D0C5B5" w14:textId="77777777" w:rsidR="00216BBA" w:rsidRPr="004C232A" w:rsidRDefault="00216BBA" w:rsidP="006F1BF5">
            <w:pPr>
              <w:spacing w:line="216" w:lineRule="auto"/>
              <w:jc w:val="center"/>
            </w:pPr>
            <w:r w:rsidRPr="004C232A">
              <w:t>1</w:t>
            </w:r>
          </w:p>
        </w:tc>
        <w:tc>
          <w:tcPr>
            <w:tcW w:w="1993" w:type="pct"/>
            <w:shd w:val="solid" w:color="FFFFFF" w:fill="auto"/>
            <w:tcMar>
              <w:top w:w="57" w:type="dxa"/>
              <w:left w:w="57" w:type="dxa"/>
              <w:bottom w:w="57" w:type="dxa"/>
              <w:right w:w="57" w:type="dxa"/>
            </w:tcMar>
            <w:vAlign w:val="center"/>
          </w:tcPr>
          <w:p w14:paraId="543D88CB"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767" w:type="pct"/>
            <w:shd w:val="solid" w:color="FFFFFF" w:fill="auto"/>
            <w:tcMar>
              <w:top w:w="57" w:type="dxa"/>
              <w:left w:w="57" w:type="dxa"/>
              <w:bottom w:w="57" w:type="dxa"/>
              <w:right w:w="57" w:type="dxa"/>
            </w:tcMar>
            <w:vAlign w:val="center"/>
          </w:tcPr>
          <w:p w14:paraId="57B5BDFE"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7246A8D7"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1BC82BB4" w14:textId="77777777" w:rsidR="00216BBA" w:rsidRPr="004C232A" w:rsidRDefault="00216BBA" w:rsidP="006F1BF5">
            <w:pPr>
              <w:spacing w:line="216" w:lineRule="auto"/>
              <w:jc w:val="center"/>
              <w:rPr>
                <w:lang w:val="vi-VN"/>
              </w:rPr>
            </w:pPr>
          </w:p>
        </w:tc>
        <w:tc>
          <w:tcPr>
            <w:tcW w:w="645" w:type="pct"/>
            <w:shd w:val="solid" w:color="FFFFFF" w:fill="auto"/>
            <w:tcMar>
              <w:top w:w="57" w:type="dxa"/>
              <w:left w:w="57" w:type="dxa"/>
              <w:bottom w:w="57" w:type="dxa"/>
              <w:right w:w="57" w:type="dxa"/>
            </w:tcMar>
            <w:vAlign w:val="center"/>
          </w:tcPr>
          <w:p w14:paraId="69416BEF" w14:textId="77777777" w:rsidR="00216BBA" w:rsidRPr="004C232A" w:rsidRDefault="00216BBA" w:rsidP="006F1BF5">
            <w:pPr>
              <w:spacing w:line="216" w:lineRule="auto"/>
              <w:jc w:val="center"/>
              <w:rPr>
                <w:lang w:val="vi-VN"/>
              </w:rPr>
            </w:pPr>
          </w:p>
        </w:tc>
      </w:tr>
      <w:tr w:rsidR="00216BBA" w:rsidRPr="004C232A" w14:paraId="359CFC83" w14:textId="77777777" w:rsidTr="006F1BF5">
        <w:trPr>
          <w:trHeight w:val="283"/>
        </w:trPr>
        <w:tc>
          <w:tcPr>
            <w:tcW w:w="284" w:type="pct"/>
            <w:shd w:val="solid" w:color="FFFFFF" w:fill="auto"/>
            <w:tcMar>
              <w:top w:w="57" w:type="dxa"/>
              <w:left w:w="57" w:type="dxa"/>
              <w:bottom w:w="57" w:type="dxa"/>
              <w:right w:w="57" w:type="dxa"/>
            </w:tcMar>
            <w:vAlign w:val="center"/>
          </w:tcPr>
          <w:p w14:paraId="7D770D61" w14:textId="77777777" w:rsidR="00216BBA" w:rsidRPr="004C232A" w:rsidRDefault="00216BBA" w:rsidP="006F1BF5">
            <w:pPr>
              <w:spacing w:line="216" w:lineRule="auto"/>
              <w:jc w:val="center"/>
            </w:pPr>
            <w:r w:rsidRPr="004C232A">
              <w:t>…</w:t>
            </w:r>
          </w:p>
        </w:tc>
        <w:tc>
          <w:tcPr>
            <w:tcW w:w="1993" w:type="pct"/>
            <w:shd w:val="solid" w:color="FFFFFF" w:fill="auto"/>
            <w:tcMar>
              <w:top w:w="57" w:type="dxa"/>
              <w:left w:w="57" w:type="dxa"/>
              <w:bottom w:w="57" w:type="dxa"/>
              <w:right w:w="57" w:type="dxa"/>
            </w:tcMar>
            <w:vAlign w:val="center"/>
          </w:tcPr>
          <w:p w14:paraId="5B493DB8" w14:textId="77777777" w:rsidR="00216BBA" w:rsidRPr="004C232A" w:rsidRDefault="00216BBA" w:rsidP="006F1BF5">
            <w:pPr>
              <w:spacing w:line="216" w:lineRule="auto"/>
              <w:rPr>
                <w:shd w:val="clear" w:color="auto" w:fill="FFFFFF"/>
              </w:rPr>
            </w:pPr>
            <w:r w:rsidRPr="004C232A">
              <w:rPr>
                <w:shd w:val="clear" w:color="auto" w:fill="FFFFFF"/>
              </w:rPr>
              <w:t>…….</w:t>
            </w:r>
          </w:p>
        </w:tc>
        <w:tc>
          <w:tcPr>
            <w:tcW w:w="767" w:type="pct"/>
            <w:shd w:val="solid" w:color="FFFFFF" w:fill="auto"/>
            <w:tcMar>
              <w:top w:w="57" w:type="dxa"/>
              <w:left w:w="57" w:type="dxa"/>
              <w:bottom w:w="57" w:type="dxa"/>
              <w:right w:w="57" w:type="dxa"/>
            </w:tcMar>
            <w:vAlign w:val="center"/>
          </w:tcPr>
          <w:p w14:paraId="23D1A2DF"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3C62157C"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19DF1309" w14:textId="77777777" w:rsidR="00216BBA" w:rsidRPr="004C232A" w:rsidRDefault="00216BBA" w:rsidP="006F1BF5">
            <w:pPr>
              <w:spacing w:line="216" w:lineRule="auto"/>
              <w:jc w:val="center"/>
              <w:rPr>
                <w:lang w:val="vi-VN"/>
              </w:rPr>
            </w:pPr>
          </w:p>
        </w:tc>
        <w:tc>
          <w:tcPr>
            <w:tcW w:w="645" w:type="pct"/>
            <w:shd w:val="solid" w:color="FFFFFF" w:fill="auto"/>
            <w:tcMar>
              <w:top w:w="57" w:type="dxa"/>
              <w:left w:w="57" w:type="dxa"/>
              <w:bottom w:w="57" w:type="dxa"/>
              <w:right w:w="57" w:type="dxa"/>
            </w:tcMar>
            <w:vAlign w:val="center"/>
          </w:tcPr>
          <w:p w14:paraId="1DEA03B5" w14:textId="77777777" w:rsidR="00216BBA" w:rsidRPr="004C232A" w:rsidRDefault="00216BBA" w:rsidP="006F1BF5">
            <w:pPr>
              <w:spacing w:line="216" w:lineRule="auto"/>
              <w:jc w:val="center"/>
              <w:rPr>
                <w:lang w:val="vi-VN"/>
              </w:rPr>
            </w:pPr>
          </w:p>
        </w:tc>
      </w:tr>
      <w:tr w:rsidR="00216BBA" w:rsidRPr="004C232A" w14:paraId="35CED486" w14:textId="77777777" w:rsidTr="006F1BF5">
        <w:trPr>
          <w:trHeight w:val="283"/>
        </w:trPr>
        <w:tc>
          <w:tcPr>
            <w:tcW w:w="284" w:type="pct"/>
            <w:shd w:val="solid" w:color="FFFFFF" w:fill="auto"/>
            <w:tcMar>
              <w:top w:w="57" w:type="dxa"/>
              <w:left w:w="57" w:type="dxa"/>
              <w:bottom w:w="57" w:type="dxa"/>
              <w:right w:w="57" w:type="dxa"/>
            </w:tcMar>
            <w:vAlign w:val="center"/>
          </w:tcPr>
          <w:p w14:paraId="62900B8C" w14:textId="77777777" w:rsidR="00216BBA" w:rsidRPr="004C232A" w:rsidRDefault="00216BBA" w:rsidP="006F1BF5">
            <w:pPr>
              <w:spacing w:line="216" w:lineRule="auto"/>
              <w:jc w:val="center"/>
              <w:rPr>
                <w:b/>
              </w:rPr>
            </w:pPr>
            <w:r w:rsidRPr="004C232A">
              <w:rPr>
                <w:b/>
              </w:rPr>
              <w:t>II</w:t>
            </w:r>
          </w:p>
        </w:tc>
        <w:tc>
          <w:tcPr>
            <w:tcW w:w="1993" w:type="pct"/>
            <w:shd w:val="solid" w:color="FFFFFF" w:fill="auto"/>
            <w:tcMar>
              <w:top w:w="57" w:type="dxa"/>
              <w:left w:w="57" w:type="dxa"/>
              <w:bottom w:w="57" w:type="dxa"/>
              <w:right w:w="57" w:type="dxa"/>
            </w:tcMar>
            <w:vAlign w:val="center"/>
          </w:tcPr>
          <w:p w14:paraId="4B17F185" w14:textId="77777777" w:rsidR="00216BBA" w:rsidRPr="004C232A" w:rsidRDefault="00216BBA" w:rsidP="006F1BF5">
            <w:pPr>
              <w:spacing w:line="216" w:lineRule="auto"/>
              <w:rPr>
                <w:b/>
                <w:shd w:val="clear" w:color="auto" w:fill="FFFFFF"/>
              </w:rPr>
            </w:pPr>
            <w:r w:rsidRPr="004C232A">
              <w:rPr>
                <w:b/>
                <w:shd w:val="clear" w:color="auto" w:fill="FFFFFF"/>
              </w:rPr>
              <w:t>Khối ngành V</w:t>
            </w:r>
          </w:p>
        </w:tc>
        <w:tc>
          <w:tcPr>
            <w:tcW w:w="767" w:type="pct"/>
            <w:shd w:val="solid" w:color="FFFFFF" w:fill="auto"/>
            <w:tcMar>
              <w:top w:w="57" w:type="dxa"/>
              <w:left w:w="57" w:type="dxa"/>
              <w:bottom w:w="57" w:type="dxa"/>
              <w:right w:w="57" w:type="dxa"/>
            </w:tcMar>
            <w:vAlign w:val="center"/>
          </w:tcPr>
          <w:p w14:paraId="7099583A"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45DA8BE7"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6C35E6DF" w14:textId="77777777" w:rsidR="00216BBA" w:rsidRPr="004C232A" w:rsidRDefault="00216BBA" w:rsidP="006F1BF5">
            <w:pPr>
              <w:spacing w:line="216" w:lineRule="auto"/>
              <w:jc w:val="center"/>
              <w:rPr>
                <w:lang w:val="vi-VN"/>
              </w:rPr>
            </w:pPr>
          </w:p>
        </w:tc>
        <w:tc>
          <w:tcPr>
            <w:tcW w:w="645" w:type="pct"/>
            <w:shd w:val="solid" w:color="FFFFFF" w:fill="auto"/>
            <w:tcMar>
              <w:top w:w="57" w:type="dxa"/>
              <w:left w:w="57" w:type="dxa"/>
              <w:bottom w:w="57" w:type="dxa"/>
              <w:right w:w="57" w:type="dxa"/>
            </w:tcMar>
            <w:vAlign w:val="center"/>
          </w:tcPr>
          <w:p w14:paraId="6AE6DD90" w14:textId="77777777" w:rsidR="00216BBA" w:rsidRPr="004C232A" w:rsidRDefault="00216BBA" w:rsidP="006F1BF5">
            <w:pPr>
              <w:spacing w:line="216" w:lineRule="auto"/>
              <w:jc w:val="center"/>
              <w:rPr>
                <w:lang w:val="vi-VN"/>
              </w:rPr>
            </w:pPr>
          </w:p>
        </w:tc>
      </w:tr>
      <w:tr w:rsidR="00216BBA" w:rsidRPr="004C232A" w14:paraId="4F4C16D1" w14:textId="77777777" w:rsidTr="006F1BF5">
        <w:trPr>
          <w:trHeight w:val="283"/>
        </w:trPr>
        <w:tc>
          <w:tcPr>
            <w:tcW w:w="284" w:type="pct"/>
            <w:shd w:val="solid" w:color="FFFFFF" w:fill="auto"/>
            <w:tcMar>
              <w:top w:w="57" w:type="dxa"/>
              <w:left w:w="57" w:type="dxa"/>
              <w:bottom w:w="57" w:type="dxa"/>
              <w:right w:w="57" w:type="dxa"/>
            </w:tcMar>
            <w:vAlign w:val="center"/>
          </w:tcPr>
          <w:p w14:paraId="5ABBF238" w14:textId="77777777" w:rsidR="00216BBA" w:rsidRPr="004C232A" w:rsidRDefault="00216BBA" w:rsidP="006F1BF5">
            <w:pPr>
              <w:spacing w:line="216" w:lineRule="auto"/>
              <w:jc w:val="center"/>
            </w:pPr>
            <w:r w:rsidRPr="004C232A">
              <w:t>1</w:t>
            </w:r>
          </w:p>
        </w:tc>
        <w:tc>
          <w:tcPr>
            <w:tcW w:w="1993" w:type="pct"/>
            <w:shd w:val="solid" w:color="FFFFFF" w:fill="auto"/>
            <w:tcMar>
              <w:top w:w="57" w:type="dxa"/>
              <w:left w:w="57" w:type="dxa"/>
              <w:bottom w:w="57" w:type="dxa"/>
              <w:right w:w="57" w:type="dxa"/>
            </w:tcMar>
            <w:vAlign w:val="center"/>
          </w:tcPr>
          <w:p w14:paraId="77482A81"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767" w:type="pct"/>
            <w:shd w:val="solid" w:color="FFFFFF" w:fill="auto"/>
            <w:tcMar>
              <w:top w:w="57" w:type="dxa"/>
              <w:left w:w="57" w:type="dxa"/>
              <w:bottom w:w="57" w:type="dxa"/>
              <w:right w:w="57" w:type="dxa"/>
            </w:tcMar>
            <w:vAlign w:val="center"/>
          </w:tcPr>
          <w:p w14:paraId="269380BD"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03BE9F77"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42F852AD" w14:textId="77777777" w:rsidR="00216BBA" w:rsidRPr="004C232A" w:rsidRDefault="00216BBA" w:rsidP="006F1BF5">
            <w:pPr>
              <w:spacing w:line="216" w:lineRule="auto"/>
              <w:jc w:val="center"/>
              <w:rPr>
                <w:lang w:val="vi-VN"/>
              </w:rPr>
            </w:pPr>
          </w:p>
        </w:tc>
        <w:tc>
          <w:tcPr>
            <w:tcW w:w="645" w:type="pct"/>
            <w:shd w:val="solid" w:color="FFFFFF" w:fill="auto"/>
            <w:tcMar>
              <w:top w:w="57" w:type="dxa"/>
              <w:left w:w="57" w:type="dxa"/>
              <w:bottom w:w="57" w:type="dxa"/>
              <w:right w:w="57" w:type="dxa"/>
            </w:tcMar>
            <w:vAlign w:val="center"/>
          </w:tcPr>
          <w:p w14:paraId="4B888466" w14:textId="77777777" w:rsidR="00216BBA" w:rsidRPr="004C232A" w:rsidRDefault="00216BBA" w:rsidP="006F1BF5">
            <w:pPr>
              <w:spacing w:line="216" w:lineRule="auto"/>
              <w:jc w:val="center"/>
              <w:rPr>
                <w:lang w:val="vi-VN"/>
              </w:rPr>
            </w:pPr>
          </w:p>
        </w:tc>
      </w:tr>
      <w:tr w:rsidR="00216BBA" w:rsidRPr="004C232A" w14:paraId="073BE00E" w14:textId="77777777" w:rsidTr="006F1BF5">
        <w:trPr>
          <w:trHeight w:val="283"/>
        </w:trPr>
        <w:tc>
          <w:tcPr>
            <w:tcW w:w="284" w:type="pct"/>
            <w:shd w:val="solid" w:color="FFFFFF" w:fill="auto"/>
            <w:tcMar>
              <w:top w:w="57" w:type="dxa"/>
              <w:left w:w="57" w:type="dxa"/>
              <w:bottom w:w="57" w:type="dxa"/>
              <w:right w:w="57" w:type="dxa"/>
            </w:tcMar>
            <w:vAlign w:val="center"/>
          </w:tcPr>
          <w:p w14:paraId="351440FE" w14:textId="77777777" w:rsidR="00216BBA" w:rsidRPr="004C232A" w:rsidRDefault="00216BBA" w:rsidP="006F1BF5">
            <w:pPr>
              <w:spacing w:line="216" w:lineRule="auto"/>
              <w:jc w:val="center"/>
            </w:pPr>
            <w:r w:rsidRPr="004C232A">
              <w:t>…</w:t>
            </w:r>
          </w:p>
        </w:tc>
        <w:tc>
          <w:tcPr>
            <w:tcW w:w="1993" w:type="pct"/>
            <w:shd w:val="solid" w:color="FFFFFF" w:fill="auto"/>
            <w:tcMar>
              <w:top w:w="57" w:type="dxa"/>
              <w:left w:w="57" w:type="dxa"/>
              <w:bottom w:w="57" w:type="dxa"/>
              <w:right w:w="57" w:type="dxa"/>
            </w:tcMar>
            <w:vAlign w:val="center"/>
          </w:tcPr>
          <w:p w14:paraId="650E2DC8" w14:textId="77777777" w:rsidR="00216BBA" w:rsidRPr="004C232A" w:rsidRDefault="00216BBA" w:rsidP="006F1BF5">
            <w:pPr>
              <w:spacing w:line="216" w:lineRule="auto"/>
              <w:rPr>
                <w:shd w:val="clear" w:color="auto" w:fill="FFFFFF"/>
              </w:rPr>
            </w:pPr>
            <w:r w:rsidRPr="004C232A">
              <w:rPr>
                <w:shd w:val="clear" w:color="auto" w:fill="FFFFFF"/>
              </w:rPr>
              <w:t>…….</w:t>
            </w:r>
          </w:p>
        </w:tc>
        <w:tc>
          <w:tcPr>
            <w:tcW w:w="767" w:type="pct"/>
            <w:shd w:val="solid" w:color="FFFFFF" w:fill="auto"/>
            <w:tcMar>
              <w:top w:w="57" w:type="dxa"/>
              <w:left w:w="57" w:type="dxa"/>
              <w:bottom w:w="57" w:type="dxa"/>
              <w:right w:w="57" w:type="dxa"/>
            </w:tcMar>
            <w:vAlign w:val="center"/>
          </w:tcPr>
          <w:p w14:paraId="6BFF45DE"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3B284B49"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13DD1041" w14:textId="77777777" w:rsidR="00216BBA" w:rsidRPr="004C232A" w:rsidRDefault="00216BBA" w:rsidP="006F1BF5">
            <w:pPr>
              <w:spacing w:line="216" w:lineRule="auto"/>
              <w:jc w:val="center"/>
              <w:rPr>
                <w:lang w:val="vi-VN"/>
              </w:rPr>
            </w:pPr>
          </w:p>
        </w:tc>
        <w:tc>
          <w:tcPr>
            <w:tcW w:w="645" w:type="pct"/>
            <w:shd w:val="solid" w:color="FFFFFF" w:fill="auto"/>
            <w:tcMar>
              <w:top w:w="57" w:type="dxa"/>
              <w:left w:w="57" w:type="dxa"/>
              <w:bottom w:w="57" w:type="dxa"/>
              <w:right w:w="57" w:type="dxa"/>
            </w:tcMar>
            <w:vAlign w:val="center"/>
          </w:tcPr>
          <w:p w14:paraId="22C55433" w14:textId="77777777" w:rsidR="00216BBA" w:rsidRPr="004C232A" w:rsidRDefault="00216BBA" w:rsidP="006F1BF5">
            <w:pPr>
              <w:spacing w:line="216" w:lineRule="auto"/>
              <w:jc w:val="center"/>
              <w:rPr>
                <w:lang w:val="vi-VN"/>
              </w:rPr>
            </w:pPr>
          </w:p>
        </w:tc>
      </w:tr>
      <w:tr w:rsidR="00216BBA" w:rsidRPr="004C232A" w14:paraId="698C0255" w14:textId="77777777" w:rsidTr="006F1BF5">
        <w:trPr>
          <w:trHeight w:val="283"/>
        </w:trPr>
        <w:tc>
          <w:tcPr>
            <w:tcW w:w="284" w:type="pct"/>
            <w:shd w:val="solid" w:color="FFFFFF" w:fill="auto"/>
            <w:tcMar>
              <w:top w:w="57" w:type="dxa"/>
              <w:left w:w="57" w:type="dxa"/>
              <w:bottom w:w="57" w:type="dxa"/>
              <w:right w:w="57" w:type="dxa"/>
            </w:tcMar>
            <w:vAlign w:val="center"/>
          </w:tcPr>
          <w:p w14:paraId="1F0F1D0E" w14:textId="77777777" w:rsidR="00216BBA" w:rsidRPr="004C232A" w:rsidRDefault="00216BBA" w:rsidP="006F1BF5">
            <w:pPr>
              <w:spacing w:line="216" w:lineRule="auto"/>
              <w:jc w:val="center"/>
              <w:rPr>
                <w:b/>
              </w:rPr>
            </w:pPr>
            <w:r w:rsidRPr="004C232A">
              <w:rPr>
                <w:b/>
              </w:rPr>
              <w:t>III</w:t>
            </w:r>
          </w:p>
        </w:tc>
        <w:tc>
          <w:tcPr>
            <w:tcW w:w="1993" w:type="pct"/>
            <w:shd w:val="solid" w:color="FFFFFF" w:fill="auto"/>
            <w:tcMar>
              <w:top w:w="57" w:type="dxa"/>
              <w:left w:w="57" w:type="dxa"/>
              <w:bottom w:w="57" w:type="dxa"/>
              <w:right w:w="57" w:type="dxa"/>
            </w:tcMar>
            <w:vAlign w:val="center"/>
          </w:tcPr>
          <w:p w14:paraId="21DA5CC2" w14:textId="77777777" w:rsidR="00216BBA" w:rsidRPr="004C232A" w:rsidRDefault="00216BBA" w:rsidP="006F1BF5">
            <w:pPr>
              <w:spacing w:line="216" w:lineRule="auto"/>
              <w:rPr>
                <w:b/>
                <w:shd w:val="clear" w:color="auto" w:fill="FFFFFF"/>
              </w:rPr>
            </w:pPr>
            <w:r w:rsidRPr="004C232A">
              <w:rPr>
                <w:b/>
                <w:shd w:val="clear" w:color="auto" w:fill="FFFFFF"/>
              </w:rPr>
              <w:t>Khối ngành VII</w:t>
            </w:r>
          </w:p>
        </w:tc>
        <w:tc>
          <w:tcPr>
            <w:tcW w:w="767" w:type="pct"/>
            <w:shd w:val="solid" w:color="FFFFFF" w:fill="auto"/>
            <w:tcMar>
              <w:top w:w="57" w:type="dxa"/>
              <w:left w:w="57" w:type="dxa"/>
              <w:bottom w:w="57" w:type="dxa"/>
              <w:right w:w="57" w:type="dxa"/>
            </w:tcMar>
            <w:vAlign w:val="center"/>
          </w:tcPr>
          <w:p w14:paraId="51253A91"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1C44C071"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14977AE2" w14:textId="77777777" w:rsidR="00216BBA" w:rsidRPr="004C232A" w:rsidRDefault="00216BBA" w:rsidP="006F1BF5">
            <w:pPr>
              <w:spacing w:line="216" w:lineRule="auto"/>
              <w:jc w:val="center"/>
              <w:rPr>
                <w:lang w:val="vi-VN"/>
              </w:rPr>
            </w:pPr>
          </w:p>
        </w:tc>
        <w:tc>
          <w:tcPr>
            <w:tcW w:w="645" w:type="pct"/>
            <w:shd w:val="solid" w:color="FFFFFF" w:fill="auto"/>
            <w:tcMar>
              <w:top w:w="57" w:type="dxa"/>
              <w:left w:w="57" w:type="dxa"/>
              <w:bottom w:w="57" w:type="dxa"/>
              <w:right w:w="57" w:type="dxa"/>
            </w:tcMar>
            <w:vAlign w:val="center"/>
          </w:tcPr>
          <w:p w14:paraId="1251DCB0" w14:textId="77777777" w:rsidR="00216BBA" w:rsidRPr="004C232A" w:rsidRDefault="00216BBA" w:rsidP="006F1BF5">
            <w:pPr>
              <w:spacing w:line="216" w:lineRule="auto"/>
              <w:jc w:val="center"/>
              <w:rPr>
                <w:lang w:val="vi-VN"/>
              </w:rPr>
            </w:pPr>
          </w:p>
        </w:tc>
      </w:tr>
      <w:tr w:rsidR="00216BBA" w:rsidRPr="004C232A" w14:paraId="57ED7F61" w14:textId="77777777" w:rsidTr="006F1BF5">
        <w:trPr>
          <w:trHeight w:val="283"/>
        </w:trPr>
        <w:tc>
          <w:tcPr>
            <w:tcW w:w="284" w:type="pct"/>
            <w:shd w:val="solid" w:color="FFFFFF" w:fill="auto"/>
            <w:tcMar>
              <w:top w:w="57" w:type="dxa"/>
              <w:left w:w="57" w:type="dxa"/>
              <w:bottom w:w="57" w:type="dxa"/>
              <w:right w:w="57" w:type="dxa"/>
            </w:tcMar>
            <w:vAlign w:val="center"/>
          </w:tcPr>
          <w:p w14:paraId="3B427223" w14:textId="77777777" w:rsidR="00216BBA" w:rsidRPr="004C232A" w:rsidRDefault="00216BBA" w:rsidP="006F1BF5">
            <w:pPr>
              <w:spacing w:line="216" w:lineRule="auto"/>
              <w:jc w:val="center"/>
            </w:pPr>
            <w:r w:rsidRPr="004C232A">
              <w:t>1</w:t>
            </w:r>
          </w:p>
        </w:tc>
        <w:tc>
          <w:tcPr>
            <w:tcW w:w="1993" w:type="pct"/>
            <w:shd w:val="solid" w:color="FFFFFF" w:fill="auto"/>
            <w:tcMar>
              <w:top w:w="57" w:type="dxa"/>
              <w:left w:w="57" w:type="dxa"/>
              <w:bottom w:w="57" w:type="dxa"/>
              <w:right w:w="57" w:type="dxa"/>
            </w:tcMar>
            <w:vAlign w:val="center"/>
          </w:tcPr>
          <w:p w14:paraId="7F217AD5"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767" w:type="pct"/>
            <w:shd w:val="solid" w:color="FFFFFF" w:fill="auto"/>
            <w:tcMar>
              <w:top w:w="57" w:type="dxa"/>
              <w:left w:w="57" w:type="dxa"/>
              <w:bottom w:w="57" w:type="dxa"/>
              <w:right w:w="57" w:type="dxa"/>
            </w:tcMar>
            <w:vAlign w:val="center"/>
          </w:tcPr>
          <w:p w14:paraId="42724094"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342449B4"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6F2C535B" w14:textId="77777777" w:rsidR="00216BBA" w:rsidRPr="004C232A" w:rsidRDefault="00216BBA" w:rsidP="006F1BF5">
            <w:pPr>
              <w:spacing w:line="216" w:lineRule="auto"/>
              <w:jc w:val="center"/>
              <w:rPr>
                <w:lang w:val="vi-VN"/>
              </w:rPr>
            </w:pPr>
          </w:p>
        </w:tc>
        <w:tc>
          <w:tcPr>
            <w:tcW w:w="645" w:type="pct"/>
            <w:shd w:val="solid" w:color="FFFFFF" w:fill="auto"/>
            <w:tcMar>
              <w:top w:w="57" w:type="dxa"/>
              <w:left w:w="57" w:type="dxa"/>
              <w:bottom w:w="57" w:type="dxa"/>
              <w:right w:w="57" w:type="dxa"/>
            </w:tcMar>
            <w:vAlign w:val="center"/>
          </w:tcPr>
          <w:p w14:paraId="1286C984" w14:textId="77777777" w:rsidR="00216BBA" w:rsidRPr="004C232A" w:rsidRDefault="00216BBA" w:rsidP="006F1BF5">
            <w:pPr>
              <w:spacing w:line="216" w:lineRule="auto"/>
              <w:jc w:val="center"/>
              <w:rPr>
                <w:lang w:val="vi-VN"/>
              </w:rPr>
            </w:pPr>
          </w:p>
        </w:tc>
      </w:tr>
      <w:tr w:rsidR="00216BBA" w:rsidRPr="004C232A" w14:paraId="03789D67" w14:textId="77777777" w:rsidTr="006F1BF5">
        <w:trPr>
          <w:trHeight w:val="283"/>
        </w:trPr>
        <w:tc>
          <w:tcPr>
            <w:tcW w:w="284" w:type="pct"/>
            <w:shd w:val="solid" w:color="FFFFFF" w:fill="auto"/>
            <w:tcMar>
              <w:top w:w="57" w:type="dxa"/>
              <w:left w:w="57" w:type="dxa"/>
              <w:bottom w:w="57" w:type="dxa"/>
              <w:right w:w="57" w:type="dxa"/>
            </w:tcMar>
            <w:vAlign w:val="center"/>
          </w:tcPr>
          <w:p w14:paraId="4D3C8F71" w14:textId="77777777" w:rsidR="00216BBA" w:rsidRPr="004C232A" w:rsidRDefault="00216BBA" w:rsidP="006F1BF5">
            <w:pPr>
              <w:spacing w:line="216" w:lineRule="auto"/>
              <w:jc w:val="center"/>
            </w:pPr>
            <w:r w:rsidRPr="004C232A">
              <w:t>…</w:t>
            </w:r>
          </w:p>
        </w:tc>
        <w:tc>
          <w:tcPr>
            <w:tcW w:w="1993" w:type="pct"/>
            <w:shd w:val="solid" w:color="FFFFFF" w:fill="auto"/>
            <w:tcMar>
              <w:top w:w="57" w:type="dxa"/>
              <w:left w:w="57" w:type="dxa"/>
              <w:bottom w:w="57" w:type="dxa"/>
              <w:right w:w="57" w:type="dxa"/>
            </w:tcMar>
            <w:vAlign w:val="center"/>
          </w:tcPr>
          <w:p w14:paraId="2757CEC6" w14:textId="77777777" w:rsidR="00216BBA" w:rsidRPr="004C232A" w:rsidRDefault="00216BBA" w:rsidP="006F1BF5">
            <w:pPr>
              <w:spacing w:line="216" w:lineRule="auto"/>
              <w:rPr>
                <w:shd w:val="clear" w:color="auto" w:fill="FFFFFF"/>
              </w:rPr>
            </w:pPr>
            <w:r w:rsidRPr="004C232A">
              <w:rPr>
                <w:shd w:val="clear" w:color="auto" w:fill="FFFFFF"/>
              </w:rPr>
              <w:t>…….</w:t>
            </w:r>
          </w:p>
        </w:tc>
        <w:tc>
          <w:tcPr>
            <w:tcW w:w="767" w:type="pct"/>
            <w:shd w:val="solid" w:color="FFFFFF" w:fill="auto"/>
            <w:tcMar>
              <w:top w:w="57" w:type="dxa"/>
              <w:left w:w="57" w:type="dxa"/>
              <w:bottom w:w="57" w:type="dxa"/>
              <w:right w:w="57" w:type="dxa"/>
            </w:tcMar>
            <w:vAlign w:val="center"/>
          </w:tcPr>
          <w:p w14:paraId="6EA44AE8"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2FDAA356"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71B8FA39" w14:textId="77777777" w:rsidR="00216BBA" w:rsidRPr="004C232A" w:rsidRDefault="00216BBA" w:rsidP="006F1BF5">
            <w:pPr>
              <w:spacing w:line="216" w:lineRule="auto"/>
              <w:jc w:val="center"/>
              <w:rPr>
                <w:lang w:val="vi-VN"/>
              </w:rPr>
            </w:pPr>
          </w:p>
        </w:tc>
        <w:tc>
          <w:tcPr>
            <w:tcW w:w="645" w:type="pct"/>
            <w:shd w:val="solid" w:color="FFFFFF" w:fill="auto"/>
            <w:tcMar>
              <w:top w:w="57" w:type="dxa"/>
              <w:left w:w="57" w:type="dxa"/>
              <w:bottom w:w="57" w:type="dxa"/>
              <w:right w:w="57" w:type="dxa"/>
            </w:tcMar>
            <w:vAlign w:val="center"/>
          </w:tcPr>
          <w:p w14:paraId="606450B2" w14:textId="77777777" w:rsidR="00216BBA" w:rsidRPr="004C232A" w:rsidRDefault="00216BBA" w:rsidP="006F1BF5">
            <w:pPr>
              <w:spacing w:line="216" w:lineRule="auto"/>
              <w:jc w:val="center"/>
              <w:rPr>
                <w:lang w:val="vi-VN"/>
              </w:rPr>
            </w:pPr>
          </w:p>
        </w:tc>
      </w:tr>
    </w:tbl>
    <w:p w14:paraId="453B18A3" w14:textId="77777777" w:rsidR="00216BBA" w:rsidRPr="004C232A" w:rsidRDefault="00117AC5" w:rsidP="00216BBA">
      <w:pPr>
        <w:spacing w:before="240" w:after="120"/>
        <w:rPr>
          <w:b/>
        </w:rPr>
      </w:pPr>
      <w:r>
        <w:rPr>
          <w:b/>
        </w:rPr>
        <w:t>4</w:t>
      </w:r>
      <w:r w:rsidR="00216BBA">
        <w:rPr>
          <w:b/>
        </w:rPr>
        <w:t>.3</w:t>
      </w:r>
      <w:r w:rsidR="00216BBA" w:rsidRPr="004C232A">
        <w:rPr>
          <w:b/>
        </w:rPr>
        <w:t xml:space="preserve">. Thông tin sinh viên hệ không chính quy tốt nghiệp năm </w:t>
      </w:r>
      <w:r w:rsidR="00B87DAA">
        <w:rPr>
          <w:b/>
        </w:rPr>
        <w:t>2024</w:t>
      </w:r>
    </w:p>
    <w:tbl>
      <w:tblPr>
        <w:tblW w:w="491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3818"/>
        <w:gridCol w:w="1470"/>
        <w:gridCol w:w="1248"/>
        <w:gridCol w:w="1265"/>
        <w:gridCol w:w="1238"/>
      </w:tblGrid>
      <w:tr w:rsidR="00216BBA" w:rsidRPr="004C232A" w14:paraId="3C6879EA" w14:textId="77777777" w:rsidTr="006F1BF5">
        <w:trPr>
          <w:trHeight w:val="18"/>
          <w:tblHeader/>
        </w:trPr>
        <w:tc>
          <w:tcPr>
            <w:tcW w:w="283" w:type="pct"/>
            <w:vMerge w:val="restart"/>
            <w:shd w:val="solid" w:color="FFFFFF" w:fill="auto"/>
            <w:tcMar>
              <w:top w:w="57" w:type="dxa"/>
              <w:left w:w="57" w:type="dxa"/>
              <w:bottom w:w="57" w:type="dxa"/>
              <w:right w:w="57" w:type="dxa"/>
            </w:tcMar>
            <w:vAlign w:val="center"/>
          </w:tcPr>
          <w:p w14:paraId="072D031B" w14:textId="77777777" w:rsidR="00216BBA" w:rsidRPr="004C232A" w:rsidRDefault="00216BBA" w:rsidP="006F1BF5">
            <w:pPr>
              <w:spacing w:line="216" w:lineRule="auto"/>
              <w:jc w:val="center"/>
              <w:rPr>
                <w:b/>
              </w:rPr>
            </w:pPr>
            <w:r w:rsidRPr="004C232A">
              <w:rPr>
                <w:b/>
                <w:lang w:val="vi-VN"/>
              </w:rPr>
              <w:t>TT</w:t>
            </w:r>
          </w:p>
        </w:tc>
        <w:tc>
          <w:tcPr>
            <w:tcW w:w="1992" w:type="pct"/>
            <w:vMerge w:val="restart"/>
            <w:shd w:val="solid" w:color="FFFFFF" w:fill="auto"/>
            <w:tcMar>
              <w:top w:w="57" w:type="dxa"/>
              <w:left w:w="57" w:type="dxa"/>
              <w:bottom w:w="57" w:type="dxa"/>
              <w:right w:w="57" w:type="dxa"/>
            </w:tcMar>
            <w:vAlign w:val="center"/>
          </w:tcPr>
          <w:p w14:paraId="64DCC6C6" w14:textId="77777777" w:rsidR="00216BBA" w:rsidRPr="004C232A" w:rsidRDefault="00216BBA" w:rsidP="006F1BF5">
            <w:pPr>
              <w:spacing w:line="216" w:lineRule="auto"/>
              <w:jc w:val="center"/>
              <w:rPr>
                <w:b/>
              </w:rPr>
            </w:pPr>
            <w:r w:rsidRPr="004C232A">
              <w:rPr>
                <w:b/>
                <w:lang w:val="vi-VN"/>
              </w:rPr>
              <w:t>Kh</w:t>
            </w:r>
            <w:r w:rsidRPr="004C232A">
              <w:rPr>
                <w:b/>
              </w:rPr>
              <w:t>ố</w:t>
            </w:r>
            <w:r w:rsidRPr="004C232A">
              <w:rPr>
                <w:b/>
                <w:lang w:val="vi-VN"/>
              </w:rPr>
              <w:t>i ngành</w:t>
            </w:r>
          </w:p>
        </w:tc>
        <w:tc>
          <w:tcPr>
            <w:tcW w:w="767" w:type="pct"/>
            <w:vMerge w:val="restart"/>
            <w:shd w:val="solid" w:color="FFFFFF" w:fill="auto"/>
            <w:tcMar>
              <w:top w:w="57" w:type="dxa"/>
              <w:left w:w="57" w:type="dxa"/>
              <w:bottom w:w="57" w:type="dxa"/>
              <w:right w:w="57" w:type="dxa"/>
            </w:tcMar>
            <w:vAlign w:val="center"/>
          </w:tcPr>
          <w:p w14:paraId="04C27AF7" w14:textId="77777777" w:rsidR="00216BBA" w:rsidRPr="004C232A" w:rsidRDefault="00216BBA" w:rsidP="006F1BF5">
            <w:pPr>
              <w:spacing w:line="216" w:lineRule="auto"/>
              <w:jc w:val="center"/>
              <w:rPr>
                <w:b/>
              </w:rPr>
            </w:pPr>
            <w:r w:rsidRPr="004C232A">
              <w:rPr>
                <w:b/>
                <w:lang w:val="vi-VN"/>
              </w:rPr>
              <w:t xml:space="preserve">Số </w:t>
            </w:r>
          </w:p>
          <w:p w14:paraId="33F411D3" w14:textId="77777777" w:rsidR="00216BBA" w:rsidRPr="004C232A" w:rsidRDefault="00216BBA" w:rsidP="006F1BF5">
            <w:pPr>
              <w:spacing w:line="216" w:lineRule="auto"/>
              <w:jc w:val="center"/>
              <w:rPr>
                <w:b/>
              </w:rPr>
            </w:pPr>
            <w:r w:rsidRPr="004C232A">
              <w:rPr>
                <w:b/>
                <w:lang w:val="vi-VN"/>
              </w:rPr>
              <w:t>sinh viên</w:t>
            </w:r>
            <w:r w:rsidRPr="004C232A">
              <w:rPr>
                <w:b/>
                <w:lang w:val="vi-VN"/>
              </w:rPr>
              <w:br/>
              <w:t>tốt nghiệp</w:t>
            </w:r>
          </w:p>
        </w:tc>
        <w:tc>
          <w:tcPr>
            <w:tcW w:w="1957" w:type="pct"/>
            <w:gridSpan w:val="3"/>
            <w:shd w:val="solid" w:color="FFFFFF" w:fill="auto"/>
            <w:tcMar>
              <w:top w:w="57" w:type="dxa"/>
              <w:left w:w="57" w:type="dxa"/>
              <w:bottom w:w="57" w:type="dxa"/>
              <w:right w:w="57" w:type="dxa"/>
            </w:tcMar>
            <w:vAlign w:val="center"/>
          </w:tcPr>
          <w:p w14:paraId="355C990E" w14:textId="77777777" w:rsidR="00216BBA" w:rsidRPr="004C232A" w:rsidRDefault="00216BBA" w:rsidP="006F1BF5">
            <w:pPr>
              <w:spacing w:line="216" w:lineRule="auto"/>
              <w:jc w:val="center"/>
              <w:rPr>
                <w:b/>
              </w:rPr>
            </w:pPr>
            <w:r w:rsidRPr="004C232A">
              <w:rPr>
                <w:b/>
                <w:lang w:val="vi-VN"/>
              </w:rPr>
              <w:t>Phân lo</w:t>
            </w:r>
            <w:r w:rsidRPr="004C232A">
              <w:rPr>
                <w:b/>
              </w:rPr>
              <w:t>ạ</w:t>
            </w:r>
            <w:r w:rsidRPr="004C232A">
              <w:rPr>
                <w:b/>
                <w:lang w:val="vi-VN"/>
              </w:rPr>
              <w:t>i tốt nghiệp (%)</w:t>
            </w:r>
          </w:p>
        </w:tc>
      </w:tr>
      <w:tr w:rsidR="00216BBA" w:rsidRPr="004C232A" w14:paraId="2ACE766E" w14:textId="77777777" w:rsidTr="006F1BF5">
        <w:trPr>
          <w:trHeight w:val="18"/>
          <w:tblHeader/>
        </w:trPr>
        <w:tc>
          <w:tcPr>
            <w:tcW w:w="283" w:type="pct"/>
            <w:vMerge/>
            <w:shd w:val="clear" w:color="auto" w:fill="auto"/>
            <w:tcMar>
              <w:top w:w="57" w:type="dxa"/>
              <w:left w:w="57" w:type="dxa"/>
              <w:bottom w:w="57" w:type="dxa"/>
              <w:right w:w="57" w:type="dxa"/>
            </w:tcMar>
            <w:vAlign w:val="center"/>
          </w:tcPr>
          <w:p w14:paraId="0F19D8F5" w14:textId="77777777" w:rsidR="00216BBA" w:rsidRPr="004C232A" w:rsidRDefault="00216BBA" w:rsidP="006F1BF5">
            <w:pPr>
              <w:spacing w:line="216" w:lineRule="auto"/>
              <w:jc w:val="center"/>
              <w:rPr>
                <w:b/>
              </w:rPr>
            </w:pPr>
          </w:p>
        </w:tc>
        <w:tc>
          <w:tcPr>
            <w:tcW w:w="1992" w:type="pct"/>
            <w:vMerge/>
            <w:shd w:val="clear" w:color="auto" w:fill="auto"/>
            <w:tcMar>
              <w:top w:w="57" w:type="dxa"/>
              <w:left w:w="57" w:type="dxa"/>
              <w:bottom w:w="57" w:type="dxa"/>
              <w:right w:w="57" w:type="dxa"/>
            </w:tcMar>
            <w:vAlign w:val="center"/>
          </w:tcPr>
          <w:p w14:paraId="6DA4E566" w14:textId="77777777" w:rsidR="00216BBA" w:rsidRPr="004C232A" w:rsidRDefault="00216BBA" w:rsidP="006F1BF5">
            <w:pPr>
              <w:spacing w:line="216" w:lineRule="auto"/>
              <w:rPr>
                <w:b/>
              </w:rPr>
            </w:pPr>
          </w:p>
        </w:tc>
        <w:tc>
          <w:tcPr>
            <w:tcW w:w="767" w:type="pct"/>
            <w:vMerge/>
            <w:shd w:val="clear" w:color="auto" w:fill="auto"/>
            <w:tcMar>
              <w:top w:w="57" w:type="dxa"/>
              <w:left w:w="57" w:type="dxa"/>
              <w:bottom w:w="57" w:type="dxa"/>
              <w:right w:w="57" w:type="dxa"/>
            </w:tcMar>
            <w:vAlign w:val="center"/>
          </w:tcPr>
          <w:p w14:paraId="6A01754F" w14:textId="77777777" w:rsidR="00216BBA" w:rsidRPr="004C232A" w:rsidRDefault="00216BBA" w:rsidP="006F1BF5">
            <w:pPr>
              <w:spacing w:line="216" w:lineRule="auto"/>
              <w:jc w:val="center"/>
              <w:rPr>
                <w:b/>
              </w:rPr>
            </w:pPr>
          </w:p>
        </w:tc>
        <w:tc>
          <w:tcPr>
            <w:tcW w:w="651" w:type="pct"/>
            <w:shd w:val="solid" w:color="FFFFFF" w:fill="auto"/>
            <w:tcMar>
              <w:top w:w="57" w:type="dxa"/>
              <w:left w:w="57" w:type="dxa"/>
              <w:bottom w:w="57" w:type="dxa"/>
              <w:right w:w="57" w:type="dxa"/>
            </w:tcMar>
            <w:vAlign w:val="center"/>
          </w:tcPr>
          <w:p w14:paraId="54FE5042" w14:textId="77777777" w:rsidR="00216BBA" w:rsidRPr="004C232A" w:rsidRDefault="00216BBA" w:rsidP="006F1BF5">
            <w:pPr>
              <w:spacing w:line="216" w:lineRule="auto"/>
              <w:jc w:val="center"/>
              <w:rPr>
                <w:b/>
              </w:rPr>
            </w:pPr>
            <w:r w:rsidRPr="004C232A">
              <w:rPr>
                <w:b/>
              </w:rPr>
              <w:t>X</w:t>
            </w:r>
            <w:r w:rsidRPr="004C232A">
              <w:rPr>
                <w:b/>
                <w:lang w:val="vi-VN"/>
              </w:rPr>
              <w:t>uất sắc</w:t>
            </w:r>
          </w:p>
        </w:tc>
        <w:tc>
          <w:tcPr>
            <w:tcW w:w="660" w:type="pct"/>
            <w:shd w:val="solid" w:color="FFFFFF" w:fill="auto"/>
            <w:tcMar>
              <w:top w:w="57" w:type="dxa"/>
              <w:left w:w="57" w:type="dxa"/>
              <w:bottom w:w="57" w:type="dxa"/>
              <w:right w:w="57" w:type="dxa"/>
            </w:tcMar>
            <w:vAlign w:val="center"/>
          </w:tcPr>
          <w:p w14:paraId="3B59D7C8" w14:textId="77777777" w:rsidR="00216BBA" w:rsidRPr="004C232A" w:rsidRDefault="00216BBA" w:rsidP="006F1BF5">
            <w:pPr>
              <w:spacing w:line="216" w:lineRule="auto"/>
              <w:jc w:val="center"/>
              <w:rPr>
                <w:b/>
              </w:rPr>
            </w:pPr>
            <w:r w:rsidRPr="004C232A">
              <w:rPr>
                <w:b/>
              </w:rPr>
              <w:t>G</w:t>
            </w:r>
            <w:r w:rsidRPr="004C232A">
              <w:rPr>
                <w:b/>
                <w:lang w:val="vi-VN"/>
              </w:rPr>
              <w:t>iỏi</w:t>
            </w:r>
          </w:p>
        </w:tc>
        <w:tc>
          <w:tcPr>
            <w:tcW w:w="646" w:type="pct"/>
            <w:shd w:val="solid" w:color="FFFFFF" w:fill="auto"/>
            <w:tcMar>
              <w:top w:w="57" w:type="dxa"/>
              <w:left w:w="57" w:type="dxa"/>
              <w:bottom w:w="57" w:type="dxa"/>
              <w:right w:w="57" w:type="dxa"/>
            </w:tcMar>
            <w:vAlign w:val="center"/>
          </w:tcPr>
          <w:p w14:paraId="00B7EB67" w14:textId="77777777" w:rsidR="00216BBA" w:rsidRPr="004C232A" w:rsidRDefault="00216BBA" w:rsidP="006F1BF5">
            <w:pPr>
              <w:spacing w:line="216" w:lineRule="auto"/>
              <w:jc w:val="center"/>
              <w:rPr>
                <w:b/>
              </w:rPr>
            </w:pPr>
            <w:r w:rsidRPr="004C232A">
              <w:rPr>
                <w:b/>
              </w:rPr>
              <w:t>K</w:t>
            </w:r>
            <w:r w:rsidRPr="004C232A">
              <w:rPr>
                <w:b/>
                <w:lang w:val="vi-VN"/>
              </w:rPr>
              <w:t>há</w:t>
            </w:r>
          </w:p>
        </w:tc>
      </w:tr>
      <w:tr w:rsidR="00216BBA" w:rsidRPr="004C232A" w14:paraId="4018D969" w14:textId="77777777" w:rsidTr="006F1BF5">
        <w:trPr>
          <w:trHeight w:val="266"/>
        </w:trPr>
        <w:tc>
          <w:tcPr>
            <w:tcW w:w="283" w:type="pct"/>
            <w:shd w:val="solid" w:color="FFFFFF" w:fill="auto"/>
            <w:tcMar>
              <w:top w:w="57" w:type="dxa"/>
              <w:left w:w="57" w:type="dxa"/>
              <w:bottom w:w="57" w:type="dxa"/>
              <w:right w:w="57" w:type="dxa"/>
            </w:tcMar>
            <w:vAlign w:val="center"/>
          </w:tcPr>
          <w:p w14:paraId="4DA233A7" w14:textId="77777777" w:rsidR="00216BBA" w:rsidRPr="004C232A" w:rsidRDefault="00216BBA" w:rsidP="006F1BF5">
            <w:pPr>
              <w:spacing w:line="216" w:lineRule="auto"/>
              <w:jc w:val="center"/>
            </w:pPr>
          </w:p>
        </w:tc>
        <w:tc>
          <w:tcPr>
            <w:tcW w:w="1992" w:type="pct"/>
            <w:shd w:val="solid" w:color="FFFFFF" w:fill="auto"/>
            <w:tcMar>
              <w:top w:w="57" w:type="dxa"/>
              <w:left w:w="57" w:type="dxa"/>
              <w:bottom w:w="57" w:type="dxa"/>
              <w:right w:w="57" w:type="dxa"/>
            </w:tcMar>
            <w:vAlign w:val="center"/>
          </w:tcPr>
          <w:p w14:paraId="62A45CE7" w14:textId="77777777" w:rsidR="00216BBA" w:rsidRPr="004C232A" w:rsidRDefault="00216BBA" w:rsidP="006F1BF5">
            <w:pPr>
              <w:spacing w:line="216" w:lineRule="auto"/>
              <w:jc w:val="center"/>
            </w:pPr>
            <w:r w:rsidRPr="004C232A">
              <w:rPr>
                <w:b/>
                <w:bCs/>
                <w:lang w:val="vi-VN"/>
              </w:rPr>
              <w:t>Tổng số</w:t>
            </w:r>
          </w:p>
        </w:tc>
        <w:tc>
          <w:tcPr>
            <w:tcW w:w="767" w:type="pct"/>
            <w:shd w:val="solid" w:color="FFFFFF" w:fill="auto"/>
            <w:tcMar>
              <w:top w:w="57" w:type="dxa"/>
              <w:left w:w="57" w:type="dxa"/>
              <w:bottom w:w="57" w:type="dxa"/>
              <w:right w:w="57" w:type="dxa"/>
            </w:tcMar>
            <w:vAlign w:val="center"/>
          </w:tcPr>
          <w:p w14:paraId="568CFA29"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7965D47A" w14:textId="77777777" w:rsidR="00216BBA" w:rsidRPr="004C232A" w:rsidRDefault="00216BBA" w:rsidP="006F1BF5">
            <w:pPr>
              <w:spacing w:line="216" w:lineRule="auto"/>
              <w:jc w:val="center"/>
            </w:pPr>
          </w:p>
        </w:tc>
        <w:tc>
          <w:tcPr>
            <w:tcW w:w="660" w:type="pct"/>
            <w:shd w:val="solid" w:color="FFFFFF" w:fill="auto"/>
            <w:tcMar>
              <w:top w:w="57" w:type="dxa"/>
              <w:left w:w="57" w:type="dxa"/>
              <w:bottom w:w="57" w:type="dxa"/>
              <w:right w:w="57" w:type="dxa"/>
            </w:tcMar>
            <w:vAlign w:val="center"/>
          </w:tcPr>
          <w:p w14:paraId="52954780" w14:textId="77777777" w:rsidR="00216BBA" w:rsidRPr="004C232A" w:rsidRDefault="00216BBA" w:rsidP="006F1BF5">
            <w:pPr>
              <w:spacing w:line="216" w:lineRule="auto"/>
              <w:jc w:val="center"/>
            </w:pPr>
          </w:p>
        </w:tc>
        <w:tc>
          <w:tcPr>
            <w:tcW w:w="646" w:type="pct"/>
            <w:shd w:val="solid" w:color="FFFFFF" w:fill="auto"/>
            <w:tcMar>
              <w:top w:w="57" w:type="dxa"/>
              <w:left w:w="57" w:type="dxa"/>
              <w:bottom w:w="57" w:type="dxa"/>
              <w:right w:w="57" w:type="dxa"/>
            </w:tcMar>
            <w:vAlign w:val="center"/>
          </w:tcPr>
          <w:p w14:paraId="43E4EB04" w14:textId="77777777" w:rsidR="00216BBA" w:rsidRPr="004C232A" w:rsidRDefault="00216BBA" w:rsidP="006F1BF5">
            <w:pPr>
              <w:spacing w:line="216" w:lineRule="auto"/>
              <w:jc w:val="center"/>
            </w:pPr>
          </w:p>
        </w:tc>
      </w:tr>
      <w:tr w:rsidR="00216BBA" w:rsidRPr="004C232A" w14:paraId="482FBE41" w14:textId="77777777" w:rsidTr="006F1BF5">
        <w:trPr>
          <w:trHeight w:val="266"/>
        </w:trPr>
        <w:tc>
          <w:tcPr>
            <w:tcW w:w="283" w:type="pct"/>
            <w:shd w:val="solid" w:color="FFFFFF" w:fill="auto"/>
            <w:tcMar>
              <w:top w:w="57" w:type="dxa"/>
              <w:left w:w="57" w:type="dxa"/>
              <w:bottom w:w="57" w:type="dxa"/>
              <w:right w:w="57" w:type="dxa"/>
            </w:tcMar>
            <w:vAlign w:val="center"/>
          </w:tcPr>
          <w:p w14:paraId="14596CA3" w14:textId="77777777" w:rsidR="00216BBA" w:rsidRPr="004C232A" w:rsidRDefault="00216BBA" w:rsidP="006F1BF5">
            <w:pPr>
              <w:spacing w:line="216" w:lineRule="auto"/>
              <w:jc w:val="center"/>
              <w:rPr>
                <w:b/>
              </w:rPr>
            </w:pPr>
            <w:r w:rsidRPr="004C232A">
              <w:rPr>
                <w:b/>
              </w:rPr>
              <w:t>I</w:t>
            </w:r>
          </w:p>
        </w:tc>
        <w:tc>
          <w:tcPr>
            <w:tcW w:w="1992" w:type="pct"/>
            <w:shd w:val="solid" w:color="FFFFFF" w:fill="auto"/>
            <w:tcMar>
              <w:top w:w="57" w:type="dxa"/>
              <w:left w:w="57" w:type="dxa"/>
              <w:bottom w:w="57" w:type="dxa"/>
              <w:right w:w="57" w:type="dxa"/>
            </w:tcMar>
            <w:vAlign w:val="center"/>
          </w:tcPr>
          <w:p w14:paraId="45A95460" w14:textId="77777777" w:rsidR="00216BBA" w:rsidRPr="004C232A" w:rsidRDefault="00216BBA" w:rsidP="006F1BF5">
            <w:pPr>
              <w:spacing w:line="216" w:lineRule="auto"/>
              <w:rPr>
                <w:b/>
              </w:rPr>
            </w:pPr>
            <w:r w:rsidRPr="004C232A">
              <w:rPr>
                <w:b/>
                <w:iCs/>
              </w:rPr>
              <w:t>Khối ngành IV</w:t>
            </w:r>
          </w:p>
        </w:tc>
        <w:tc>
          <w:tcPr>
            <w:tcW w:w="767" w:type="pct"/>
            <w:shd w:val="solid" w:color="FFFFFF" w:fill="auto"/>
            <w:tcMar>
              <w:top w:w="57" w:type="dxa"/>
              <w:left w:w="57" w:type="dxa"/>
              <w:bottom w:w="57" w:type="dxa"/>
              <w:right w:w="57" w:type="dxa"/>
            </w:tcMar>
            <w:vAlign w:val="center"/>
          </w:tcPr>
          <w:p w14:paraId="0C16B255"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5DC416FB" w14:textId="77777777" w:rsidR="00216BBA" w:rsidRPr="004C232A" w:rsidRDefault="00216BBA" w:rsidP="006F1BF5">
            <w:pPr>
              <w:spacing w:line="216" w:lineRule="auto"/>
              <w:jc w:val="center"/>
            </w:pPr>
          </w:p>
        </w:tc>
        <w:tc>
          <w:tcPr>
            <w:tcW w:w="660" w:type="pct"/>
            <w:shd w:val="solid" w:color="FFFFFF" w:fill="auto"/>
            <w:tcMar>
              <w:top w:w="57" w:type="dxa"/>
              <w:left w:w="57" w:type="dxa"/>
              <w:bottom w:w="57" w:type="dxa"/>
              <w:right w:w="57" w:type="dxa"/>
            </w:tcMar>
            <w:vAlign w:val="center"/>
          </w:tcPr>
          <w:p w14:paraId="46B28C8D" w14:textId="77777777" w:rsidR="00216BBA" w:rsidRPr="004C232A" w:rsidRDefault="00216BBA" w:rsidP="006F1BF5">
            <w:pPr>
              <w:spacing w:line="216" w:lineRule="auto"/>
              <w:jc w:val="center"/>
            </w:pPr>
          </w:p>
        </w:tc>
        <w:tc>
          <w:tcPr>
            <w:tcW w:w="646" w:type="pct"/>
            <w:shd w:val="solid" w:color="FFFFFF" w:fill="auto"/>
            <w:tcMar>
              <w:top w:w="57" w:type="dxa"/>
              <w:left w:w="57" w:type="dxa"/>
              <w:bottom w:w="57" w:type="dxa"/>
              <w:right w:w="57" w:type="dxa"/>
            </w:tcMar>
            <w:vAlign w:val="center"/>
          </w:tcPr>
          <w:p w14:paraId="4AC6D03E" w14:textId="77777777" w:rsidR="00216BBA" w:rsidRPr="004C232A" w:rsidRDefault="00216BBA" w:rsidP="006F1BF5">
            <w:pPr>
              <w:spacing w:line="216" w:lineRule="auto"/>
              <w:jc w:val="center"/>
            </w:pPr>
          </w:p>
        </w:tc>
      </w:tr>
      <w:tr w:rsidR="00216BBA" w:rsidRPr="004C232A" w14:paraId="4617D5E2" w14:textId="77777777" w:rsidTr="006F1BF5">
        <w:trPr>
          <w:trHeight w:val="266"/>
        </w:trPr>
        <w:tc>
          <w:tcPr>
            <w:tcW w:w="283" w:type="pct"/>
            <w:shd w:val="solid" w:color="FFFFFF" w:fill="auto"/>
            <w:tcMar>
              <w:top w:w="57" w:type="dxa"/>
              <w:left w:w="57" w:type="dxa"/>
              <w:bottom w:w="57" w:type="dxa"/>
              <w:right w:w="57" w:type="dxa"/>
            </w:tcMar>
            <w:vAlign w:val="center"/>
          </w:tcPr>
          <w:p w14:paraId="6AA29462" w14:textId="77777777" w:rsidR="00216BBA" w:rsidRPr="004C232A" w:rsidRDefault="00216BBA" w:rsidP="006F1BF5">
            <w:pPr>
              <w:spacing w:line="216" w:lineRule="auto"/>
              <w:jc w:val="center"/>
            </w:pPr>
            <w:r w:rsidRPr="004C232A">
              <w:t>1</w:t>
            </w:r>
          </w:p>
        </w:tc>
        <w:tc>
          <w:tcPr>
            <w:tcW w:w="1992" w:type="pct"/>
            <w:shd w:val="solid" w:color="FFFFFF" w:fill="auto"/>
            <w:tcMar>
              <w:top w:w="57" w:type="dxa"/>
              <w:left w:w="57" w:type="dxa"/>
              <w:bottom w:w="57" w:type="dxa"/>
              <w:right w:w="57" w:type="dxa"/>
            </w:tcMar>
            <w:vAlign w:val="center"/>
          </w:tcPr>
          <w:p w14:paraId="7A236C75"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767" w:type="pct"/>
            <w:shd w:val="solid" w:color="FFFFFF" w:fill="auto"/>
            <w:tcMar>
              <w:top w:w="57" w:type="dxa"/>
              <w:left w:w="57" w:type="dxa"/>
              <w:bottom w:w="57" w:type="dxa"/>
              <w:right w:w="57" w:type="dxa"/>
            </w:tcMar>
            <w:vAlign w:val="center"/>
          </w:tcPr>
          <w:p w14:paraId="3C04C42F"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1DE70655"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42EABAC1" w14:textId="77777777" w:rsidR="00216BBA" w:rsidRPr="004C232A" w:rsidRDefault="00216BBA" w:rsidP="006F1BF5">
            <w:pPr>
              <w:spacing w:line="216" w:lineRule="auto"/>
              <w:jc w:val="center"/>
              <w:rPr>
                <w:lang w:val="vi-VN"/>
              </w:rPr>
            </w:pPr>
          </w:p>
        </w:tc>
        <w:tc>
          <w:tcPr>
            <w:tcW w:w="646" w:type="pct"/>
            <w:shd w:val="solid" w:color="FFFFFF" w:fill="auto"/>
            <w:tcMar>
              <w:top w:w="57" w:type="dxa"/>
              <w:left w:w="57" w:type="dxa"/>
              <w:bottom w:w="57" w:type="dxa"/>
              <w:right w:w="57" w:type="dxa"/>
            </w:tcMar>
            <w:vAlign w:val="center"/>
          </w:tcPr>
          <w:p w14:paraId="420B49B7" w14:textId="77777777" w:rsidR="00216BBA" w:rsidRPr="004C232A" w:rsidRDefault="00216BBA" w:rsidP="006F1BF5">
            <w:pPr>
              <w:spacing w:line="216" w:lineRule="auto"/>
              <w:jc w:val="center"/>
              <w:rPr>
                <w:lang w:val="vi-VN"/>
              </w:rPr>
            </w:pPr>
          </w:p>
        </w:tc>
      </w:tr>
      <w:tr w:rsidR="00216BBA" w:rsidRPr="004C232A" w14:paraId="1790B77F" w14:textId="77777777" w:rsidTr="006F1BF5">
        <w:trPr>
          <w:trHeight w:val="266"/>
        </w:trPr>
        <w:tc>
          <w:tcPr>
            <w:tcW w:w="283" w:type="pct"/>
            <w:shd w:val="solid" w:color="FFFFFF" w:fill="auto"/>
            <w:tcMar>
              <w:top w:w="57" w:type="dxa"/>
              <w:left w:w="57" w:type="dxa"/>
              <w:bottom w:w="57" w:type="dxa"/>
              <w:right w:w="57" w:type="dxa"/>
            </w:tcMar>
            <w:vAlign w:val="center"/>
          </w:tcPr>
          <w:p w14:paraId="1B75283A" w14:textId="77777777" w:rsidR="00216BBA" w:rsidRPr="004C232A" w:rsidRDefault="00216BBA" w:rsidP="006F1BF5">
            <w:pPr>
              <w:spacing w:line="216" w:lineRule="auto"/>
              <w:jc w:val="center"/>
            </w:pPr>
            <w:r w:rsidRPr="004C232A">
              <w:lastRenderedPageBreak/>
              <w:t>…</w:t>
            </w:r>
          </w:p>
        </w:tc>
        <w:tc>
          <w:tcPr>
            <w:tcW w:w="1992" w:type="pct"/>
            <w:shd w:val="solid" w:color="FFFFFF" w:fill="auto"/>
            <w:tcMar>
              <w:top w:w="57" w:type="dxa"/>
              <w:left w:w="57" w:type="dxa"/>
              <w:bottom w:w="57" w:type="dxa"/>
              <w:right w:w="57" w:type="dxa"/>
            </w:tcMar>
            <w:vAlign w:val="center"/>
          </w:tcPr>
          <w:p w14:paraId="78950CD6" w14:textId="77777777" w:rsidR="00216BBA" w:rsidRPr="004C232A" w:rsidRDefault="00216BBA" w:rsidP="006F1BF5">
            <w:pPr>
              <w:spacing w:line="216" w:lineRule="auto"/>
              <w:rPr>
                <w:shd w:val="clear" w:color="auto" w:fill="FFFFFF"/>
              </w:rPr>
            </w:pPr>
            <w:r w:rsidRPr="004C232A">
              <w:rPr>
                <w:shd w:val="clear" w:color="auto" w:fill="FFFFFF"/>
              </w:rPr>
              <w:t>…….</w:t>
            </w:r>
          </w:p>
        </w:tc>
        <w:tc>
          <w:tcPr>
            <w:tcW w:w="767" w:type="pct"/>
            <w:shd w:val="solid" w:color="FFFFFF" w:fill="auto"/>
            <w:tcMar>
              <w:top w:w="57" w:type="dxa"/>
              <w:left w:w="57" w:type="dxa"/>
              <w:bottom w:w="57" w:type="dxa"/>
              <w:right w:w="57" w:type="dxa"/>
            </w:tcMar>
            <w:vAlign w:val="center"/>
          </w:tcPr>
          <w:p w14:paraId="091A70CC"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5665E9BF"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1EC5219A" w14:textId="77777777" w:rsidR="00216BBA" w:rsidRPr="004C232A" w:rsidRDefault="00216BBA" w:rsidP="006F1BF5">
            <w:pPr>
              <w:spacing w:line="216" w:lineRule="auto"/>
              <w:jc w:val="center"/>
              <w:rPr>
                <w:lang w:val="vi-VN"/>
              </w:rPr>
            </w:pPr>
          </w:p>
        </w:tc>
        <w:tc>
          <w:tcPr>
            <w:tcW w:w="646" w:type="pct"/>
            <w:shd w:val="solid" w:color="FFFFFF" w:fill="auto"/>
            <w:tcMar>
              <w:top w:w="57" w:type="dxa"/>
              <w:left w:w="57" w:type="dxa"/>
              <w:bottom w:w="57" w:type="dxa"/>
              <w:right w:w="57" w:type="dxa"/>
            </w:tcMar>
            <w:vAlign w:val="center"/>
          </w:tcPr>
          <w:p w14:paraId="0BA6C2ED" w14:textId="77777777" w:rsidR="00216BBA" w:rsidRPr="004C232A" w:rsidRDefault="00216BBA" w:rsidP="006F1BF5">
            <w:pPr>
              <w:spacing w:line="216" w:lineRule="auto"/>
              <w:jc w:val="center"/>
              <w:rPr>
                <w:lang w:val="vi-VN"/>
              </w:rPr>
            </w:pPr>
          </w:p>
        </w:tc>
      </w:tr>
      <w:tr w:rsidR="00216BBA" w:rsidRPr="004C232A" w14:paraId="6DF17863" w14:textId="77777777" w:rsidTr="006F1BF5">
        <w:trPr>
          <w:trHeight w:val="266"/>
        </w:trPr>
        <w:tc>
          <w:tcPr>
            <w:tcW w:w="283" w:type="pct"/>
            <w:shd w:val="solid" w:color="FFFFFF" w:fill="auto"/>
            <w:tcMar>
              <w:top w:w="57" w:type="dxa"/>
              <w:left w:w="57" w:type="dxa"/>
              <w:bottom w:w="57" w:type="dxa"/>
              <w:right w:w="57" w:type="dxa"/>
            </w:tcMar>
            <w:vAlign w:val="center"/>
          </w:tcPr>
          <w:p w14:paraId="25DC3BDC" w14:textId="77777777" w:rsidR="00216BBA" w:rsidRPr="004C232A" w:rsidRDefault="00216BBA" w:rsidP="006F1BF5">
            <w:pPr>
              <w:spacing w:line="216" w:lineRule="auto"/>
              <w:jc w:val="center"/>
              <w:rPr>
                <w:b/>
              </w:rPr>
            </w:pPr>
            <w:r w:rsidRPr="004C232A">
              <w:rPr>
                <w:b/>
              </w:rPr>
              <w:t>II</w:t>
            </w:r>
          </w:p>
        </w:tc>
        <w:tc>
          <w:tcPr>
            <w:tcW w:w="1992" w:type="pct"/>
            <w:shd w:val="solid" w:color="FFFFFF" w:fill="auto"/>
            <w:tcMar>
              <w:top w:w="57" w:type="dxa"/>
              <w:left w:w="57" w:type="dxa"/>
              <w:bottom w:w="57" w:type="dxa"/>
              <w:right w:w="57" w:type="dxa"/>
            </w:tcMar>
            <w:vAlign w:val="center"/>
          </w:tcPr>
          <w:p w14:paraId="0CF12DA8" w14:textId="77777777" w:rsidR="00216BBA" w:rsidRPr="004C232A" w:rsidRDefault="00216BBA" w:rsidP="006F1BF5">
            <w:pPr>
              <w:spacing w:line="216" w:lineRule="auto"/>
              <w:rPr>
                <w:b/>
                <w:shd w:val="clear" w:color="auto" w:fill="FFFFFF"/>
              </w:rPr>
            </w:pPr>
            <w:r w:rsidRPr="004C232A">
              <w:rPr>
                <w:b/>
                <w:shd w:val="clear" w:color="auto" w:fill="FFFFFF"/>
              </w:rPr>
              <w:t>Khối ngành V</w:t>
            </w:r>
          </w:p>
        </w:tc>
        <w:tc>
          <w:tcPr>
            <w:tcW w:w="767" w:type="pct"/>
            <w:shd w:val="solid" w:color="FFFFFF" w:fill="auto"/>
            <w:tcMar>
              <w:top w:w="57" w:type="dxa"/>
              <w:left w:w="57" w:type="dxa"/>
              <w:bottom w:w="57" w:type="dxa"/>
              <w:right w:w="57" w:type="dxa"/>
            </w:tcMar>
            <w:vAlign w:val="center"/>
          </w:tcPr>
          <w:p w14:paraId="1B714B7E"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6469E2DC"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4D30F3B4" w14:textId="77777777" w:rsidR="00216BBA" w:rsidRPr="004C232A" w:rsidRDefault="00216BBA" w:rsidP="006F1BF5">
            <w:pPr>
              <w:spacing w:line="216" w:lineRule="auto"/>
              <w:jc w:val="center"/>
              <w:rPr>
                <w:lang w:val="vi-VN"/>
              </w:rPr>
            </w:pPr>
          </w:p>
        </w:tc>
        <w:tc>
          <w:tcPr>
            <w:tcW w:w="646" w:type="pct"/>
            <w:shd w:val="solid" w:color="FFFFFF" w:fill="auto"/>
            <w:tcMar>
              <w:top w:w="57" w:type="dxa"/>
              <w:left w:w="57" w:type="dxa"/>
              <w:bottom w:w="57" w:type="dxa"/>
              <w:right w:w="57" w:type="dxa"/>
            </w:tcMar>
            <w:vAlign w:val="center"/>
          </w:tcPr>
          <w:p w14:paraId="6A021BCD" w14:textId="77777777" w:rsidR="00216BBA" w:rsidRPr="004C232A" w:rsidRDefault="00216BBA" w:rsidP="006F1BF5">
            <w:pPr>
              <w:spacing w:line="216" w:lineRule="auto"/>
              <w:jc w:val="center"/>
              <w:rPr>
                <w:lang w:val="vi-VN"/>
              </w:rPr>
            </w:pPr>
          </w:p>
        </w:tc>
      </w:tr>
      <w:tr w:rsidR="00216BBA" w:rsidRPr="004C232A" w14:paraId="21B3D4FD" w14:textId="77777777" w:rsidTr="006F1BF5">
        <w:trPr>
          <w:trHeight w:val="266"/>
        </w:trPr>
        <w:tc>
          <w:tcPr>
            <w:tcW w:w="283" w:type="pct"/>
            <w:shd w:val="solid" w:color="FFFFFF" w:fill="auto"/>
            <w:tcMar>
              <w:top w:w="57" w:type="dxa"/>
              <w:left w:w="57" w:type="dxa"/>
              <w:bottom w:w="57" w:type="dxa"/>
              <w:right w:w="57" w:type="dxa"/>
            </w:tcMar>
            <w:vAlign w:val="center"/>
          </w:tcPr>
          <w:p w14:paraId="63A463E6" w14:textId="77777777" w:rsidR="00216BBA" w:rsidRPr="004C232A" w:rsidRDefault="00216BBA" w:rsidP="006F1BF5">
            <w:pPr>
              <w:spacing w:line="216" w:lineRule="auto"/>
              <w:jc w:val="center"/>
            </w:pPr>
            <w:r w:rsidRPr="004C232A">
              <w:t>1</w:t>
            </w:r>
          </w:p>
        </w:tc>
        <w:tc>
          <w:tcPr>
            <w:tcW w:w="1992" w:type="pct"/>
            <w:shd w:val="solid" w:color="FFFFFF" w:fill="auto"/>
            <w:tcMar>
              <w:top w:w="57" w:type="dxa"/>
              <w:left w:w="57" w:type="dxa"/>
              <w:bottom w:w="57" w:type="dxa"/>
              <w:right w:w="57" w:type="dxa"/>
            </w:tcMar>
            <w:vAlign w:val="center"/>
          </w:tcPr>
          <w:p w14:paraId="34996B29"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767" w:type="pct"/>
            <w:shd w:val="solid" w:color="FFFFFF" w:fill="auto"/>
            <w:tcMar>
              <w:top w:w="57" w:type="dxa"/>
              <w:left w:w="57" w:type="dxa"/>
              <w:bottom w:w="57" w:type="dxa"/>
              <w:right w:w="57" w:type="dxa"/>
            </w:tcMar>
            <w:vAlign w:val="center"/>
          </w:tcPr>
          <w:p w14:paraId="7CB0E05A"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289BE272"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7F4AEBBA" w14:textId="77777777" w:rsidR="00216BBA" w:rsidRPr="004C232A" w:rsidRDefault="00216BBA" w:rsidP="006F1BF5">
            <w:pPr>
              <w:spacing w:line="216" w:lineRule="auto"/>
              <w:jc w:val="center"/>
              <w:rPr>
                <w:lang w:val="vi-VN"/>
              </w:rPr>
            </w:pPr>
          </w:p>
        </w:tc>
        <w:tc>
          <w:tcPr>
            <w:tcW w:w="646" w:type="pct"/>
            <w:shd w:val="solid" w:color="FFFFFF" w:fill="auto"/>
            <w:tcMar>
              <w:top w:w="57" w:type="dxa"/>
              <w:left w:w="57" w:type="dxa"/>
              <w:bottom w:w="57" w:type="dxa"/>
              <w:right w:w="57" w:type="dxa"/>
            </w:tcMar>
            <w:vAlign w:val="center"/>
          </w:tcPr>
          <w:p w14:paraId="7842473D" w14:textId="77777777" w:rsidR="00216BBA" w:rsidRPr="004C232A" w:rsidRDefault="00216BBA" w:rsidP="006F1BF5">
            <w:pPr>
              <w:spacing w:line="216" w:lineRule="auto"/>
              <w:jc w:val="center"/>
              <w:rPr>
                <w:lang w:val="vi-VN"/>
              </w:rPr>
            </w:pPr>
          </w:p>
        </w:tc>
      </w:tr>
      <w:tr w:rsidR="00216BBA" w:rsidRPr="004C232A" w14:paraId="7D977E67" w14:textId="77777777" w:rsidTr="006F1BF5">
        <w:trPr>
          <w:trHeight w:val="266"/>
        </w:trPr>
        <w:tc>
          <w:tcPr>
            <w:tcW w:w="283" w:type="pct"/>
            <w:shd w:val="solid" w:color="FFFFFF" w:fill="auto"/>
            <w:tcMar>
              <w:top w:w="57" w:type="dxa"/>
              <w:left w:w="57" w:type="dxa"/>
              <w:bottom w:w="57" w:type="dxa"/>
              <w:right w:w="57" w:type="dxa"/>
            </w:tcMar>
            <w:vAlign w:val="center"/>
          </w:tcPr>
          <w:p w14:paraId="0AFEC20F" w14:textId="77777777" w:rsidR="00216BBA" w:rsidRPr="004C232A" w:rsidRDefault="00216BBA" w:rsidP="006F1BF5">
            <w:pPr>
              <w:spacing w:line="216" w:lineRule="auto"/>
              <w:jc w:val="center"/>
            </w:pPr>
            <w:r w:rsidRPr="004C232A">
              <w:t>…</w:t>
            </w:r>
          </w:p>
        </w:tc>
        <w:tc>
          <w:tcPr>
            <w:tcW w:w="1992" w:type="pct"/>
            <w:shd w:val="solid" w:color="FFFFFF" w:fill="auto"/>
            <w:tcMar>
              <w:top w:w="57" w:type="dxa"/>
              <w:left w:w="57" w:type="dxa"/>
              <w:bottom w:w="57" w:type="dxa"/>
              <w:right w:w="57" w:type="dxa"/>
            </w:tcMar>
            <w:vAlign w:val="center"/>
          </w:tcPr>
          <w:p w14:paraId="6A676C40" w14:textId="77777777" w:rsidR="00216BBA" w:rsidRPr="004C232A" w:rsidRDefault="00216BBA" w:rsidP="006F1BF5">
            <w:pPr>
              <w:spacing w:line="216" w:lineRule="auto"/>
              <w:rPr>
                <w:shd w:val="clear" w:color="auto" w:fill="FFFFFF"/>
              </w:rPr>
            </w:pPr>
            <w:r w:rsidRPr="004C232A">
              <w:rPr>
                <w:shd w:val="clear" w:color="auto" w:fill="FFFFFF"/>
              </w:rPr>
              <w:t>…….</w:t>
            </w:r>
          </w:p>
        </w:tc>
        <w:tc>
          <w:tcPr>
            <w:tcW w:w="767" w:type="pct"/>
            <w:shd w:val="solid" w:color="FFFFFF" w:fill="auto"/>
            <w:tcMar>
              <w:top w:w="57" w:type="dxa"/>
              <w:left w:w="57" w:type="dxa"/>
              <w:bottom w:w="57" w:type="dxa"/>
              <w:right w:w="57" w:type="dxa"/>
            </w:tcMar>
            <w:vAlign w:val="center"/>
          </w:tcPr>
          <w:p w14:paraId="1CB0B2F0"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41CD52F1"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7CF3B267" w14:textId="77777777" w:rsidR="00216BBA" w:rsidRPr="004C232A" w:rsidRDefault="00216BBA" w:rsidP="006F1BF5">
            <w:pPr>
              <w:spacing w:line="216" w:lineRule="auto"/>
              <w:jc w:val="center"/>
              <w:rPr>
                <w:lang w:val="vi-VN"/>
              </w:rPr>
            </w:pPr>
          </w:p>
        </w:tc>
        <w:tc>
          <w:tcPr>
            <w:tcW w:w="646" w:type="pct"/>
            <w:shd w:val="solid" w:color="FFFFFF" w:fill="auto"/>
            <w:tcMar>
              <w:top w:w="57" w:type="dxa"/>
              <w:left w:w="57" w:type="dxa"/>
              <w:bottom w:w="57" w:type="dxa"/>
              <w:right w:w="57" w:type="dxa"/>
            </w:tcMar>
            <w:vAlign w:val="center"/>
          </w:tcPr>
          <w:p w14:paraId="2C1004DE" w14:textId="77777777" w:rsidR="00216BBA" w:rsidRPr="004C232A" w:rsidRDefault="00216BBA" w:rsidP="006F1BF5">
            <w:pPr>
              <w:spacing w:line="216" w:lineRule="auto"/>
              <w:jc w:val="center"/>
              <w:rPr>
                <w:lang w:val="vi-VN"/>
              </w:rPr>
            </w:pPr>
          </w:p>
        </w:tc>
      </w:tr>
      <w:tr w:rsidR="00216BBA" w:rsidRPr="004C232A" w14:paraId="2D774328" w14:textId="77777777" w:rsidTr="006F1BF5">
        <w:trPr>
          <w:trHeight w:val="266"/>
        </w:trPr>
        <w:tc>
          <w:tcPr>
            <w:tcW w:w="283" w:type="pct"/>
            <w:shd w:val="solid" w:color="FFFFFF" w:fill="auto"/>
            <w:tcMar>
              <w:top w:w="57" w:type="dxa"/>
              <w:left w:w="57" w:type="dxa"/>
              <w:bottom w:w="57" w:type="dxa"/>
              <w:right w:w="57" w:type="dxa"/>
            </w:tcMar>
            <w:vAlign w:val="center"/>
          </w:tcPr>
          <w:p w14:paraId="37D939BE" w14:textId="77777777" w:rsidR="00216BBA" w:rsidRPr="004C232A" w:rsidRDefault="00216BBA" w:rsidP="006F1BF5">
            <w:pPr>
              <w:spacing w:line="216" w:lineRule="auto"/>
              <w:jc w:val="center"/>
              <w:rPr>
                <w:b/>
              </w:rPr>
            </w:pPr>
            <w:r w:rsidRPr="004C232A">
              <w:rPr>
                <w:b/>
              </w:rPr>
              <w:t>III</w:t>
            </w:r>
          </w:p>
        </w:tc>
        <w:tc>
          <w:tcPr>
            <w:tcW w:w="1992" w:type="pct"/>
            <w:shd w:val="solid" w:color="FFFFFF" w:fill="auto"/>
            <w:tcMar>
              <w:top w:w="57" w:type="dxa"/>
              <w:left w:w="57" w:type="dxa"/>
              <w:bottom w:w="57" w:type="dxa"/>
              <w:right w:w="57" w:type="dxa"/>
            </w:tcMar>
            <w:vAlign w:val="center"/>
          </w:tcPr>
          <w:p w14:paraId="2388FF79" w14:textId="77777777" w:rsidR="00216BBA" w:rsidRPr="004C232A" w:rsidRDefault="00216BBA" w:rsidP="006F1BF5">
            <w:pPr>
              <w:spacing w:line="216" w:lineRule="auto"/>
              <w:rPr>
                <w:b/>
                <w:shd w:val="clear" w:color="auto" w:fill="FFFFFF"/>
              </w:rPr>
            </w:pPr>
            <w:r w:rsidRPr="004C232A">
              <w:rPr>
                <w:b/>
                <w:shd w:val="clear" w:color="auto" w:fill="FFFFFF"/>
              </w:rPr>
              <w:t>Khối ngành VII</w:t>
            </w:r>
          </w:p>
        </w:tc>
        <w:tc>
          <w:tcPr>
            <w:tcW w:w="767" w:type="pct"/>
            <w:shd w:val="solid" w:color="FFFFFF" w:fill="auto"/>
            <w:tcMar>
              <w:top w:w="57" w:type="dxa"/>
              <w:left w:w="57" w:type="dxa"/>
              <w:bottom w:w="57" w:type="dxa"/>
              <w:right w:w="57" w:type="dxa"/>
            </w:tcMar>
            <w:vAlign w:val="center"/>
          </w:tcPr>
          <w:p w14:paraId="59BD8971"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574E8EA3"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7BC2F434" w14:textId="77777777" w:rsidR="00216BBA" w:rsidRPr="004C232A" w:rsidRDefault="00216BBA" w:rsidP="006F1BF5">
            <w:pPr>
              <w:spacing w:line="216" w:lineRule="auto"/>
              <w:jc w:val="center"/>
              <w:rPr>
                <w:lang w:val="vi-VN"/>
              </w:rPr>
            </w:pPr>
          </w:p>
        </w:tc>
        <w:tc>
          <w:tcPr>
            <w:tcW w:w="646" w:type="pct"/>
            <w:shd w:val="solid" w:color="FFFFFF" w:fill="auto"/>
            <w:tcMar>
              <w:top w:w="57" w:type="dxa"/>
              <w:left w:w="57" w:type="dxa"/>
              <w:bottom w:w="57" w:type="dxa"/>
              <w:right w:w="57" w:type="dxa"/>
            </w:tcMar>
            <w:vAlign w:val="center"/>
          </w:tcPr>
          <w:p w14:paraId="011F6BCD" w14:textId="77777777" w:rsidR="00216BBA" w:rsidRPr="004C232A" w:rsidRDefault="00216BBA" w:rsidP="006F1BF5">
            <w:pPr>
              <w:spacing w:line="216" w:lineRule="auto"/>
              <w:jc w:val="center"/>
              <w:rPr>
                <w:lang w:val="vi-VN"/>
              </w:rPr>
            </w:pPr>
          </w:p>
        </w:tc>
      </w:tr>
      <w:tr w:rsidR="00216BBA" w:rsidRPr="004C232A" w14:paraId="379D9A29" w14:textId="77777777" w:rsidTr="006F1BF5">
        <w:trPr>
          <w:trHeight w:val="266"/>
        </w:trPr>
        <w:tc>
          <w:tcPr>
            <w:tcW w:w="283" w:type="pct"/>
            <w:shd w:val="solid" w:color="FFFFFF" w:fill="auto"/>
            <w:tcMar>
              <w:top w:w="57" w:type="dxa"/>
              <w:left w:w="57" w:type="dxa"/>
              <w:bottom w:w="57" w:type="dxa"/>
              <w:right w:w="57" w:type="dxa"/>
            </w:tcMar>
            <w:vAlign w:val="center"/>
          </w:tcPr>
          <w:p w14:paraId="53582B66" w14:textId="77777777" w:rsidR="00216BBA" w:rsidRPr="004C232A" w:rsidRDefault="00216BBA" w:rsidP="006F1BF5">
            <w:pPr>
              <w:spacing w:line="216" w:lineRule="auto"/>
              <w:jc w:val="center"/>
            </w:pPr>
            <w:r w:rsidRPr="004C232A">
              <w:t>1</w:t>
            </w:r>
          </w:p>
        </w:tc>
        <w:tc>
          <w:tcPr>
            <w:tcW w:w="1992" w:type="pct"/>
            <w:shd w:val="solid" w:color="FFFFFF" w:fill="auto"/>
            <w:tcMar>
              <w:top w:w="57" w:type="dxa"/>
              <w:left w:w="57" w:type="dxa"/>
              <w:bottom w:w="57" w:type="dxa"/>
              <w:right w:w="57" w:type="dxa"/>
            </w:tcMar>
            <w:vAlign w:val="center"/>
          </w:tcPr>
          <w:p w14:paraId="7885D389"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767" w:type="pct"/>
            <w:shd w:val="solid" w:color="FFFFFF" w:fill="auto"/>
            <w:tcMar>
              <w:top w:w="57" w:type="dxa"/>
              <w:left w:w="57" w:type="dxa"/>
              <w:bottom w:w="57" w:type="dxa"/>
              <w:right w:w="57" w:type="dxa"/>
            </w:tcMar>
            <w:vAlign w:val="center"/>
          </w:tcPr>
          <w:p w14:paraId="41113172"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4BA2B3DC"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3BDAE9C5" w14:textId="77777777" w:rsidR="00216BBA" w:rsidRPr="004C232A" w:rsidRDefault="00216BBA" w:rsidP="006F1BF5">
            <w:pPr>
              <w:spacing w:line="216" w:lineRule="auto"/>
              <w:jc w:val="center"/>
              <w:rPr>
                <w:lang w:val="vi-VN"/>
              </w:rPr>
            </w:pPr>
          </w:p>
        </w:tc>
        <w:tc>
          <w:tcPr>
            <w:tcW w:w="646" w:type="pct"/>
            <w:shd w:val="solid" w:color="FFFFFF" w:fill="auto"/>
            <w:tcMar>
              <w:top w:w="57" w:type="dxa"/>
              <w:left w:w="57" w:type="dxa"/>
              <w:bottom w:w="57" w:type="dxa"/>
              <w:right w:w="57" w:type="dxa"/>
            </w:tcMar>
            <w:vAlign w:val="center"/>
          </w:tcPr>
          <w:p w14:paraId="58470527" w14:textId="77777777" w:rsidR="00216BBA" w:rsidRPr="004C232A" w:rsidRDefault="00216BBA" w:rsidP="006F1BF5">
            <w:pPr>
              <w:spacing w:line="216" w:lineRule="auto"/>
              <w:jc w:val="center"/>
              <w:rPr>
                <w:lang w:val="vi-VN"/>
              </w:rPr>
            </w:pPr>
          </w:p>
        </w:tc>
      </w:tr>
      <w:tr w:rsidR="00216BBA" w:rsidRPr="004C232A" w14:paraId="723823C0" w14:textId="77777777" w:rsidTr="006F1BF5">
        <w:trPr>
          <w:trHeight w:val="266"/>
        </w:trPr>
        <w:tc>
          <w:tcPr>
            <w:tcW w:w="283" w:type="pct"/>
            <w:shd w:val="solid" w:color="FFFFFF" w:fill="auto"/>
            <w:tcMar>
              <w:top w:w="57" w:type="dxa"/>
              <w:left w:w="57" w:type="dxa"/>
              <w:bottom w:w="57" w:type="dxa"/>
              <w:right w:w="57" w:type="dxa"/>
            </w:tcMar>
            <w:vAlign w:val="center"/>
          </w:tcPr>
          <w:p w14:paraId="342FED70" w14:textId="77777777" w:rsidR="00216BBA" w:rsidRPr="004C232A" w:rsidRDefault="00216BBA" w:rsidP="006F1BF5">
            <w:pPr>
              <w:spacing w:line="216" w:lineRule="auto"/>
              <w:jc w:val="center"/>
            </w:pPr>
            <w:r w:rsidRPr="004C232A">
              <w:t>…</w:t>
            </w:r>
          </w:p>
        </w:tc>
        <w:tc>
          <w:tcPr>
            <w:tcW w:w="1992" w:type="pct"/>
            <w:shd w:val="solid" w:color="FFFFFF" w:fill="auto"/>
            <w:tcMar>
              <w:top w:w="57" w:type="dxa"/>
              <w:left w:w="57" w:type="dxa"/>
              <w:bottom w:w="57" w:type="dxa"/>
              <w:right w:w="57" w:type="dxa"/>
            </w:tcMar>
            <w:vAlign w:val="center"/>
          </w:tcPr>
          <w:p w14:paraId="2DB4B3A9" w14:textId="77777777" w:rsidR="00216BBA" w:rsidRPr="004C232A" w:rsidRDefault="00216BBA" w:rsidP="006F1BF5">
            <w:pPr>
              <w:spacing w:line="216" w:lineRule="auto"/>
              <w:rPr>
                <w:shd w:val="clear" w:color="auto" w:fill="FFFFFF"/>
              </w:rPr>
            </w:pPr>
            <w:r w:rsidRPr="004C232A">
              <w:rPr>
                <w:shd w:val="clear" w:color="auto" w:fill="FFFFFF"/>
              </w:rPr>
              <w:t>…….</w:t>
            </w:r>
          </w:p>
        </w:tc>
        <w:tc>
          <w:tcPr>
            <w:tcW w:w="767" w:type="pct"/>
            <w:shd w:val="solid" w:color="FFFFFF" w:fill="auto"/>
            <w:tcMar>
              <w:top w:w="57" w:type="dxa"/>
              <w:left w:w="57" w:type="dxa"/>
              <w:bottom w:w="57" w:type="dxa"/>
              <w:right w:w="57" w:type="dxa"/>
            </w:tcMar>
            <w:vAlign w:val="center"/>
          </w:tcPr>
          <w:p w14:paraId="085D294C" w14:textId="77777777" w:rsidR="00216BBA" w:rsidRPr="004C232A" w:rsidRDefault="00216BBA" w:rsidP="006F1BF5">
            <w:pPr>
              <w:spacing w:line="216" w:lineRule="auto"/>
              <w:jc w:val="center"/>
            </w:pPr>
          </w:p>
        </w:tc>
        <w:tc>
          <w:tcPr>
            <w:tcW w:w="651" w:type="pct"/>
            <w:shd w:val="solid" w:color="FFFFFF" w:fill="auto"/>
            <w:tcMar>
              <w:top w:w="57" w:type="dxa"/>
              <w:left w:w="57" w:type="dxa"/>
              <w:bottom w:w="57" w:type="dxa"/>
              <w:right w:w="57" w:type="dxa"/>
            </w:tcMar>
            <w:vAlign w:val="center"/>
          </w:tcPr>
          <w:p w14:paraId="79060659" w14:textId="77777777" w:rsidR="00216BBA" w:rsidRPr="004C232A" w:rsidRDefault="00216BBA" w:rsidP="006F1BF5">
            <w:pPr>
              <w:spacing w:line="216" w:lineRule="auto"/>
              <w:jc w:val="center"/>
              <w:rPr>
                <w:lang w:val="vi-VN"/>
              </w:rPr>
            </w:pPr>
          </w:p>
        </w:tc>
        <w:tc>
          <w:tcPr>
            <w:tcW w:w="660" w:type="pct"/>
            <w:shd w:val="solid" w:color="FFFFFF" w:fill="auto"/>
            <w:tcMar>
              <w:top w:w="57" w:type="dxa"/>
              <w:left w:w="57" w:type="dxa"/>
              <w:bottom w:w="57" w:type="dxa"/>
              <w:right w:w="57" w:type="dxa"/>
            </w:tcMar>
            <w:vAlign w:val="center"/>
          </w:tcPr>
          <w:p w14:paraId="772E77F1" w14:textId="77777777" w:rsidR="00216BBA" w:rsidRPr="004C232A" w:rsidRDefault="00216BBA" w:rsidP="006F1BF5">
            <w:pPr>
              <w:spacing w:line="216" w:lineRule="auto"/>
              <w:jc w:val="center"/>
              <w:rPr>
                <w:lang w:val="vi-VN"/>
              </w:rPr>
            </w:pPr>
          </w:p>
        </w:tc>
        <w:tc>
          <w:tcPr>
            <w:tcW w:w="646" w:type="pct"/>
            <w:shd w:val="solid" w:color="FFFFFF" w:fill="auto"/>
            <w:tcMar>
              <w:top w:w="57" w:type="dxa"/>
              <w:left w:w="57" w:type="dxa"/>
              <w:bottom w:w="57" w:type="dxa"/>
              <w:right w:w="57" w:type="dxa"/>
            </w:tcMar>
            <w:vAlign w:val="center"/>
          </w:tcPr>
          <w:p w14:paraId="4CBC633E" w14:textId="77777777" w:rsidR="00216BBA" w:rsidRPr="004C232A" w:rsidRDefault="00216BBA" w:rsidP="006F1BF5">
            <w:pPr>
              <w:spacing w:line="216" w:lineRule="auto"/>
              <w:jc w:val="center"/>
              <w:rPr>
                <w:lang w:val="vi-VN"/>
              </w:rPr>
            </w:pPr>
          </w:p>
        </w:tc>
      </w:tr>
    </w:tbl>
    <w:p w14:paraId="6EC081F8" w14:textId="4A1FA168" w:rsidR="00216BBA" w:rsidRPr="004C232A" w:rsidRDefault="00117AC5" w:rsidP="00216BBA">
      <w:pPr>
        <w:spacing w:before="240" w:after="120"/>
        <w:rPr>
          <w:b/>
        </w:rPr>
      </w:pPr>
      <w:r w:rsidRPr="006A5C8C">
        <w:rPr>
          <w:b/>
        </w:rPr>
        <w:t>4</w:t>
      </w:r>
      <w:r w:rsidR="00216BBA" w:rsidRPr="006A5C8C">
        <w:rPr>
          <w:b/>
        </w:rPr>
        <w:t xml:space="preserve">.4. Thống kê tình hình sinh viên thôi học </w:t>
      </w:r>
      <w:r w:rsidR="008604F2" w:rsidRPr="006A5C8C">
        <w:rPr>
          <w:b/>
        </w:rPr>
        <w:t>năm 2024</w:t>
      </w:r>
    </w:p>
    <w:tbl>
      <w:tblPr>
        <w:tblW w:w="4948"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2320"/>
        <w:gridCol w:w="689"/>
        <w:gridCol w:w="666"/>
        <w:gridCol w:w="662"/>
        <w:gridCol w:w="691"/>
        <w:gridCol w:w="662"/>
        <w:gridCol w:w="682"/>
        <w:gridCol w:w="662"/>
        <w:gridCol w:w="683"/>
        <w:gridCol w:w="662"/>
        <w:gridCol w:w="658"/>
      </w:tblGrid>
      <w:tr w:rsidR="00216BBA" w:rsidRPr="004C232A" w14:paraId="6CDF7855" w14:textId="77777777" w:rsidTr="006F1BF5">
        <w:trPr>
          <w:trHeight w:val="251"/>
        </w:trPr>
        <w:tc>
          <w:tcPr>
            <w:tcW w:w="292" w:type="pct"/>
            <w:vMerge w:val="restart"/>
            <w:shd w:val="solid" w:color="FFFFFF" w:fill="auto"/>
            <w:tcMar>
              <w:top w:w="57" w:type="dxa"/>
              <w:left w:w="57" w:type="dxa"/>
              <w:bottom w:w="57" w:type="dxa"/>
              <w:right w:w="57" w:type="dxa"/>
            </w:tcMar>
            <w:vAlign w:val="center"/>
          </w:tcPr>
          <w:p w14:paraId="6A4705CC" w14:textId="77777777" w:rsidR="00216BBA" w:rsidRPr="004C232A" w:rsidRDefault="00216BBA" w:rsidP="006F1BF5">
            <w:pPr>
              <w:spacing w:line="216" w:lineRule="auto"/>
              <w:jc w:val="center"/>
              <w:rPr>
                <w:b/>
              </w:rPr>
            </w:pPr>
            <w:r w:rsidRPr="004C232A">
              <w:rPr>
                <w:b/>
                <w:lang w:val="vi-VN"/>
              </w:rPr>
              <w:t>TT</w:t>
            </w:r>
          </w:p>
        </w:tc>
        <w:tc>
          <w:tcPr>
            <w:tcW w:w="1208" w:type="pct"/>
            <w:vMerge w:val="restart"/>
            <w:shd w:val="solid" w:color="FFFFFF" w:fill="auto"/>
            <w:tcMar>
              <w:top w:w="57" w:type="dxa"/>
              <w:left w:w="57" w:type="dxa"/>
              <w:bottom w:w="57" w:type="dxa"/>
              <w:right w:w="57" w:type="dxa"/>
            </w:tcMar>
            <w:vAlign w:val="center"/>
          </w:tcPr>
          <w:p w14:paraId="41B642F1" w14:textId="77777777" w:rsidR="00216BBA" w:rsidRPr="004C232A" w:rsidRDefault="00216BBA" w:rsidP="006F1BF5">
            <w:pPr>
              <w:spacing w:line="216" w:lineRule="auto"/>
              <w:jc w:val="center"/>
              <w:rPr>
                <w:b/>
              </w:rPr>
            </w:pPr>
            <w:r w:rsidRPr="004C232A">
              <w:rPr>
                <w:b/>
                <w:lang w:val="vi-VN"/>
              </w:rPr>
              <w:t>Kh</w:t>
            </w:r>
            <w:r w:rsidRPr="004C232A">
              <w:rPr>
                <w:b/>
              </w:rPr>
              <w:t>ố</w:t>
            </w:r>
            <w:r w:rsidRPr="004C232A">
              <w:rPr>
                <w:b/>
                <w:lang w:val="vi-VN"/>
              </w:rPr>
              <w:t>i ngành</w:t>
            </w:r>
          </w:p>
        </w:tc>
        <w:tc>
          <w:tcPr>
            <w:tcW w:w="706" w:type="pct"/>
            <w:gridSpan w:val="2"/>
            <w:shd w:val="solid" w:color="FFFFFF" w:fill="auto"/>
            <w:vAlign w:val="center"/>
          </w:tcPr>
          <w:p w14:paraId="0832FD9B" w14:textId="7B123AAF" w:rsidR="00216BBA" w:rsidRPr="004C232A" w:rsidRDefault="00216BBA" w:rsidP="006F1BF5">
            <w:pPr>
              <w:spacing w:line="216" w:lineRule="auto"/>
              <w:jc w:val="center"/>
              <w:rPr>
                <w:b/>
              </w:rPr>
            </w:pPr>
            <w:r w:rsidRPr="004C232A">
              <w:rPr>
                <w:b/>
              </w:rPr>
              <w:t>K</w:t>
            </w:r>
            <w:r w:rsidR="005356AC">
              <w:rPr>
                <w:b/>
              </w:rPr>
              <w:t>44</w:t>
            </w:r>
          </w:p>
        </w:tc>
        <w:tc>
          <w:tcPr>
            <w:tcW w:w="705" w:type="pct"/>
            <w:gridSpan w:val="2"/>
            <w:shd w:val="solid" w:color="FFFFFF" w:fill="auto"/>
          </w:tcPr>
          <w:p w14:paraId="2737E5EC" w14:textId="70414B72" w:rsidR="00216BBA" w:rsidRPr="004C232A" w:rsidRDefault="00216BBA" w:rsidP="006F1BF5">
            <w:pPr>
              <w:spacing w:line="216" w:lineRule="auto"/>
              <w:jc w:val="center"/>
              <w:rPr>
                <w:b/>
              </w:rPr>
            </w:pPr>
            <w:r w:rsidRPr="004C232A">
              <w:rPr>
                <w:b/>
              </w:rPr>
              <w:t>K4</w:t>
            </w:r>
            <w:r w:rsidR="005356AC">
              <w:rPr>
                <w:b/>
              </w:rPr>
              <w:t>5</w:t>
            </w:r>
          </w:p>
        </w:tc>
        <w:tc>
          <w:tcPr>
            <w:tcW w:w="700" w:type="pct"/>
            <w:gridSpan w:val="2"/>
            <w:shd w:val="solid" w:color="FFFFFF" w:fill="auto"/>
            <w:vAlign w:val="center"/>
          </w:tcPr>
          <w:p w14:paraId="267C5492" w14:textId="140389CC" w:rsidR="00216BBA" w:rsidRPr="004C232A" w:rsidRDefault="00216BBA" w:rsidP="006F1BF5">
            <w:pPr>
              <w:spacing w:line="216" w:lineRule="auto"/>
              <w:jc w:val="center"/>
              <w:rPr>
                <w:b/>
              </w:rPr>
            </w:pPr>
            <w:r w:rsidRPr="004C232A">
              <w:rPr>
                <w:b/>
              </w:rPr>
              <w:t>K4</w:t>
            </w:r>
            <w:r w:rsidR="005356AC">
              <w:rPr>
                <w:b/>
              </w:rPr>
              <w:t>6</w:t>
            </w:r>
          </w:p>
        </w:tc>
        <w:tc>
          <w:tcPr>
            <w:tcW w:w="701" w:type="pct"/>
            <w:gridSpan w:val="2"/>
            <w:shd w:val="solid" w:color="FFFFFF" w:fill="auto"/>
            <w:vAlign w:val="center"/>
          </w:tcPr>
          <w:p w14:paraId="0AC5239C" w14:textId="21788B46" w:rsidR="00216BBA" w:rsidRPr="004C232A" w:rsidRDefault="00216BBA" w:rsidP="006F1BF5">
            <w:pPr>
              <w:spacing w:line="216" w:lineRule="auto"/>
              <w:jc w:val="center"/>
              <w:rPr>
                <w:b/>
              </w:rPr>
            </w:pPr>
            <w:r w:rsidRPr="004C232A">
              <w:rPr>
                <w:b/>
              </w:rPr>
              <w:t>K</w:t>
            </w:r>
            <w:r w:rsidR="00FE7A7B">
              <w:rPr>
                <w:b/>
              </w:rPr>
              <w:t>47</w:t>
            </w:r>
          </w:p>
        </w:tc>
        <w:tc>
          <w:tcPr>
            <w:tcW w:w="689" w:type="pct"/>
            <w:gridSpan w:val="2"/>
            <w:shd w:val="solid" w:color="FFFFFF" w:fill="auto"/>
            <w:vAlign w:val="center"/>
          </w:tcPr>
          <w:p w14:paraId="47F3BE7C" w14:textId="1F10EBCC" w:rsidR="00216BBA" w:rsidRPr="004C232A" w:rsidRDefault="00216BBA" w:rsidP="006F1BF5">
            <w:pPr>
              <w:spacing w:line="216" w:lineRule="auto"/>
              <w:jc w:val="center"/>
              <w:rPr>
                <w:b/>
              </w:rPr>
            </w:pPr>
            <w:r w:rsidRPr="004C232A">
              <w:rPr>
                <w:b/>
              </w:rPr>
              <w:t>K4</w:t>
            </w:r>
            <w:r w:rsidR="00FE7A7B">
              <w:rPr>
                <w:b/>
              </w:rPr>
              <w:t>8</w:t>
            </w:r>
          </w:p>
        </w:tc>
      </w:tr>
      <w:tr w:rsidR="00216BBA" w:rsidRPr="004C232A" w14:paraId="533CDD3A" w14:textId="77777777" w:rsidTr="006F1BF5">
        <w:trPr>
          <w:trHeight w:val="251"/>
        </w:trPr>
        <w:tc>
          <w:tcPr>
            <w:tcW w:w="292" w:type="pct"/>
            <w:vMerge/>
            <w:shd w:val="clear" w:color="auto" w:fill="auto"/>
            <w:tcMar>
              <w:top w:w="57" w:type="dxa"/>
              <w:left w:w="57" w:type="dxa"/>
              <w:bottom w:w="57" w:type="dxa"/>
              <w:right w:w="57" w:type="dxa"/>
            </w:tcMar>
            <w:vAlign w:val="center"/>
          </w:tcPr>
          <w:p w14:paraId="54183430" w14:textId="77777777" w:rsidR="00216BBA" w:rsidRPr="004C232A" w:rsidRDefault="00216BBA" w:rsidP="006F1BF5">
            <w:pPr>
              <w:spacing w:line="216" w:lineRule="auto"/>
              <w:jc w:val="center"/>
              <w:rPr>
                <w:b/>
              </w:rPr>
            </w:pPr>
          </w:p>
        </w:tc>
        <w:tc>
          <w:tcPr>
            <w:tcW w:w="1208" w:type="pct"/>
            <w:vMerge/>
            <w:shd w:val="clear" w:color="auto" w:fill="auto"/>
            <w:tcMar>
              <w:top w:w="57" w:type="dxa"/>
              <w:left w:w="57" w:type="dxa"/>
              <w:bottom w:w="57" w:type="dxa"/>
              <w:right w:w="57" w:type="dxa"/>
            </w:tcMar>
            <w:vAlign w:val="center"/>
          </w:tcPr>
          <w:p w14:paraId="3F96F113" w14:textId="77777777" w:rsidR="00216BBA" w:rsidRPr="004C232A" w:rsidRDefault="00216BBA" w:rsidP="006F1BF5">
            <w:pPr>
              <w:spacing w:line="216" w:lineRule="auto"/>
              <w:rPr>
                <w:b/>
              </w:rPr>
            </w:pPr>
          </w:p>
        </w:tc>
        <w:tc>
          <w:tcPr>
            <w:tcW w:w="359" w:type="pct"/>
          </w:tcPr>
          <w:p w14:paraId="1CAB455D" w14:textId="77777777" w:rsidR="00216BBA" w:rsidRPr="004C232A" w:rsidRDefault="00216BBA" w:rsidP="006F1BF5">
            <w:pPr>
              <w:spacing w:line="216" w:lineRule="auto"/>
              <w:jc w:val="center"/>
              <w:rPr>
                <w:b/>
              </w:rPr>
            </w:pPr>
            <w:r w:rsidRPr="004C232A">
              <w:rPr>
                <w:b/>
              </w:rPr>
              <w:t>Số lượng</w:t>
            </w:r>
          </w:p>
        </w:tc>
        <w:tc>
          <w:tcPr>
            <w:tcW w:w="347" w:type="pct"/>
          </w:tcPr>
          <w:p w14:paraId="7190C3FE" w14:textId="77777777" w:rsidR="00216BBA" w:rsidRPr="004C232A" w:rsidRDefault="00216BBA" w:rsidP="006F1BF5">
            <w:pPr>
              <w:spacing w:line="216" w:lineRule="auto"/>
              <w:jc w:val="center"/>
              <w:rPr>
                <w:b/>
              </w:rPr>
            </w:pPr>
            <w:r w:rsidRPr="004C232A">
              <w:rPr>
                <w:b/>
              </w:rPr>
              <w:t>Tỷ lệ (%)</w:t>
            </w:r>
          </w:p>
        </w:tc>
        <w:tc>
          <w:tcPr>
            <w:tcW w:w="345" w:type="pct"/>
          </w:tcPr>
          <w:p w14:paraId="59BBE4DA" w14:textId="77777777" w:rsidR="00216BBA" w:rsidRPr="004C232A" w:rsidRDefault="00216BBA" w:rsidP="006F1BF5">
            <w:pPr>
              <w:spacing w:line="216" w:lineRule="auto"/>
              <w:jc w:val="center"/>
              <w:rPr>
                <w:b/>
              </w:rPr>
            </w:pPr>
            <w:r w:rsidRPr="004C232A">
              <w:rPr>
                <w:b/>
              </w:rPr>
              <w:t>Số lượng</w:t>
            </w:r>
          </w:p>
        </w:tc>
        <w:tc>
          <w:tcPr>
            <w:tcW w:w="360" w:type="pct"/>
          </w:tcPr>
          <w:p w14:paraId="18476985" w14:textId="77777777" w:rsidR="00216BBA" w:rsidRPr="004C232A" w:rsidRDefault="00216BBA" w:rsidP="006F1BF5">
            <w:pPr>
              <w:spacing w:line="216" w:lineRule="auto"/>
              <w:jc w:val="center"/>
              <w:rPr>
                <w:b/>
              </w:rPr>
            </w:pPr>
            <w:r w:rsidRPr="004C232A">
              <w:rPr>
                <w:b/>
              </w:rPr>
              <w:t>Tỷ lệ (%)</w:t>
            </w:r>
          </w:p>
        </w:tc>
        <w:tc>
          <w:tcPr>
            <w:tcW w:w="345" w:type="pct"/>
          </w:tcPr>
          <w:p w14:paraId="06A7E37E" w14:textId="77777777" w:rsidR="00216BBA" w:rsidRPr="004C232A" w:rsidRDefault="00216BBA" w:rsidP="006F1BF5">
            <w:pPr>
              <w:spacing w:line="216" w:lineRule="auto"/>
              <w:jc w:val="center"/>
              <w:rPr>
                <w:b/>
              </w:rPr>
            </w:pPr>
            <w:r w:rsidRPr="004C232A">
              <w:rPr>
                <w:b/>
              </w:rPr>
              <w:t>Số lượng</w:t>
            </w:r>
          </w:p>
        </w:tc>
        <w:tc>
          <w:tcPr>
            <w:tcW w:w="355" w:type="pct"/>
          </w:tcPr>
          <w:p w14:paraId="71CF19E2" w14:textId="77777777" w:rsidR="00216BBA" w:rsidRPr="004C232A" w:rsidRDefault="00216BBA" w:rsidP="006F1BF5">
            <w:pPr>
              <w:spacing w:line="216" w:lineRule="auto"/>
              <w:jc w:val="center"/>
              <w:rPr>
                <w:b/>
              </w:rPr>
            </w:pPr>
            <w:r w:rsidRPr="004C232A">
              <w:rPr>
                <w:b/>
              </w:rPr>
              <w:t>Tỷ lệ (%)</w:t>
            </w:r>
          </w:p>
        </w:tc>
        <w:tc>
          <w:tcPr>
            <w:tcW w:w="345" w:type="pct"/>
          </w:tcPr>
          <w:p w14:paraId="3120ED63" w14:textId="77777777" w:rsidR="00216BBA" w:rsidRPr="004C232A" w:rsidRDefault="00216BBA" w:rsidP="006F1BF5">
            <w:pPr>
              <w:spacing w:line="216" w:lineRule="auto"/>
              <w:jc w:val="center"/>
              <w:rPr>
                <w:b/>
              </w:rPr>
            </w:pPr>
            <w:r w:rsidRPr="004C232A">
              <w:rPr>
                <w:b/>
              </w:rPr>
              <w:t>Số lượng</w:t>
            </w:r>
          </w:p>
        </w:tc>
        <w:tc>
          <w:tcPr>
            <w:tcW w:w="356" w:type="pct"/>
          </w:tcPr>
          <w:p w14:paraId="573FB339" w14:textId="77777777" w:rsidR="00216BBA" w:rsidRPr="004C232A" w:rsidRDefault="00216BBA" w:rsidP="006F1BF5">
            <w:pPr>
              <w:spacing w:line="216" w:lineRule="auto"/>
              <w:jc w:val="center"/>
              <w:rPr>
                <w:b/>
              </w:rPr>
            </w:pPr>
            <w:r w:rsidRPr="004C232A">
              <w:rPr>
                <w:b/>
              </w:rPr>
              <w:t>Tỷ lệ (%)</w:t>
            </w:r>
          </w:p>
        </w:tc>
        <w:tc>
          <w:tcPr>
            <w:tcW w:w="345" w:type="pct"/>
          </w:tcPr>
          <w:p w14:paraId="41CB7DC1" w14:textId="77777777" w:rsidR="00216BBA" w:rsidRPr="004C232A" w:rsidRDefault="00216BBA" w:rsidP="006F1BF5">
            <w:pPr>
              <w:spacing w:line="216" w:lineRule="auto"/>
              <w:jc w:val="center"/>
              <w:rPr>
                <w:b/>
              </w:rPr>
            </w:pPr>
            <w:r w:rsidRPr="004C232A">
              <w:rPr>
                <w:b/>
              </w:rPr>
              <w:t>Số lượng</w:t>
            </w:r>
          </w:p>
        </w:tc>
        <w:tc>
          <w:tcPr>
            <w:tcW w:w="344" w:type="pct"/>
          </w:tcPr>
          <w:p w14:paraId="36A42C1B" w14:textId="77777777" w:rsidR="00216BBA" w:rsidRPr="004C232A" w:rsidRDefault="00216BBA" w:rsidP="006F1BF5">
            <w:pPr>
              <w:spacing w:line="216" w:lineRule="auto"/>
              <w:jc w:val="center"/>
              <w:rPr>
                <w:b/>
              </w:rPr>
            </w:pPr>
            <w:r w:rsidRPr="004C232A">
              <w:rPr>
                <w:b/>
              </w:rPr>
              <w:t>Tỷ lệ (%)</w:t>
            </w:r>
          </w:p>
        </w:tc>
      </w:tr>
      <w:tr w:rsidR="00216BBA" w:rsidRPr="004C232A" w14:paraId="2B69D115" w14:textId="77777777" w:rsidTr="006F1BF5">
        <w:trPr>
          <w:trHeight w:val="287"/>
        </w:trPr>
        <w:tc>
          <w:tcPr>
            <w:tcW w:w="292" w:type="pct"/>
            <w:shd w:val="solid" w:color="FFFFFF" w:fill="auto"/>
            <w:tcMar>
              <w:top w:w="57" w:type="dxa"/>
              <w:left w:w="57" w:type="dxa"/>
              <w:bottom w:w="57" w:type="dxa"/>
              <w:right w:w="57" w:type="dxa"/>
            </w:tcMar>
            <w:vAlign w:val="center"/>
          </w:tcPr>
          <w:p w14:paraId="60FFD69B" w14:textId="77777777" w:rsidR="00216BBA" w:rsidRPr="004C232A" w:rsidRDefault="00216BBA" w:rsidP="006F1BF5">
            <w:pPr>
              <w:spacing w:line="216" w:lineRule="auto"/>
              <w:jc w:val="center"/>
            </w:pPr>
          </w:p>
        </w:tc>
        <w:tc>
          <w:tcPr>
            <w:tcW w:w="1208" w:type="pct"/>
            <w:shd w:val="solid" w:color="FFFFFF" w:fill="auto"/>
            <w:tcMar>
              <w:top w:w="57" w:type="dxa"/>
              <w:left w:w="57" w:type="dxa"/>
              <w:bottom w:w="57" w:type="dxa"/>
              <w:right w:w="57" w:type="dxa"/>
            </w:tcMar>
            <w:vAlign w:val="center"/>
          </w:tcPr>
          <w:p w14:paraId="51D8DEA9" w14:textId="77777777" w:rsidR="00216BBA" w:rsidRPr="004C232A" w:rsidRDefault="00216BBA" w:rsidP="006F1BF5">
            <w:pPr>
              <w:spacing w:line="216" w:lineRule="auto"/>
              <w:jc w:val="center"/>
            </w:pPr>
            <w:r w:rsidRPr="004C232A">
              <w:rPr>
                <w:b/>
                <w:bCs/>
                <w:lang w:val="vi-VN"/>
              </w:rPr>
              <w:t>Tổng số</w:t>
            </w:r>
          </w:p>
        </w:tc>
        <w:tc>
          <w:tcPr>
            <w:tcW w:w="359" w:type="pct"/>
            <w:shd w:val="solid" w:color="FFFFFF" w:fill="auto"/>
          </w:tcPr>
          <w:p w14:paraId="07E2D7E2" w14:textId="77777777" w:rsidR="00216BBA" w:rsidRPr="004C232A" w:rsidRDefault="00216BBA" w:rsidP="006F1BF5">
            <w:pPr>
              <w:spacing w:line="216" w:lineRule="auto"/>
              <w:jc w:val="center"/>
            </w:pPr>
          </w:p>
        </w:tc>
        <w:tc>
          <w:tcPr>
            <w:tcW w:w="347" w:type="pct"/>
            <w:shd w:val="solid" w:color="FFFFFF" w:fill="auto"/>
          </w:tcPr>
          <w:p w14:paraId="2480AE74" w14:textId="77777777" w:rsidR="00216BBA" w:rsidRPr="004C232A" w:rsidRDefault="00216BBA" w:rsidP="006F1BF5">
            <w:pPr>
              <w:spacing w:line="216" w:lineRule="auto"/>
              <w:jc w:val="center"/>
            </w:pPr>
          </w:p>
        </w:tc>
        <w:tc>
          <w:tcPr>
            <w:tcW w:w="345" w:type="pct"/>
            <w:shd w:val="solid" w:color="FFFFFF" w:fill="auto"/>
            <w:vAlign w:val="center"/>
          </w:tcPr>
          <w:p w14:paraId="77B15834" w14:textId="77777777" w:rsidR="00216BBA" w:rsidRPr="004C232A" w:rsidRDefault="00216BBA" w:rsidP="006F1BF5">
            <w:pPr>
              <w:spacing w:line="216" w:lineRule="auto"/>
              <w:jc w:val="center"/>
            </w:pPr>
          </w:p>
        </w:tc>
        <w:tc>
          <w:tcPr>
            <w:tcW w:w="360" w:type="pct"/>
            <w:shd w:val="solid" w:color="FFFFFF" w:fill="auto"/>
            <w:vAlign w:val="center"/>
          </w:tcPr>
          <w:p w14:paraId="6991A857" w14:textId="77777777" w:rsidR="00216BBA" w:rsidRPr="004C232A" w:rsidRDefault="00216BBA" w:rsidP="006F1BF5">
            <w:pPr>
              <w:spacing w:line="216" w:lineRule="auto"/>
              <w:jc w:val="center"/>
            </w:pPr>
          </w:p>
        </w:tc>
        <w:tc>
          <w:tcPr>
            <w:tcW w:w="345" w:type="pct"/>
            <w:shd w:val="solid" w:color="FFFFFF" w:fill="auto"/>
            <w:vAlign w:val="center"/>
          </w:tcPr>
          <w:p w14:paraId="13F40FB6" w14:textId="77777777" w:rsidR="00216BBA" w:rsidRPr="004C232A" w:rsidRDefault="00216BBA" w:rsidP="006F1BF5">
            <w:pPr>
              <w:spacing w:line="216" w:lineRule="auto"/>
              <w:jc w:val="center"/>
            </w:pPr>
          </w:p>
        </w:tc>
        <w:tc>
          <w:tcPr>
            <w:tcW w:w="355" w:type="pct"/>
            <w:shd w:val="solid" w:color="FFFFFF" w:fill="auto"/>
            <w:vAlign w:val="center"/>
          </w:tcPr>
          <w:p w14:paraId="150B877F" w14:textId="77777777" w:rsidR="00216BBA" w:rsidRPr="004C232A" w:rsidRDefault="00216BBA" w:rsidP="006F1BF5">
            <w:pPr>
              <w:spacing w:line="216" w:lineRule="auto"/>
              <w:jc w:val="center"/>
            </w:pPr>
          </w:p>
        </w:tc>
        <w:tc>
          <w:tcPr>
            <w:tcW w:w="345" w:type="pct"/>
            <w:shd w:val="solid" w:color="FFFFFF" w:fill="auto"/>
          </w:tcPr>
          <w:p w14:paraId="7659C676" w14:textId="77777777" w:rsidR="00216BBA" w:rsidRPr="004C232A" w:rsidRDefault="00216BBA" w:rsidP="006F1BF5">
            <w:pPr>
              <w:spacing w:line="216" w:lineRule="auto"/>
              <w:jc w:val="center"/>
            </w:pPr>
          </w:p>
        </w:tc>
        <w:tc>
          <w:tcPr>
            <w:tcW w:w="356" w:type="pct"/>
            <w:shd w:val="solid" w:color="FFFFFF" w:fill="auto"/>
            <w:vAlign w:val="center"/>
          </w:tcPr>
          <w:p w14:paraId="6D1F86F7" w14:textId="77777777" w:rsidR="00216BBA" w:rsidRPr="004C232A" w:rsidRDefault="00216BBA" w:rsidP="006F1BF5">
            <w:pPr>
              <w:spacing w:line="216" w:lineRule="auto"/>
              <w:jc w:val="center"/>
            </w:pPr>
          </w:p>
        </w:tc>
        <w:tc>
          <w:tcPr>
            <w:tcW w:w="345" w:type="pct"/>
            <w:shd w:val="solid" w:color="FFFFFF" w:fill="auto"/>
          </w:tcPr>
          <w:p w14:paraId="6D89935C" w14:textId="77777777" w:rsidR="00216BBA" w:rsidRPr="004C232A" w:rsidRDefault="00216BBA" w:rsidP="006F1BF5">
            <w:pPr>
              <w:spacing w:line="216" w:lineRule="auto"/>
              <w:jc w:val="center"/>
            </w:pPr>
          </w:p>
        </w:tc>
        <w:tc>
          <w:tcPr>
            <w:tcW w:w="344" w:type="pct"/>
            <w:shd w:val="solid" w:color="FFFFFF" w:fill="auto"/>
            <w:vAlign w:val="center"/>
          </w:tcPr>
          <w:p w14:paraId="51E72456" w14:textId="77777777" w:rsidR="00216BBA" w:rsidRPr="004C232A" w:rsidRDefault="00216BBA" w:rsidP="006F1BF5">
            <w:pPr>
              <w:spacing w:line="216" w:lineRule="auto"/>
              <w:jc w:val="center"/>
            </w:pPr>
          </w:p>
        </w:tc>
      </w:tr>
      <w:tr w:rsidR="00216BBA" w:rsidRPr="004C232A" w14:paraId="780EC3E0" w14:textId="77777777" w:rsidTr="006F1BF5">
        <w:trPr>
          <w:trHeight w:val="287"/>
        </w:trPr>
        <w:tc>
          <w:tcPr>
            <w:tcW w:w="292" w:type="pct"/>
            <w:shd w:val="solid" w:color="FFFFFF" w:fill="auto"/>
            <w:tcMar>
              <w:top w:w="57" w:type="dxa"/>
              <w:left w:w="57" w:type="dxa"/>
              <w:bottom w:w="57" w:type="dxa"/>
              <w:right w:w="57" w:type="dxa"/>
            </w:tcMar>
            <w:vAlign w:val="center"/>
          </w:tcPr>
          <w:p w14:paraId="1586E44E" w14:textId="77777777" w:rsidR="00216BBA" w:rsidRPr="004C232A" w:rsidRDefault="00216BBA" w:rsidP="006F1BF5">
            <w:pPr>
              <w:spacing w:line="216" w:lineRule="auto"/>
              <w:jc w:val="center"/>
              <w:rPr>
                <w:b/>
              </w:rPr>
            </w:pPr>
            <w:r w:rsidRPr="004C232A">
              <w:rPr>
                <w:b/>
              </w:rPr>
              <w:t>I</w:t>
            </w:r>
          </w:p>
        </w:tc>
        <w:tc>
          <w:tcPr>
            <w:tcW w:w="1208" w:type="pct"/>
            <w:shd w:val="solid" w:color="FFFFFF" w:fill="auto"/>
            <w:tcMar>
              <w:top w:w="57" w:type="dxa"/>
              <w:left w:w="57" w:type="dxa"/>
              <w:bottom w:w="57" w:type="dxa"/>
              <w:right w:w="57" w:type="dxa"/>
            </w:tcMar>
            <w:vAlign w:val="center"/>
          </w:tcPr>
          <w:p w14:paraId="72F1375C" w14:textId="77777777" w:rsidR="00216BBA" w:rsidRPr="004C232A" w:rsidRDefault="00216BBA" w:rsidP="006F1BF5">
            <w:pPr>
              <w:spacing w:line="216" w:lineRule="auto"/>
              <w:rPr>
                <w:b/>
              </w:rPr>
            </w:pPr>
            <w:r w:rsidRPr="004C232A">
              <w:rPr>
                <w:b/>
                <w:iCs/>
              </w:rPr>
              <w:t>Khối ngành IV</w:t>
            </w:r>
          </w:p>
        </w:tc>
        <w:tc>
          <w:tcPr>
            <w:tcW w:w="359" w:type="pct"/>
            <w:shd w:val="solid" w:color="FFFFFF" w:fill="auto"/>
          </w:tcPr>
          <w:p w14:paraId="2AE5B903" w14:textId="77777777" w:rsidR="00216BBA" w:rsidRPr="004C232A" w:rsidRDefault="00216BBA" w:rsidP="006F1BF5">
            <w:pPr>
              <w:spacing w:line="216" w:lineRule="auto"/>
              <w:jc w:val="center"/>
            </w:pPr>
          </w:p>
        </w:tc>
        <w:tc>
          <w:tcPr>
            <w:tcW w:w="347" w:type="pct"/>
            <w:shd w:val="solid" w:color="FFFFFF" w:fill="auto"/>
          </w:tcPr>
          <w:p w14:paraId="49F773D8" w14:textId="77777777" w:rsidR="00216BBA" w:rsidRPr="004C232A" w:rsidRDefault="00216BBA" w:rsidP="006F1BF5">
            <w:pPr>
              <w:spacing w:line="216" w:lineRule="auto"/>
              <w:jc w:val="center"/>
            </w:pPr>
          </w:p>
        </w:tc>
        <w:tc>
          <w:tcPr>
            <w:tcW w:w="345" w:type="pct"/>
            <w:shd w:val="solid" w:color="FFFFFF" w:fill="auto"/>
            <w:vAlign w:val="center"/>
          </w:tcPr>
          <w:p w14:paraId="3523F172" w14:textId="77777777" w:rsidR="00216BBA" w:rsidRPr="004C232A" w:rsidRDefault="00216BBA" w:rsidP="006F1BF5">
            <w:pPr>
              <w:spacing w:line="216" w:lineRule="auto"/>
              <w:jc w:val="center"/>
            </w:pPr>
          </w:p>
        </w:tc>
        <w:tc>
          <w:tcPr>
            <w:tcW w:w="360" w:type="pct"/>
            <w:shd w:val="solid" w:color="FFFFFF" w:fill="auto"/>
            <w:vAlign w:val="center"/>
          </w:tcPr>
          <w:p w14:paraId="3EF2834C" w14:textId="77777777" w:rsidR="00216BBA" w:rsidRPr="004C232A" w:rsidRDefault="00216BBA" w:rsidP="006F1BF5">
            <w:pPr>
              <w:spacing w:line="216" w:lineRule="auto"/>
              <w:jc w:val="center"/>
            </w:pPr>
          </w:p>
        </w:tc>
        <w:tc>
          <w:tcPr>
            <w:tcW w:w="345" w:type="pct"/>
            <w:shd w:val="solid" w:color="FFFFFF" w:fill="auto"/>
            <w:vAlign w:val="center"/>
          </w:tcPr>
          <w:p w14:paraId="78A3CF20" w14:textId="77777777" w:rsidR="00216BBA" w:rsidRPr="004C232A" w:rsidRDefault="00216BBA" w:rsidP="006F1BF5">
            <w:pPr>
              <w:spacing w:line="216" w:lineRule="auto"/>
              <w:jc w:val="center"/>
            </w:pPr>
          </w:p>
        </w:tc>
        <w:tc>
          <w:tcPr>
            <w:tcW w:w="355" w:type="pct"/>
            <w:shd w:val="solid" w:color="FFFFFF" w:fill="auto"/>
            <w:vAlign w:val="center"/>
          </w:tcPr>
          <w:p w14:paraId="3F4DFAA2" w14:textId="77777777" w:rsidR="00216BBA" w:rsidRPr="004C232A" w:rsidRDefault="00216BBA" w:rsidP="006F1BF5">
            <w:pPr>
              <w:spacing w:line="216" w:lineRule="auto"/>
              <w:jc w:val="center"/>
            </w:pPr>
          </w:p>
        </w:tc>
        <w:tc>
          <w:tcPr>
            <w:tcW w:w="345" w:type="pct"/>
            <w:shd w:val="solid" w:color="FFFFFF" w:fill="auto"/>
          </w:tcPr>
          <w:p w14:paraId="2D94E402" w14:textId="77777777" w:rsidR="00216BBA" w:rsidRPr="004C232A" w:rsidRDefault="00216BBA" w:rsidP="006F1BF5">
            <w:pPr>
              <w:spacing w:line="216" w:lineRule="auto"/>
              <w:jc w:val="center"/>
            </w:pPr>
          </w:p>
        </w:tc>
        <w:tc>
          <w:tcPr>
            <w:tcW w:w="356" w:type="pct"/>
            <w:shd w:val="solid" w:color="FFFFFF" w:fill="auto"/>
            <w:vAlign w:val="center"/>
          </w:tcPr>
          <w:p w14:paraId="43FBDB52" w14:textId="77777777" w:rsidR="00216BBA" w:rsidRPr="004C232A" w:rsidRDefault="00216BBA" w:rsidP="006F1BF5">
            <w:pPr>
              <w:spacing w:line="216" w:lineRule="auto"/>
              <w:jc w:val="center"/>
            </w:pPr>
          </w:p>
        </w:tc>
        <w:tc>
          <w:tcPr>
            <w:tcW w:w="345" w:type="pct"/>
            <w:shd w:val="solid" w:color="FFFFFF" w:fill="auto"/>
          </w:tcPr>
          <w:p w14:paraId="3019B447" w14:textId="77777777" w:rsidR="00216BBA" w:rsidRPr="004C232A" w:rsidRDefault="00216BBA" w:rsidP="006F1BF5">
            <w:pPr>
              <w:spacing w:line="216" w:lineRule="auto"/>
              <w:jc w:val="center"/>
            </w:pPr>
          </w:p>
        </w:tc>
        <w:tc>
          <w:tcPr>
            <w:tcW w:w="344" w:type="pct"/>
            <w:shd w:val="solid" w:color="FFFFFF" w:fill="auto"/>
            <w:vAlign w:val="center"/>
          </w:tcPr>
          <w:p w14:paraId="6525D950" w14:textId="77777777" w:rsidR="00216BBA" w:rsidRPr="004C232A" w:rsidRDefault="00216BBA" w:rsidP="006F1BF5">
            <w:pPr>
              <w:spacing w:line="216" w:lineRule="auto"/>
              <w:jc w:val="center"/>
            </w:pPr>
          </w:p>
        </w:tc>
      </w:tr>
      <w:tr w:rsidR="00216BBA" w:rsidRPr="004C232A" w14:paraId="29338874" w14:textId="77777777" w:rsidTr="006F1BF5">
        <w:trPr>
          <w:trHeight w:val="287"/>
        </w:trPr>
        <w:tc>
          <w:tcPr>
            <w:tcW w:w="292" w:type="pct"/>
            <w:shd w:val="solid" w:color="FFFFFF" w:fill="auto"/>
            <w:tcMar>
              <w:top w:w="57" w:type="dxa"/>
              <w:left w:w="57" w:type="dxa"/>
              <w:bottom w:w="57" w:type="dxa"/>
              <w:right w:w="57" w:type="dxa"/>
            </w:tcMar>
            <w:vAlign w:val="center"/>
          </w:tcPr>
          <w:p w14:paraId="697D6534" w14:textId="77777777" w:rsidR="00216BBA" w:rsidRPr="004C232A" w:rsidRDefault="00216BBA" w:rsidP="006F1BF5">
            <w:pPr>
              <w:spacing w:line="216" w:lineRule="auto"/>
              <w:jc w:val="center"/>
            </w:pPr>
            <w:r w:rsidRPr="004C232A">
              <w:t>1</w:t>
            </w:r>
          </w:p>
        </w:tc>
        <w:tc>
          <w:tcPr>
            <w:tcW w:w="1208" w:type="pct"/>
            <w:shd w:val="solid" w:color="FFFFFF" w:fill="auto"/>
            <w:tcMar>
              <w:top w:w="57" w:type="dxa"/>
              <w:left w:w="57" w:type="dxa"/>
              <w:bottom w:w="57" w:type="dxa"/>
              <w:right w:w="57" w:type="dxa"/>
            </w:tcMar>
            <w:vAlign w:val="center"/>
          </w:tcPr>
          <w:p w14:paraId="0AA06D69"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359" w:type="pct"/>
            <w:shd w:val="solid" w:color="FFFFFF" w:fill="auto"/>
          </w:tcPr>
          <w:p w14:paraId="47920FBD" w14:textId="77777777" w:rsidR="00216BBA" w:rsidRPr="004C232A" w:rsidRDefault="00216BBA" w:rsidP="006F1BF5">
            <w:pPr>
              <w:spacing w:line="216" w:lineRule="auto"/>
              <w:jc w:val="center"/>
            </w:pPr>
          </w:p>
        </w:tc>
        <w:tc>
          <w:tcPr>
            <w:tcW w:w="347" w:type="pct"/>
            <w:shd w:val="solid" w:color="FFFFFF" w:fill="auto"/>
          </w:tcPr>
          <w:p w14:paraId="4972A126" w14:textId="77777777" w:rsidR="00216BBA" w:rsidRPr="004C232A" w:rsidRDefault="00216BBA" w:rsidP="006F1BF5">
            <w:pPr>
              <w:spacing w:line="216" w:lineRule="auto"/>
              <w:jc w:val="center"/>
            </w:pPr>
          </w:p>
        </w:tc>
        <w:tc>
          <w:tcPr>
            <w:tcW w:w="345" w:type="pct"/>
            <w:shd w:val="solid" w:color="FFFFFF" w:fill="auto"/>
            <w:vAlign w:val="center"/>
          </w:tcPr>
          <w:p w14:paraId="4D9D0053" w14:textId="77777777" w:rsidR="00216BBA" w:rsidRPr="004C232A" w:rsidRDefault="00216BBA" w:rsidP="006F1BF5">
            <w:pPr>
              <w:spacing w:line="216" w:lineRule="auto"/>
              <w:jc w:val="center"/>
            </w:pPr>
          </w:p>
        </w:tc>
        <w:tc>
          <w:tcPr>
            <w:tcW w:w="360" w:type="pct"/>
            <w:shd w:val="solid" w:color="FFFFFF" w:fill="auto"/>
            <w:vAlign w:val="center"/>
          </w:tcPr>
          <w:p w14:paraId="1B2261F9" w14:textId="77777777" w:rsidR="00216BBA" w:rsidRPr="004C232A" w:rsidRDefault="00216BBA" w:rsidP="006F1BF5">
            <w:pPr>
              <w:spacing w:line="216" w:lineRule="auto"/>
              <w:jc w:val="center"/>
            </w:pPr>
          </w:p>
        </w:tc>
        <w:tc>
          <w:tcPr>
            <w:tcW w:w="345" w:type="pct"/>
            <w:shd w:val="solid" w:color="FFFFFF" w:fill="auto"/>
            <w:vAlign w:val="center"/>
          </w:tcPr>
          <w:p w14:paraId="11153D90" w14:textId="77777777" w:rsidR="00216BBA" w:rsidRPr="004C232A" w:rsidRDefault="00216BBA" w:rsidP="006F1BF5">
            <w:pPr>
              <w:spacing w:line="216" w:lineRule="auto"/>
              <w:jc w:val="center"/>
            </w:pPr>
          </w:p>
        </w:tc>
        <w:tc>
          <w:tcPr>
            <w:tcW w:w="355" w:type="pct"/>
            <w:shd w:val="solid" w:color="FFFFFF" w:fill="auto"/>
            <w:vAlign w:val="center"/>
          </w:tcPr>
          <w:p w14:paraId="76E78850" w14:textId="77777777" w:rsidR="00216BBA" w:rsidRPr="004C232A" w:rsidRDefault="00216BBA" w:rsidP="006F1BF5">
            <w:pPr>
              <w:spacing w:line="216" w:lineRule="auto"/>
              <w:jc w:val="center"/>
            </w:pPr>
          </w:p>
        </w:tc>
        <w:tc>
          <w:tcPr>
            <w:tcW w:w="345" w:type="pct"/>
            <w:shd w:val="solid" w:color="FFFFFF" w:fill="auto"/>
          </w:tcPr>
          <w:p w14:paraId="2B655E73" w14:textId="77777777" w:rsidR="00216BBA" w:rsidRPr="004C232A" w:rsidRDefault="00216BBA" w:rsidP="006F1BF5">
            <w:pPr>
              <w:spacing w:line="216" w:lineRule="auto"/>
              <w:jc w:val="center"/>
            </w:pPr>
          </w:p>
        </w:tc>
        <w:tc>
          <w:tcPr>
            <w:tcW w:w="356" w:type="pct"/>
            <w:shd w:val="solid" w:color="FFFFFF" w:fill="auto"/>
            <w:vAlign w:val="center"/>
          </w:tcPr>
          <w:p w14:paraId="6AE51F24" w14:textId="77777777" w:rsidR="00216BBA" w:rsidRPr="004C232A" w:rsidRDefault="00216BBA" w:rsidP="006F1BF5">
            <w:pPr>
              <w:spacing w:line="216" w:lineRule="auto"/>
              <w:jc w:val="center"/>
            </w:pPr>
          </w:p>
        </w:tc>
        <w:tc>
          <w:tcPr>
            <w:tcW w:w="345" w:type="pct"/>
            <w:shd w:val="solid" w:color="FFFFFF" w:fill="auto"/>
          </w:tcPr>
          <w:p w14:paraId="72E89F36" w14:textId="77777777" w:rsidR="00216BBA" w:rsidRPr="004C232A" w:rsidRDefault="00216BBA" w:rsidP="006F1BF5">
            <w:pPr>
              <w:spacing w:line="216" w:lineRule="auto"/>
              <w:jc w:val="center"/>
            </w:pPr>
          </w:p>
        </w:tc>
        <w:tc>
          <w:tcPr>
            <w:tcW w:w="344" w:type="pct"/>
            <w:shd w:val="solid" w:color="FFFFFF" w:fill="auto"/>
            <w:vAlign w:val="center"/>
          </w:tcPr>
          <w:p w14:paraId="6130D3A0" w14:textId="77777777" w:rsidR="00216BBA" w:rsidRPr="004C232A" w:rsidRDefault="00216BBA" w:rsidP="006F1BF5">
            <w:pPr>
              <w:spacing w:line="216" w:lineRule="auto"/>
              <w:jc w:val="center"/>
            </w:pPr>
          </w:p>
        </w:tc>
      </w:tr>
      <w:tr w:rsidR="00216BBA" w:rsidRPr="004C232A" w14:paraId="5590AA18" w14:textId="77777777" w:rsidTr="006F1BF5">
        <w:trPr>
          <w:trHeight w:val="287"/>
        </w:trPr>
        <w:tc>
          <w:tcPr>
            <w:tcW w:w="292" w:type="pct"/>
            <w:shd w:val="solid" w:color="FFFFFF" w:fill="auto"/>
            <w:tcMar>
              <w:top w:w="57" w:type="dxa"/>
              <w:left w:w="57" w:type="dxa"/>
              <w:bottom w:w="57" w:type="dxa"/>
              <w:right w:w="57" w:type="dxa"/>
            </w:tcMar>
            <w:vAlign w:val="center"/>
          </w:tcPr>
          <w:p w14:paraId="39069020" w14:textId="77777777" w:rsidR="00216BBA" w:rsidRPr="004C232A" w:rsidRDefault="00216BBA" w:rsidP="006F1BF5">
            <w:pPr>
              <w:spacing w:line="216" w:lineRule="auto"/>
              <w:jc w:val="center"/>
            </w:pPr>
            <w:r w:rsidRPr="004C232A">
              <w:t>…</w:t>
            </w:r>
          </w:p>
        </w:tc>
        <w:tc>
          <w:tcPr>
            <w:tcW w:w="1208" w:type="pct"/>
            <w:shd w:val="solid" w:color="FFFFFF" w:fill="auto"/>
            <w:tcMar>
              <w:top w:w="57" w:type="dxa"/>
              <w:left w:w="57" w:type="dxa"/>
              <w:bottom w:w="57" w:type="dxa"/>
              <w:right w:w="57" w:type="dxa"/>
            </w:tcMar>
            <w:vAlign w:val="center"/>
          </w:tcPr>
          <w:p w14:paraId="4BD3E820" w14:textId="77777777" w:rsidR="00216BBA" w:rsidRPr="004C232A" w:rsidRDefault="00216BBA" w:rsidP="006F1BF5">
            <w:pPr>
              <w:spacing w:line="216" w:lineRule="auto"/>
              <w:rPr>
                <w:shd w:val="clear" w:color="auto" w:fill="FFFFFF"/>
              </w:rPr>
            </w:pPr>
            <w:r w:rsidRPr="004C232A">
              <w:rPr>
                <w:shd w:val="clear" w:color="auto" w:fill="FFFFFF"/>
              </w:rPr>
              <w:t>…….</w:t>
            </w:r>
          </w:p>
        </w:tc>
        <w:tc>
          <w:tcPr>
            <w:tcW w:w="359" w:type="pct"/>
            <w:shd w:val="solid" w:color="FFFFFF" w:fill="auto"/>
          </w:tcPr>
          <w:p w14:paraId="1B7CFEED" w14:textId="77777777" w:rsidR="00216BBA" w:rsidRPr="004C232A" w:rsidRDefault="00216BBA" w:rsidP="006F1BF5">
            <w:pPr>
              <w:spacing w:line="216" w:lineRule="auto"/>
              <w:jc w:val="center"/>
            </w:pPr>
          </w:p>
        </w:tc>
        <w:tc>
          <w:tcPr>
            <w:tcW w:w="347" w:type="pct"/>
            <w:shd w:val="solid" w:color="FFFFFF" w:fill="auto"/>
          </w:tcPr>
          <w:p w14:paraId="254C81C5" w14:textId="77777777" w:rsidR="00216BBA" w:rsidRPr="004C232A" w:rsidRDefault="00216BBA" w:rsidP="006F1BF5">
            <w:pPr>
              <w:spacing w:line="216" w:lineRule="auto"/>
              <w:jc w:val="center"/>
            </w:pPr>
          </w:p>
        </w:tc>
        <w:tc>
          <w:tcPr>
            <w:tcW w:w="345" w:type="pct"/>
            <w:shd w:val="solid" w:color="FFFFFF" w:fill="auto"/>
            <w:vAlign w:val="center"/>
          </w:tcPr>
          <w:p w14:paraId="031B3AD6" w14:textId="77777777" w:rsidR="00216BBA" w:rsidRPr="004C232A" w:rsidRDefault="00216BBA" w:rsidP="006F1BF5">
            <w:pPr>
              <w:spacing w:line="216" w:lineRule="auto"/>
              <w:jc w:val="center"/>
            </w:pPr>
          </w:p>
        </w:tc>
        <w:tc>
          <w:tcPr>
            <w:tcW w:w="360" w:type="pct"/>
            <w:shd w:val="solid" w:color="FFFFFF" w:fill="auto"/>
            <w:vAlign w:val="center"/>
          </w:tcPr>
          <w:p w14:paraId="46ACD62B" w14:textId="77777777" w:rsidR="00216BBA" w:rsidRPr="004C232A" w:rsidRDefault="00216BBA" w:rsidP="006F1BF5">
            <w:pPr>
              <w:spacing w:line="216" w:lineRule="auto"/>
              <w:jc w:val="center"/>
            </w:pPr>
          </w:p>
        </w:tc>
        <w:tc>
          <w:tcPr>
            <w:tcW w:w="345" w:type="pct"/>
            <w:shd w:val="solid" w:color="FFFFFF" w:fill="auto"/>
            <w:vAlign w:val="center"/>
          </w:tcPr>
          <w:p w14:paraId="6FA112D3" w14:textId="77777777" w:rsidR="00216BBA" w:rsidRPr="004C232A" w:rsidRDefault="00216BBA" w:rsidP="006F1BF5">
            <w:pPr>
              <w:spacing w:line="216" w:lineRule="auto"/>
              <w:jc w:val="center"/>
            </w:pPr>
          </w:p>
        </w:tc>
        <w:tc>
          <w:tcPr>
            <w:tcW w:w="355" w:type="pct"/>
            <w:shd w:val="solid" w:color="FFFFFF" w:fill="auto"/>
            <w:vAlign w:val="center"/>
          </w:tcPr>
          <w:p w14:paraId="115C2C61" w14:textId="77777777" w:rsidR="00216BBA" w:rsidRPr="004C232A" w:rsidRDefault="00216BBA" w:rsidP="006F1BF5">
            <w:pPr>
              <w:spacing w:line="216" w:lineRule="auto"/>
              <w:jc w:val="center"/>
            </w:pPr>
          </w:p>
        </w:tc>
        <w:tc>
          <w:tcPr>
            <w:tcW w:w="345" w:type="pct"/>
            <w:shd w:val="solid" w:color="FFFFFF" w:fill="auto"/>
          </w:tcPr>
          <w:p w14:paraId="181F454E" w14:textId="77777777" w:rsidR="00216BBA" w:rsidRPr="004C232A" w:rsidRDefault="00216BBA" w:rsidP="006F1BF5">
            <w:pPr>
              <w:spacing w:line="216" w:lineRule="auto"/>
              <w:jc w:val="center"/>
            </w:pPr>
          </w:p>
        </w:tc>
        <w:tc>
          <w:tcPr>
            <w:tcW w:w="356" w:type="pct"/>
            <w:shd w:val="solid" w:color="FFFFFF" w:fill="auto"/>
            <w:vAlign w:val="center"/>
          </w:tcPr>
          <w:p w14:paraId="02B2806E" w14:textId="77777777" w:rsidR="00216BBA" w:rsidRPr="004C232A" w:rsidRDefault="00216BBA" w:rsidP="006F1BF5">
            <w:pPr>
              <w:spacing w:line="216" w:lineRule="auto"/>
              <w:jc w:val="center"/>
            </w:pPr>
          </w:p>
        </w:tc>
        <w:tc>
          <w:tcPr>
            <w:tcW w:w="345" w:type="pct"/>
            <w:shd w:val="solid" w:color="FFFFFF" w:fill="auto"/>
          </w:tcPr>
          <w:p w14:paraId="14F5AD31" w14:textId="77777777" w:rsidR="00216BBA" w:rsidRPr="004C232A" w:rsidRDefault="00216BBA" w:rsidP="006F1BF5">
            <w:pPr>
              <w:spacing w:line="216" w:lineRule="auto"/>
              <w:jc w:val="center"/>
            </w:pPr>
          </w:p>
        </w:tc>
        <w:tc>
          <w:tcPr>
            <w:tcW w:w="344" w:type="pct"/>
            <w:shd w:val="solid" w:color="FFFFFF" w:fill="auto"/>
            <w:vAlign w:val="center"/>
          </w:tcPr>
          <w:p w14:paraId="3001F13E" w14:textId="77777777" w:rsidR="00216BBA" w:rsidRPr="004C232A" w:rsidRDefault="00216BBA" w:rsidP="006F1BF5">
            <w:pPr>
              <w:spacing w:line="216" w:lineRule="auto"/>
              <w:jc w:val="center"/>
            </w:pPr>
          </w:p>
        </w:tc>
      </w:tr>
      <w:tr w:rsidR="00216BBA" w:rsidRPr="004C232A" w14:paraId="69EF82BB" w14:textId="77777777" w:rsidTr="006F1BF5">
        <w:trPr>
          <w:trHeight w:val="287"/>
        </w:trPr>
        <w:tc>
          <w:tcPr>
            <w:tcW w:w="292" w:type="pct"/>
            <w:shd w:val="solid" w:color="FFFFFF" w:fill="auto"/>
            <w:tcMar>
              <w:top w:w="57" w:type="dxa"/>
              <w:left w:w="57" w:type="dxa"/>
              <w:bottom w:w="57" w:type="dxa"/>
              <w:right w:w="57" w:type="dxa"/>
            </w:tcMar>
            <w:vAlign w:val="center"/>
          </w:tcPr>
          <w:p w14:paraId="29DA3B01" w14:textId="77777777" w:rsidR="00216BBA" w:rsidRPr="004C232A" w:rsidRDefault="00216BBA" w:rsidP="006F1BF5">
            <w:pPr>
              <w:spacing w:line="216" w:lineRule="auto"/>
              <w:jc w:val="center"/>
              <w:rPr>
                <w:b/>
              </w:rPr>
            </w:pPr>
            <w:r w:rsidRPr="004C232A">
              <w:rPr>
                <w:b/>
              </w:rPr>
              <w:t>II</w:t>
            </w:r>
          </w:p>
        </w:tc>
        <w:tc>
          <w:tcPr>
            <w:tcW w:w="1208" w:type="pct"/>
            <w:shd w:val="solid" w:color="FFFFFF" w:fill="auto"/>
            <w:tcMar>
              <w:top w:w="57" w:type="dxa"/>
              <w:left w:w="57" w:type="dxa"/>
              <w:bottom w:w="57" w:type="dxa"/>
              <w:right w:w="57" w:type="dxa"/>
            </w:tcMar>
            <w:vAlign w:val="center"/>
          </w:tcPr>
          <w:p w14:paraId="34165880" w14:textId="77777777" w:rsidR="00216BBA" w:rsidRPr="004C232A" w:rsidRDefault="00216BBA" w:rsidP="006F1BF5">
            <w:pPr>
              <w:spacing w:line="216" w:lineRule="auto"/>
              <w:rPr>
                <w:b/>
                <w:shd w:val="clear" w:color="auto" w:fill="FFFFFF"/>
              </w:rPr>
            </w:pPr>
            <w:r w:rsidRPr="004C232A">
              <w:rPr>
                <w:b/>
                <w:shd w:val="clear" w:color="auto" w:fill="FFFFFF"/>
              </w:rPr>
              <w:t>Khối ngành V</w:t>
            </w:r>
          </w:p>
        </w:tc>
        <w:tc>
          <w:tcPr>
            <w:tcW w:w="359" w:type="pct"/>
            <w:shd w:val="solid" w:color="FFFFFF" w:fill="auto"/>
          </w:tcPr>
          <w:p w14:paraId="584DF6BF" w14:textId="77777777" w:rsidR="00216BBA" w:rsidRPr="004C232A" w:rsidRDefault="00216BBA" w:rsidP="006F1BF5">
            <w:pPr>
              <w:spacing w:line="216" w:lineRule="auto"/>
              <w:jc w:val="center"/>
            </w:pPr>
          </w:p>
        </w:tc>
        <w:tc>
          <w:tcPr>
            <w:tcW w:w="347" w:type="pct"/>
            <w:shd w:val="solid" w:color="FFFFFF" w:fill="auto"/>
          </w:tcPr>
          <w:p w14:paraId="41FFEBD5" w14:textId="77777777" w:rsidR="00216BBA" w:rsidRPr="004C232A" w:rsidRDefault="00216BBA" w:rsidP="006F1BF5">
            <w:pPr>
              <w:spacing w:line="216" w:lineRule="auto"/>
              <w:jc w:val="center"/>
            </w:pPr>
          </w:p>
        </w:tc>
        <w:tc>
          <w:tcPr>
            <w:tcW w:w="345" w:type="pct"/>
            <w:shd w:val="solid" w:color="FFFFFF" w:fill="auto"/>
            <w:vAlign w:val="center"/>
          </w:tcPr>
          <w:p w14:paraId="12071A2E" w14:textId="77777777" w:rsidR="00216BBA" w:rsidRPr="004C232A" w:rsidRDefault="00216BBA" w:rsidP="006F1BF5">
            <w:pPr>
              <w:spacing w:line="216" w:lineRule="auto"/>
              <w:jc w:val="center"/>
            </w:pPr>
          </w:p>
        </w:tc>
        <w:tc>
          <w:tcPr>
            <w:tcW w:w="360" w:type="pct"/>
            <w:shd w:val="solid" w:color="FFFFFF" w:fill="auto"/>
            <w:vAlign w:val="center"/>
          </w:tcPr>
          <w:p w14:paraId="35841B59" w14:textId="77777777" w:rsidR="00216BBA" w:rsidRPr="004C232A" w:rsidRDefault="00216BBA" w:rsidP="006F1BF5">
            <w:pPr>
              <w:spacing w:line="216" w:lineRule="auto"/>
              <w:jc w:val="center"/>
            </w:pPr>
          </w:p>
        </w:tc>
        <w:tc>
          <w:tcPr>
            <w:tcW w:w="345" w:type="pct"/>
            <w:shd w:val="solid" w:color="FFFFFF" w:fill="auto"/>
            <w:vAlign w:val="center"/>
          </w:tcPr>
          <w:p w14:paraId="2819E77F" w14:textId="77777777" w:rsidR="00216BBA" w:rsidRPr="004C232A" w:rsidRDefault="00216BBA" w:rsidP="006F1BF5">
            <w:pPr>
              <w:spacing w:line="216" w:lineRule="auto"/>
              <w:jc w:val="center"/>
            </w:pPr>
          </w:p>
        </w:tc>
        <w:tc>
          <w:tcPr>
            <w:tcW w:w="355" w:type="pct"/>
            <w:shd w:val="solid" w:color="FFFFFF" w:fill="auto"/>
            <w:vAlign w:val="center"/>
          </w:tcPr>
          <w:p w14:paraId="04D2B587" w14:textId="77777777" w:rsidR="00216BBA" w:rsidRPr="004C232A" w:rsidRDefault="00216BBA" w:rsidP="006F1BF5">
            <w:pPr>
              <w:spacing w:line="216" w:lineRule="auto"/>
              <w:jc w:val="center"/>
            </w:pPr>
          </w:p>
        </w:tc>
        <w:tc>
          <w:tcPr>
            <w:tcW w:w="345" w:type="pct"/>
            <w:shd w:val="solid" w:color="FFFFFF" w:fill="auto"/>
          </w:tcPr>
          <w:p w14:paraId="228AACF9" w14:textId="77777777" w:rsidR="00216BBA" w:rsidRPr="004C232A" w:rsidRDefault="00216BBA" w:rsidP="006F1BF5">
            <w:pPr>
              <w:spacing w:line="216" w:lineRule="auto"/>
              <w:jc w:val="center"/>
            </w:pPr>
          </w:p>
        </w:tc>
        <w:tc>
          <w:tcPr>
            <w:tcW w:w="356" w:type="pct"/>
            <w:shd w:val="solid" w:color="FFFFFF" w:fill="auto"/>
            <w:vAlign w:val="center"/>
          </w:tcPr>
          <w:p w14:paraId="3D1A9763" w14:textId="77777777" w:rsidR="00216BBA" w:rsidRPr="004C232A" w:rsidRDefault="00216BBA" w:rsidP="006F1BF5">
            <w:pPr>
              <w:spacing w:line="216" w:lineRule="auto"/>
              <w:jc w:val="center"/>
            </w:pPr>
          </w:p>
        </w:tc>
        <w:tc>
          <w:tcPr>
            <w:tcW w:w="345" w:type="pct"/>
            <w:shd w:val="solid" w:color="FFFFFF" w:fill="auto"/>
          </w:tcPr>
          <w:p w14:paraId="402E7D04" w14:textId="77777777" w:rsidR="00216BBA" w:rsidRPr="004C232A" w:rsidRDefault="00216BBA" w:rsidP="006F1BF5">
            <w:pPr>
              <w:spacing w:line="216" w:lineRule="auto"/>
              <w:jc w:val="center"/>
            </w:pPr>
          </w:p>
        </w:tc>
        <w:tc>
          <w:tcPr>
            <w:tcW w:w="344" w:type="pct"/>
            <w:shd w:val="solid" w:color="FFFFFF" w:fill="auto"/>
            <w:vAlign w:val="center"/>
          </w:tcPr>
          <w:p w14:paraId="527EEA4E" w14:textId="77777777" w:rsidR="00216BBA" w:rsidRPr="004C232A" w:rsidRDefault="00216BBA" w:rsidP="006F1BF5">
            <w:pPr>
              <w:spacing w:line="216" w:lineRule="auto"/>
              <w:jc w:val="center"/>
            </w:pPr>
          </w:p>
        </w:tc>
      </w:tr>
      <w:tr w:rsidR="00216BBA" w:rsidRPr="004C232A" w14:paraId="62D6F4EB" w14:textId="77777777" w:rsidTr="006F1BF5">
        <w:trPr>
          <w:trHeight w:val="287"/>
        </w:trPr>
        <w:tc>
          <w:tcPr>
            <w:tcW w:w="292" w:type="pct"/>
            <w:shd w:val="solid" w:color="FFFFFF" w:fill="auto"/>
            <w:tcMar>
              <w:top w:w="57" w:type="dxa"/>
              <w:left w:w="57" w:type="dxa"/>
              <w:bottom w:w="57" w:type="dxa"/>
              <w:right w:w="57" w:type="dxa"/>
            </w:tcMar>
            <w:vAlign w:val="center"/>
          </w:tcPr>
          <w:p w14:paraId="24773C51" w14:textId="77777777" w:rsidR="00216BBA" w:rsidRPr="004C232A" w:rsidRDefault="00216BBA" w:rsidP="006F1BF5">
            <w:pPr>
              <w:spacing w:line="216" w:lineRule="auto"/>
              <w:jc w:val="center"/>
            </w:pPr>
            <w:r w:rsidRPr="004C232A">
              <w:t>1</w:t>
            </w:r>
          </w:p>
        </w:tc>
        <w:tc>
          <w:tcPr>
            <w:tcW w:w="1208" w:type="pct"/>
            <w:shd w:val="solid" w:color="FFFFFF" w:fill="auto"/>
            <w:tcMar>
              <w:top w:w="57" w:type="dxa"/>
              <w:left w:w="57" w:type="dxa"/>
              <w:bottom w:w="57" w:type="dxa"/>
              <w:right w:w="57" w:type="dxa"/>
            </w:tcMar>
            <w:vAlign w:val="center"/>
          </w:tcPr>
          <w:p w14:paraId="0D51B6FC"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359" w:type="pct"/>
            <w:shd w:val="solid" w:color="FFFFFF" w:fill="auto"/>
          </w:tcPr>
          <w:p w14:paraId="12E5A6EF" w14:textId="77777777" w:rsidR="00216BBA" w:rsidRPr="004C232A" w:rsidRDefault="00216BBA" w:rsidP="006F1BF5">
            <w:pPr>
              <w:spacing w:line="216" w:lineRule="auto"/>
              <w:jc w:val="center"/>
            </w:pPr>
          </w:p>
        </w:tc>
        <w:tc>
          <w:tcPr>
            <w:tcW w:w="347" w:type="pct"/>
            <w:shd w:val="solid" w:color="FFFFFF" w:fill="auto"/>
          </w:tcPr>
          <w:p w14:paraId="0F41D9F2" w14:textId="77777777" w:rsidR="00216BBA" w:rsidRPr="004C232A" w:rsidRDefault="00216BBA" w:rsidP="006F1BF5">
            <w:pPr>
              <w:spacing w:line="216" w:lineRule="auto"/>
              <w:jc w:val="center"/>
            </w:pPr>
          </w:p>
        </w:tc>
        <w:tc>
          <w:tcPr>
            <w:tcW w:w="345" w:type="pct"/>
            <w:shd w:val="solid" w:color="FFFFFF" w:fill="auto"/>
            <w:vAlign w:val="center"/>
          </w:tcPr>
          <w:p w14:paraId="6C52D873" w14:textId="77777777" w:rsidR="00216BBA" w:rsidRPr="004C232A" w:rsidRDefault="00216BBA" w:rsidP="006F1BF5">
            <w:pPr>
              <w:spacing w:line="216" w:lineRule="auto"/>
              <w:jc w:val="center"/>
            </w:pPr>
          </w:p>
        </w:tc>
        <w:tc>
          <w:tcPr>
            <w:tcW w:w="360" w:type="pct"/>
            <w:shd w:val="solid" w:color="FFFFFF" w:fill="auto"/>
            <w:vAlign w:val="center"/>
          </w:tcPr>
          <w:p w14:paraId="4146B52E" w14:textId="77777777" w:rsidR="00216BBA" w:rsidRPr="004C232A" w:rsidRDefault="00216BBA" w:rsidP="006F1BF5">
            <w:pPr>
              <w:spacing w:line="216" w:lineRule="auto"/>
              <w:jc w:val="center"/>
            </w:pPr>
          </w:p>
        </w:tc>
        <w:tc>
          <w:tcPr>
            <w:tcW w:w="345" w:type="pct"/>
            <w:shd w:val="solid" w:color="FFFFFF" w:fill="auto"/>
            <w:vAlign w:val="center"/>
          </w:tcPr>
          <w:p w14:paraId="50A173DC" w14:textId="77777777" w:rsidR="00216BBA" w:rsidRPr="004C232A" w:rsidRDefault="00216BBA" w:rsidP="006F1BF5">
            <w:pPr>
              <w:spacing w:line="216" w:lineRule="auto"/>
              <w:jc w:val="center"/>
            </w:pPr>
          </w:p>
        </w:tc>
        <w:tc>
          <w:tcPr>
            <w:tcW w:w="355" w:type="pct"/>
            <w:shd w:val="solid" w:color="FFFFFF" w:fill="auto"/>
            <w:vAlign w:val="center"/>
          </w:tcPr>
          <w:p w14:paraId="5CE6AA11" w14:textId="77777777" w:rsidR="00216BBA" w:rsidRPr="004C232A" w:rsidRDefault="00216BBA" w:rsidP="006F1BF5">
            <w:pPr>
              <w:spacing w:line="216" w:lineRule="auto"/>
              <w:jc w:val="center"/>
            </w:pPr>
          </w:p>
        </w:tc>
        <w:tc>
          <w:tcPr>
            <w:tcW w:w="345" w:type="pct"/>
            <w:shd w:val="solid" w:color="FFFFFF" w:fill="auto"/>
          </w:tcPr>
          <w:p w14:paraId="181744A4" w14:textId="77777777" w:rsidR="00216BBA" w:rsidRPr="004C232A" w:rsidRDefault="00216BBA" w:rsidP="006F1BF5">
            <w:pPr>
              <w:spacing w:line="216" w:lineRule="auto"/>
              <w:jc w:val="center"/>
            </w:pPr>
          </w:p>
        </w:tc>
        <w:tc>
          <w:tcPr>
            <w:tcW w:w="356" w:type="pct"/>
            <w:shd w:val="solid" w:color="FFFFFF" w:fill="auto"/>
            <w:vAlign w:val="center"/>
          </w:tcPr>
          <w:p w14:paraId="4FB101B9" w14:textId="77777777" w:rsidR="00216BBA" w:rsidRPr="004C232A" w:rsidRDefault="00216BBA" w:rsidP="006F1BF5">
            <w:pPr>
              <w:spacing w:line="216" w:lineRule="auto"/>
              <w:jc w:val="center"/>
            </w:pPr>
          </w:p>
        </w:tc>
        <w:tc>
          <w:tcPr>
            <w:tcW w:w="345" w:type="pct"/>
            <w:shd w:val="solid" w:color="FFFFFF" w:fill="auto"/>
          </w:tcPr>
          <w:p w14:paraId="549BEE3F" w14:textId="77777777" w:rsidR="00216BBA" w:rsidRPr="004C232A" w:rsidRDefault="00216BBA" w:rsidP="006F1BF5">
            <w:pPr>
              <w:spacing w:line="216" w:lineRule="auto"/>
              <w:jc w:val="center"/>
            </w:pPr>
          </w:p>
        </w:tc>
        <w:tc>
          <w:tcPr>
            <w:tcW w:w="344" w:type="pct"/>
            <w:shd w:val="solid" w:color="FFFFFF" w:fill="auto"/>
            <w:vAlign w:val="center"/>
          </w:tcPr>
          <w:p w14:paraId="7D0FD122" w14:textId="77777777" w:rsidR="00216BBA" w:rsidRPr="004C232A" w:rsidRDefault="00216BBA" w:rsidP="006F1BF5">
            <w:pPr>
              <w:spacing w:line="216" w:lineRule="auto"/>
              <w:jc w:val="center"/>
            </w:pPr>
          </w:p>
        </w:tc>
      </w:tr>
      <w:tr w:rsidR="00216BBA" w:rsidRPr="004C232A" w14:paraId="3D688E9D" w14:textId="77777777" w:rsidTr="006F1BF5">
        <w:trPr>
          <w:trHeight w:val="287"/>
        </w:trPr>
        <w:tc>
          <w:tcPr>
            <w:tcW w:w="292" w:type="pct"/>
            <w:shd w:val="solid" w:color="FFFFFF" w:fill="auto"/>
            <w:tcMar>
              <w:top w:w="57" w:type="dxa"/>
              <w:left w:w="57" w:type="dxa"/>
              <w:bottom w:w="57" w:type="dxa"/>
              <w:right w:w="57" w:type="dxa"/>
            </w:tcMar>
            <w:vAlign w:val="center"/>
          </w:tcPr>
          <w:p w14:paraId="6B7EC70A" w14:textId="77777777" w:rsidR="00216BBA" w:rsidRPr="004C232A" w:rsidRDefault="00216BBA" w:rsidP="006F1BF5">
            <w:pPr>
              <w:spacing w:line="216" w:lineRule="auto"/>
              <w:jc w:val="center"/>
            </w:pPr>
            <w:r w:rsidRPr="004C232A">
              <w:t>…</w:t>
            </w:r>
          </w:p>
        </w:tc>
        <w:tc>
          <w:tcPr>
            <w:tcW w:w="1208" w:type="pct"/>
            <w:shd w:val="solid" w:color="FFFFFF" w:fill="auto"/>
            <w:tcMar>
              <w:top w:w="57" w:type="dxa"/>
              <w:left w:w="57" w:type="dxa"/>
              <w:bottom w:w="57" w:type="dxa"/>
              <w:right w:w="57" w:type="dxa"/>
            </w:tcMar>
            <w:vAlign w:val="center"/>
          </w:tcPr>
          <w:p w14:paraId="79A6CB82" w14:textId="77777777" w:rsidR="00216BBA" w:rsidRPr="004C232A" w:rsidRDefault="00216BBA" w:rsidP="006F1BF5">
            <w:pPr>
              <w:spacing w:line="216" w:lineRule="auto"/>
              <w:rPr>
                <w:shd w:val="clear" w:color="auto" w:fill="FFFFFF"/>
              </w:rPr>
            </w:pPr>
            <w:r w:rsidRPr="004C232A">
              <w:rPr>
                <w:shd w:val="clear" w:color="auto" w:fill="FFFFFF"/>
              </w:rPr>
              <w:t>…….</w:t>
            </w:r>
          </w:p>
        </w:tc>
        <w:tc>
          <w:tcPr>
            <w:tcW w:w="359" w:type="pct"/>
            <w:shd w:val="solid" w:color="FFFFFF" w:fill="auto"/>
          </w:tcPr>
          <w:p w14:paraId="0EDA2441" w14:textId="77777777" w:rsidR="00216BBA" w:rsidRPr="004C232A" w:rsidRDefault="00216BBA" w:rsidP="006F1BF5">
            <w:pPr>
              <w:spacing w:line="216" w:lineRule="auto"/>
              <w:jc w:val="center"/>
            </w:pPr>
          </w:p>
        </w:tc>
        <w:tc>
          <w:tcPr>
            <w:tcW w:w="347" w:type="pct"/>
            <w:shd w:val="solid" w:color="FFFFFF" w:fill="auto"/>
          </w:tcPr>
          <w:p w14:paraId="61AD85FD" w14:textId="77777777" w:rsidR="00216BBA" w:rsidRPr="004C232A" w:rsidRDefault="00216BBA" w:rsidP="006F1BF5">
            <w:pPr>
              <w:spacing w:line="216" w:lineRule="auto"/>
              <w:jc w:val="center"/>
            </w:pPr>
          </w:p>
        </w:tc>
        <w:tc>
          <w:tcPr>
            <w:tcW w:w="345" w:type="pct"/>
            <w:shd w:val="solid" w:color="FFFFFF" w:fill="auto"/>
            <w:vAlign w:val="center"/>
          </w:tcPr>
          <w:p w14:paraId="58FA1379" w14:textId="77777777" w:rsidR="00216BBA" w:rsidRPr="004C232A" w:rsidRDefault="00216BBA" w:rsidP="006F1BF5">
            <w:pPr>
              <w:spacing w:line="216" w:lineRule="auto"/>
              <w:jc w:val="center"/>
            </w:pPr>
          </w:p>
        </w:tc>
        <w:tc>
          <w:tcPr>
            <w:tcW w:w="360" w:type="pct"/>
            <w:shd w:val="solid" w:color="FFFFFF" w:fill="auto"/>
            <w:vAlign w:val="center"/>
          </w:tcPr>
          <w:p w14:paraId="0CC9FDA0" w14:textId="77777777" w:rsidR="00216BBA" w:rsidRPr="004C232A" w:rsidRDefault="00216BBA" w:rsidP="006F1BF5">
            <w:pPr>
              <w:spacing w:line="216" w:lineRule="auto"/>
              <w:jc w:val="center"/>
            </w:pPr>
          </w:p>
        </w:tc>
        <w:tc>
          <w:tcPr>
            <w:tcW w:w="345" w:type="pct"/>
            <w:shd w:val="solid" w:color="FFFFFF" w:fill="auto"/>
            <w:vAlign w:val="center"/>
          </w:tcPr>
          <w:p w14:paraId="3C138F7C" w14:textId="77777777" w:rsidR="00216BBA" w:rsidRPr="004C232A" w:rsidRDefault="00216BBA" w:rsidP="006F1BF5">
            <w:pPr>
              <w:spacing w:line="216" w:lineRule="auto"/>
              <w:jc w:val="center"/>
            </w:pPr>
          </w:p>
        </w:tc>
        <w:tc>
          <w:tcPr>
            <w:tcW w:w="355" w:type="pct"/>
            <w:shd w:val="solid" w:color="FFFFFF" w:fill="auto"/>
            <w:vAlign w:val="center"/>
          </w:tcPr>
          <w:p w14:paraId="55744FE7" w14:textId="77777777" w:rsidR="00216BBA" w:rsidRPr="004C232A" w:rsidRDefault="00216BBA" w:rsidP="006F1BF5">
            <w:pPr>
              <w:spacing w:line="216" w:lineRule="auto"/>
              <w:jc w:val="center"/>
            </w:pPr>
          </w:p>
        </w:tc>
        <w:tc>
          <w:tcPr>
            <w:tcW w:w="345" w:type="pct"/>
            <w:shd w:val="solid" w:color="FFFFFF" w:fill="auto"/>
          </w:tcPr>
          <w:p w14:paraId="6A2A322C" w14:textId="77777777" w:rsidR="00216BBA" w:rsidRPr="004C232A" w:rsidRDefault="00216BBA" w:rsidP="006F1BF5">
            <w:pPr>
              <w:spacing w:line="216" w:lineRule="auto"/>
              <w:jc w:val="center"/>
            </w:pPr>
          </w:p>
        </w:tc>
        <w:tc>
          <w:tcPr>
            <w:tcW w:w="356" w:type="pct"/>
            <w:shd w:val="solid" w:color="FFFFFF" w:fill="auto"/>
            <w:vAlign w:val="center"/>
          </w:tcPr>
          <w:p w14:paraId="6FD3B958" w14:textId="77777777" w:rsidR="00216BBA" w:rsidRPr="004C232A" w:rsidRDefault="00216BBA" w:rsidP="006F1BF5">
            <w:pPr>
              <w:spacing w:line="216" w:lineRule="auto"/>
              <w:jc w:val="center"/>
            </w:pPr>
          </w:p>
        </w:tc>
        <w:tc>
          <w:tcPr>
            <w:tcW w:w="345" w:type="pct"/>
            <w:shd w:val="solid" w:color="FFFFFF" w:fill="auto"/>
          </w:tcPr>
          <w:p w14:paraId="287A4C5F" w14:textId="77777777" w:rsidR="00216BBA" w:rsidRPr="004C232A" w:rsidRDefault="00216BBA" w:rsidP="006F1BF5">
            <w:pPr>
              <w:spacing w:line="216" w:lineRule="auto"/>
              <w:jc w:val="center"/>
            </w:pPr>
          </w:p>
        </w:tc>
        <w:tc>
          <w:tcPr>
            <w:tcW w:w="344" w:type="pct"/>
            <w:shd w:val="solid" w:color="FFFFFF" w:fill="auto"/>
            <w:vAlign w:val="center"/>
          </w:tcPr>
          <w:p w14:paraId="76D0A576" w14:textId="77777777" w:rsidR="00216BBA" w:rsidRPr="004C232A" w:rsidRDefault="00216BBA" w:rsidP="006F1BF5">
            <w:pPr>
              <w:spacing w:line="216" w:lineRule="auto"/>
              <w:jc w:val="center"/>
            </w:pPr>
          </w:p>
        </w:tc>
      </w:tr>
      <w:tr w:rsidR="00216BBA" w:rsidRPr="004C232A" w14:paraId="4587CCCB" w14:textId="77777777" w:rsidTr="006F1BF5">
        <w:trPr>
          <w:trHeight w:val="287"/>
        </w:trPr>
        <w:tc>
          <w:tcPr>
            <w:tcW w:w="292" w:type="pct"/>
            <w:shd w:val="solid" w:color="FFFFFF" w:fill="auto"/>
            <w:tcMar>
              <w:top w:w="57" w:type="dxa"/>
              <w:left w:w="57" w:type="dxa"/>
              <w:bottom w:w="57" w:type="dxa"/>
              <w:right w:w="57" w:type="dxa"/>
            </w:tcMar>
            <w:vAlign w:val="center"/>
          </w:tcPr>
          <w:p w14:paraId="6F33E27E" w14:textId="77777777" w:rsidR="00216BBA" w:rsidRPr="004C232A" w:rsidRDefault="00216BBA" w:rsidP="006F1BF5">
            <w:pPr>
              <w:spacing w:line="216" w:lineRule="auto"/>
              <w:jc w:val="center"/>
              <w:rPr>
                <w:b/>
              </w:rPr>
            </w:pPr>
            <w:r w:rsidRPr="004C232A">
              <w:rPr>
                <w:b/>
              </w:rPr>
              <w:t>III</w:t>
            </w:r>
          </w:p>
        </w:tc>
        <w:tc>
          <w:tcPr>
            <w:tcW w:w="1208" w:type="pct"/>
            <w:shd w:val="solid" w:color="FFFFFF" w:fill="auto"/>
            <w:tcMar>
              <w:top w:w="57" w:type="dxa"/>
              <w:left w:w="57" w:type="dxa"/>
              <w:bottom w:w="57" w:type="dxa"/>
              <w:right w:w="57" w:type="dxa"/>
            </w:tcMar>
            <w:vAlign w:val="center"/>
          </w:tcPr>
          <w:p w14:paraId="3484E439" w14:textId="77777777" w:rsidR="00216BBA" w:rsidRPr="004C232A" w:rsidRDefault="00216BBA" w:rsidP="006F1BF5">
            <w:pPr>
              <w:spacing w:line="216" w:lineRule="auto"/>
              <w:rPr>
                <w:b/>
                <w:shd w:val="clear" w:color="auto" w:fill="FFFFFF"/>
              </w:rPr>
            </w:pPr>
            <w:r w:rsidRPr="004C232A">
              <w:rPr>
                <w:b/>
                <w:shd w:val="clear" w:color="auto" w:fill="FFFFFF"/>
              </w:rPr>
              <w:t>Khối ngành VII</w:t>
            </w:r>
          </w:p>
        </w:tc>
        <w:tc>
          <w:tcPr>
            <w:tcW w:w="359" w:type="pct"/>
            <w:shd w:val="solid" w:color="FFFFFF" w:fill="auto"/>
          </w:tcPr>
          <w:p w14:paraId="693440A3" w14:textId="77777777" w:rsidR="00216BBA" w:rsidRPr="004C232A" w:rsidRDefault="00216BBA" w:rsidP="006F1BF5">
            <w:pPr>
              <w:spacing w:line="216" w:lineRule="auto"/>
              <w:jc w:val="center"/>
            </w:pPr>
          </w:p>
        </w:tc>
        <w:tc>
          <w:tcPr>
            <w:tcW w:w="347" w:type="pct"/>
            <w:shd w:val="solid" w:color="FFFFFF" w:fill="auto"/>
          </w:tcPr>
          <w:p w14:paraId="14A09691" w14:textId="77777777" w:rsidR="00216BBA" w:rsidRPr="004C232A" w:rsidRDefault="00216BBA" w:rsidP="006F1BF5">
            <w:pPr>
              <w:spacing w:line="216" w:lineRule="auto"/>
              <w:jc w:val="center"/>
            </w:pPr>
          </w:p>
        </w:tc>
        <w:tc>
          <w:tcPr>
            <w:tcW w:w="345" w:type="pct"/>
            <w:shd w:val="solid" w:color="FFFFFF" w:fill="auto"/>
            <w:vAlign w:val="center"/>
          </w:tcPr>
          <w:p w14:paraId="6FBCFAFC" w14:textId="77777777" w:rsidR="00216BBA" w:rsidRPr="004C232A" w:rsidRDefault="00216BBA" w:rsidP="006F1BF5">
            <w:pPr>
              <w:spacing w:line="216" w:lineRule="auto"/>
              <w:jc w:val="center"/>
            </w:pPr>
          </w:p>
        </w:tc>
        <w:tc>
          <w:tcPr>
            <w:tcW w:w="360" w:type="pct"/>
            <w:shd w:val="solid" w:color="FFFFFF" w:fill="auto"/>
            <w:vAlign w:val="center"/>
          </w:tcPr>
          <w:p w14:paraId="3FF58C3C" w14:textId="77777777" w:rsidR="00216BBA" w:rsidRPr="004C232A" w:rsidRDefault="00216BBA" w:rsidP="006F1BF5">
            <w:pPr>
              <w:spacing w:line="216" w:lineRule="auto"/>
              <w:jc w:val="center"/>
            </w:pPr>
          </w:p>
        </w:tc>
        <w:tc>
          <w:tcPr>
            <w:tcW w:w="345" w:type="pct"/>
            <w:shd w:val="solid" w:color="FFFFFF" w:fill="auto"/>
            <w:vAlign w:val="center"/>
          </w:tcPr>
          <w:p w14:paraId="4A11A8D9" w14:textId="77777777" w:rsidR="00216BBA" w:rsidRPr="004C232A" w:rsidRDefault="00216BBA" w:rsidP="006F1BF5">
            <w:pPr>
              <w:spacing w:line="216" w:lineRule="auto"/>
              <w:jc w:val="center"/>
            </w:pPr>
          </w:p>
        </w:tc>
        <w:tc>
          <w:tcPr>
            <w:tcW w:w="355" w:type="pct"/>
            <w:shd w:val="solid" w:color="FFFFFF" w:fill="auto"/>
            <w:vAlign w:val="center"/>
          </w:tcPr>
          <w:p w14:paraId="22875883" w14:textId="77777777" w:rsidR="00216BBA" w:rsidRPr="004C232A" w:rsidRDefault="00216BBA" w:rsidP="006F1BF5">
            <w:pPr>
              <w:spacing w:line="216" w:lineRule="auto"/>
              <w:jc w:val="center"/>
            </w:pPr>
          </w:p>
        </w:tc>
        <w:tc>
          <w:tcPr>
            <w:tcW w:w="345" w:type="pct"/>
            <w:shd w:val="solid" w:color="FFFFFF" w:fill="auto"/>
          </w:tcPr>
          <w:p w14:paraId="3D5B5E99" w14:textId="77777777" w:rsidR="00216BBA" w:rsidRPr="004C232A" w:rsidRDefault="00216BBA" w:rsidP="006F1BF5">
            <w:pPr>
              <w:spacing w:line="216" w:lineRule="auto"/>
              <w:jc w:val="center"/>
            </w:pPr>
          </w:p>
        </w:tc>
        <w:tc>
          <w:tcPr>
            <w:tcW w:w="356" w:type="pct"/>
            <w:shd w:val="solid" w:color="FFFFFF" w:fill="auto"/>
            <w:vAlign w:val="center"/>
          </w:tcPr>
          <w:p w14:paraId="7548F895" w14:textId="77777777" w:rsidR="00216BBA" w:rsidRPr="004C232A" w:rsidRDefault="00216BBA" w:rsidP="006F1BF5">
            <w:pPr>
              <w:spacing w:line="216" w:lineRule="auto"/>
              <w:jc w:val="center"/>
            </w:pPr>
          </w:p>
        </w:tc>
        <w:tc>
          <w:tcPr>
            <w:tcW w:w="345" w:type="pct"/>
            <w:shd w:val="solid" w:color="FFFFFF" w:fill="auto"/>
          </w:tcPr>
          <w:p w14:paraId="0B7566A4" w14:textId="77777777" w:rsidR="00216BBA" w:rsidRPr="004C232A" w:rsidRDefault="00216BBA" w:rsidP="006F1BF5">
            <w:pPr>
              <w:spacing w:line="216" w:lineRule="auto"/>
              <w:jc w:val="center"/>
            </w:pPr>
          </w:p>
        </w:tc>
        <w:tc>
          <w:tcPr>
            <w:tcW w:w="344" w:type="pct"/>
            <w:shd w:val="solid" w:color="FFFFFF" w:fill="auto"/>
            <w:vAlign w:val="center"/>
          </w:tcPr>
          <w:p w14:paraId="31EF5475" w14:textId="77777777" w:rsidR="00216BBA" w:rsidRPr="004C232A" w:rsidRDefault="00216BBA" w:rsidP="006F1BF5">
            <w:pPr>
              <w:spacing w:line="216" w:lineRule="auto"/>
              <w:jc w:val="center"/>
            </w:pPr>
          </w:p>
        </w:tc>
      </w:tr>
      <w:tr w:rsidR="00216BBA" w:rsidRPr="004C232A" w14:paraId="3840C772" w14:textId="77777777" w:rsidTr="006F1BF5">
        <w:trPr>
          <w:trHeight w:val="287"/>
        </w:trPr>
        <w:tc>
          <w:tcPr>
            <w:tcW w:w="292" w:type="pct"/>
            <w:shd w:val="solid" w:color="FFFFFF" w:fill="auto"/>
            <w:tcMar>
              <w:top w:w="57" w:type="dxa"/>
              <w:left w:w="57" w:type="dxa"/>
              <w:bottom w:w="57" w:type="dxa"/>
              <w:right w:w="57" w:type="dxa"/>
            </w:tcMar>
            <w:vAlign w:val="center"/>
          </w:tcPr>
          <w:p w14:paraId="05C85BBF" w14:textId="77777777" w:rsidR="00216BBA" w:rsidRPr="004C232A" w:rsidRDefault="00216BBA" w:rsidP="006F1BF5">
            <w:pPr>
              <w:spacing w:line="216" w:lineRule="auto"/>
              <w:jc w:val="center"/>
            </w:pPr>
            <w:r w:rsidRPr="004C232A">
              <w:t>1</w:t>
            </w:r>
          </w:p>
        </w:tc>
        <w:tc>
          <w:tcPr>
            <w:tcW w:w="1208" w:type="pct"/>
            <w:shd w:val="solid" w:color="FFFFFF" w:fill="auto"/>
            <w:tcMar>
              <w:top w:w="57" w:type="dxa"/>
              <w:left w:w="57" w:type="dxa"/>
              <w:bottom w:w="57" w:type="dxa"/>
              <w:right w:w="57" w:type="dxa"/>
            </w:tcMar>
            <w:vAlign w:val="center"/>
          </w:tcPr>
          <w:p w14:paraId="72745340" w14:textId="77777777" w:rsidR="00216BBA" w:rsidRPr="004C232A" w:rsidRDefault="00216BBA" w:rsidP="006F1BF5">
            <w:pPr>
              <w:spacing w:line="216" w:lineRule="auto"/>
              <w:rPr>
                <w:shd w:val="clear" w:color="auto" w:fill="FFFFFF"/>
              </w:rPr>
            </w:pPr>
            <w:r w:rsidRPr="004C232A">
              <w:rPr>
                <w:shd w:val="clear" w:color="auto" w:fill="FFFFFF"/>
              </w:rPr>
              <w:t>Ngành…..</w:t>
            </w:r>
          </w:p>
        </w:tc>
        <w:tc>
          <w:tcPr>
            <w:tcW w:w="359" w:type="pct"/>
            <w:shd w:val="solid" w:color="FFFFFF" w:fill="auto"/>
          </w:tcPr>
          <w:p w14:paraId="73AAA62C" w14:textId="77777777" w:rsidR="00216BBA" w:rsidRPr="004C232A" w:rsidRDefault="00216BBA" w:rsidP="006F1BF5">
            <w:pPr>
              <w:spacing w:line="216" w:lineRule="auto"/>
              <w:jc w:val="center"/>
            </w:pPr>
          </w:p>
        </w:tc>
        <w:tc>
          <w:tcPr>
            <w:tcW w:w="347" w:type="pct"/>
            <w:shd w:val="solid" w:color="FFFFFF" w:fill="auto"/>
          </w:tcPr>
          <w:p w14:paraId="74B5E3C9" w14:textId="77777777" w:rsidR="00216BBA" w:rsidRPr="004C232A" w:rsidRDefault="00216BBA" w:rsidP="006F1BF5">
            <w:pPr>
              <w:spacing w:line="216" w:lineRule="auto"/>
              <w:jc w:val="center"/>
            </w:pPr>
          </w:p>
        </w:tc>
        <w:tc>
          <w:tcPr>
            <w:tcW w:w="345" w:type="pct"/>
            <w:shd w:val="solid" w:color="FFFFFF" w:fill="auto"/>
            <w:vAlign w:val="center"/>
          </w:tcPr>
          <w:p w14:paraId="00F09554" w14:textId="77777777" w:rsidR="00216BBA" w:rsidRPr="004C232A" w:rsidRDefault="00216BBA" w:rsidP="006F1BF5">
            <w:pPr>
              <w:spacing w:line="216" w:lineRule="auto"/>
              <w:jc w:val="center"/>
            </w:pPr>
          </w:p>
        </w:tc>
        <w:tc>
          <w:tcPr>
            <w:tcW w:w="360" w:type="pct"/>
            <w:shd w:val="solid" w:color="FFFFFF" w:fill="auto"/>
            <w:vAlign w:val="center"/>
          </w:tcPr>
          <w:p w14:paraId="289D5C02" w14:textId="77777777" w:rsidR="00216BBA" w:rsidRPr="004C232A" w:rsidRDefault="00216BBA" w:rsidP="006F1BF5">
            <w:pPr>
              <w:spacing w:line="216" w:lineRule="auto"/>
              <w:jc w:val="center"/>
            </w:pPr>
          </w:p>
        </w:tc>
        <w:tc>
          <w:tcPr>
            <w:tcW w:w="345" w:type="pct"/>
            <w:shd w:val="solid" w:color="FFFFFF" w:fill="auto"/>
            <w:vAlign w:val="center"/>
          </w:tcPr>
          <w:p w14:paraId="37DF7DD0" w14:textId="77777777" w:rsidR="00216BBA" w:rsidRPr="004C232A" w:rsidRDefault="00216BBA" w:rsidP="006F1BF5">
            <w:pPr>
              <w:spacing w:line="216" w:lineRule="auto"/>
              <w:jc w:val="center"/>
            </w:pPr>
          </w:p>
        </w:tc>
        <w:tc>
          <w:tcPr>
            <w:tcW w:w="355" w:type="pct"/>
            <w:shd w:val="solid" w:color="FFFFFF" w:fill="auto"/>
            <w:vAlign w:val="center"/>
          </w:tcPr>
          <w:p w14:paraId="13EA65AD" w14:textId="77777777" w:rsidR="00216BBA" w:rsidRPr="004C232A" w:rsidRDefault="00216BBA" w:rsidP="006F1BF5">
            <w:pPr>
              <w:spacing w:line="216" w:lineRule="auto"/>
              <w:jc w:val="center"/>
            </w:pPr>
          </w:p>
        </w:tc>
        <w:tc>
          <w:tcPr>
            <w:tcW w:w="345" w:type="pct"/>
            <w:shd w:val="solid" w:color="FFFFFF" w:fill="auto"/>
          </w:tcPr>
          <w:p w14:paraId="224B5632" w14:textId="77777777" w:rsidR="00216BBA" w:rsidRPr="004C232A" w:rsidRDefault="00216BBA" w:rsidP="006F1BF5">
            <w:pPr>
              <w:spacing w:line="216" w:lineRule="auto"/>
              <w:jc w:val="center"/>
            </w:pPr>
          </w:p>
        </w:tc>
        <w:tc>
          <w:tcPr>
            <w:tcW w:w="356" w:type="pct"/>
            <w:shd w:val="solid" w:color="FFFFFF" w:fill="auto"/>
            <w:vAlign w:val="center"/>
          </w:tcPr>
          <w:p w14:paraId="3F36866B" w14:textId="77777777" w:rsidR="00216BBA" w:rsidRPr="004C232A" w:rsidRDefault="00216BBA" w:rsidP="006F1BF5">
            <w:pPr>
              <w:spacing w:line="216" w:lineRule="auto"/>
              <w:jc w:val="center"/>
            </w:pPr>
          </w:p>
        </w:tc>
        <w:tc>
          <w:tcPr>
            <w:tcW w:w="345" w:type="pct"/>
            <w:shd w:val="solid" w:color="FFFFFF" w:fill="auto"/>
          </w:tcPr>
          <w:p w14:paraId="29CF90F0" w14:textId="77777777" w:rsidR="00216BBA" w:rsidRPr="004C232A" w:rsidRDefault="00216BBA" w:rsidP="006F1BF5">
            <w:pPr>
              <w:spacing w:line="216" w:lineRule="auto"/>
              <w:jc w:val="center"/>
            </w:pPr>
          </w:p>
        </w:tc>
        <w:tc>
          <w:tcPr>
            <w:tcW w:w="344" w:type="pct"/>
            <w:shd w:val="solid" w:color="FFFFFF" w:fill="auto"/>
            <w:vAlign w:val="center"/>
          </w:tcPr>
          <w:p w14:paraId="1AF80767" w14:textId="77777777" w:rsidR="00216BBA" w:rsidRPr="004C232A" w:rsidRDefault="00216BBA" w:rsidP="006F1BF5">
            <w:pPr>
              <w:spacing w:line="216" w:lineRule="auto"/>
              <w:jc w:val="center"/>
            </w:pPr>
          </w:p>
        </w:tc>
      </w:tr>
      <w:tr w:rsidR="00216BBA" w:rsidRPr="004C232A" w14:paraId="5F953335" w14:textId="77777777" w:rsidTr="006F1BF5">
        <w:trPr>
          <w:trHeight w:val="287"/>
        </w:trPr>
        <w:tc>
          <w:tcPr>
            <w:tcW w:w="292" w:type="pct"/>
            <w:shd w:val="solid" w:color="FFFFFF" w:fill="auto"/>
            <w:tcMar>
              <w:top w:w="57" w:type="dxa"/>
              <w:left w:w="57" w:type="dxa"/>
              <w:bottom w:w="57" w:type="dxa"/>
              <w:right w:w="57" w:type="dxa"/>
            </w:tcMar>
            <w:vAlign w:val="center"/>
          </w:tcPr>
          <w:p w14:paraId="28302FC4" w14:textId="77777777" w:rsidR="00216BBA" w:rsidRPr="004C232A" w:rsidRDefault="00216BBA" w:rsidP="006F1BF5">
            <w:pPr>
              <w:spacing w:line="216" w:lineRule="auto"/>
              <w:jc w:val="center"/>
            </w:pPr>
            <w:r w:rsidRPr="004C232A">
              <w:t>…</w:t>
            </w:r>
          </w:p>
        </w:tc>
        <w:tc>
          <w:tcPr>
            <w:tcW w:w="1208" w:type="pct"/>
            <w:shd w:val="solid" w:color="FFFFFF" w:fill="auto"/>
            <w:tcMar>
              <w:top w:w="57" w:type="dxa"/>
              <w:left w:w="57" w:type="dxa"/>
              <w:bottom w:w="57" w:type="dxa"/>
              <w:right w:w="57" w:type="dxa"/>
            </w:tcMar>
            <w:vAlign w:val="center"/>
          </w:tcPr>
          <w:p w14:paraId="5BA53364" w14:textId="77777777" w:rsidR="00216BBA" w:rsidRPr="004C232A" w:rsidRDefault="00216BBA" w:rsidP="006F1BF5">
            <w:pPr>
              <w:spacing w:line="216" w:lineRule="auto"/>
              <w:rPr>
                <w:shd w:val="clear" w:color="auto" w:fill="FFFFFF"/>
              </w:rPr>
            </w:pPr>
            <w:r w:rsidRPr="004C232A">
              <w:rPr>
                <w:shd w:val="clear" w:color="auto" w:fill="FFFFFF"/>
              </w:rPr>
              <w:t>…….</w:t>
            </w:r>
          </w:p>
        </w:tc>
        <w:tc>
          <w:tcPr>
            <w:tcW w:w="359" w:type="pct"/>
            <w:shd w:val="solid" w:color="FFFFFF" w:fill="auto"/>
          </w:tcPr>
          <w:p w14:paraId="6BB15E37" w14:textId="77777777" w:rsidR="00216BBA" w:rsidRPr="004C232A" w:rsidRDefault="00216BBA" w:rsidP="006F1BF5">
            <w:pPr>
              <w:spacing w:line="216" w:lineRule="auto"/>
              <w:jc w:val="center"/>
            </w:pPr>
          </w:p>
        </w:tc>
        <w:tc>
          <w:tcPr>
            <w:tcW w:w="347" w:type="pct"/>
            <w:shd w:val="solid" w:color="FFFFFF" w:fill="auto"/>
          </w:tcPr>
          <w:p w14:paraId="0E784A7C" w14:textId="77777777" w:rsidR="00216BBA" w:rsidRPr="004C232A" w:rsidRDefault="00216BBA" w:rsidP="006F1BF5">
            <w:pPr>
              <w:spacing w:line="216" w:lineRule="auto"/>
              <w:jc w:val="center"/>
            </w:pPr>
          </w:p>
        </w:tc>
        <w:tc>
          <w:tcPr>
            <w:tcW w:w="345" w:type="pct"/>
            <w:shd w:val="solid" w:color="FFFFFF" w:fill="auto"/>
            <w:vAlign w:val="center"/>
          </w:tcPr>
          <w:p w14:paraId="37CE3D1B" w14:textId="77777777" w:rsidR="00216BBA" w:rsidRPr="004C232A" w:rsidRDefault="00216BBA" w:rsidP="006F1BF5">
            <w:pPr>
              <w:spacing w:line="216" w:lineRule="auto"/>
              <w:jc w:val="center"/>
            </w:pPr>
          </w:p>
        </w:tc>
        <w:tc>
          <w:tcPr>
            <w:tcW w:w="360" w:type="pct"/>
            <w:shd w:val="solid" w:color="FFFFFF" w:fill="auto"/>
            <w:vAlign w:val="center"/>
          </w:tcPr>
          <w:p w14:paraId="7E0B0846" w14:textId="77777777" w:rsidR="00216BBA" w:rsidRPr="004C232A" w:rsidRDefault="00216BBA" w:rsidP="006F1BF5">
            <w:pPr>
              <w:spacing w:line="216" w:lineRule="auto"/>
              <w:jc w:val="center"/>
            </w:pPr>
          </w:p>
        </w:tc>
        <w:tc>
          <w:tcPr>
            <w:tcW w:w="345" w:type="pct"/>
            <w:shd w:val="solid" w:color="FFFFFF" w:fill="auto"/>
            <w:vAlign w:val="center"/>
          </w:tcPr>
          <w:p w14:paraId="084972F9" w14:textId="77777777" w:rsidR="00216BBA" w:rsidRPr="004C232A" w:rsidRDefault="00216BBA" w:rsidP="006F1BF5">
            <w:pPr>
              <w:spacing w:line="216" w:lineRule="auto"/>
              <w:jc w:val="center"/>
            </w:pPr>
          </w:p>
        </w:tc>
        <w:tc>
          <w:tcPr>
            <w:tcW w:w="355" w:type="pct"/>
            <w:shd w:val="solid" w:color="FFFFFF" w:fill="auto"/>
            <w:vAlign w:val="center"/>
          </w:tcPr>
          <w:p w14:paraId="04CC7295" w14:textId="77777777" w:rsidR="00216BBA" w:rsidRPr="004C232A" w:rsidRDefault="00216BBA" w:rsidP="006F1BF5">
            <w:pPr>
              <w:spacing w:line="216" w:lineRule="auto"/>
              <w:jc w:val="center"/>
            </w:pPr>
          </w:p>
        </w:tc>
        <w:tc>
          <w:tcPr>
            <w:tcW w:w="345" w:type="pct"/>
            <w:shd w:val="solid" w:color="FFFFFF" w:fill="auto"/>
          </w:tcPr>
          <w:p w14:paraId="3254737B" w14:textId="77777777" w:rsidR="00216BBA" w:rsidRPr="004C232A" w:rsidRDefault="00216BBA" w:rsidP="006F1BF5">
            <w:pPr>
              <w:spacing w:line="216" w:lineRule="auto"/>
              <w:jc w:val="center"/>
            </w:pPr>
          </w:p>
        </w:tc>
        <w:tc>
          <w:tcPr>
            <w:tcW w:w="356" w:type="pct"/>
            <w:shd w:val="solid" w:color="FFFFFF" w:fill="auto"/>
            <w:vAlign w:val="center"/>
          </w:tcPr>
          <w:p w14:paraId="6CDEF5BF" w14:textId="77777777" w:rsidR="00216BBA" w:rsidRPr="004C232A" w:rsidRDefault="00216BBA" w:rsidP="006F1BF5">
            <w:pPr>
              <w:spacing w:line="216" w:lineRule="auto"/>
              <w:jc w:val="center"/>
            </w:pPr>
          </w:p>
        </w:tc>
        <w:tc>
          <w:tcPr>
            <w:tcW w:w="345" w:type="pct"/>
            <w:shd w:val="solid" w:color="FFFFFF" w:fill="auto"/>
          </w:tcPr>
          <w:p w14:paraId="408685D7" w14:textId="77777777" w:rsidR="00216BBA" w:rsidRPr="004C232A" w:rsidRDefault="00216BBA" w:rsidP="006F1BF5">
            <w:pPr>
              <w:spacing w:line="216" w:lineRule="auto"/>
              <w:jc w:val="center"/>
            </w:pPr>
          </w:p>
        </w:tc>
        <w:tc>
          <w:tcPr>
            <w:tcW w:w="344" w:type="pct"/>
            <w:shd w:val="solid" w:color="FFFFFF" w:fill="auto"/>
            <w:vAlign w:val="center"/>
          </w:tcPr>
          <w:p w14:paraId="03C960DA" w14:textId="77777777" w:rsidR="00216BBA" w:rsidRPr="004C232A" w:rsidRDefault="00216BBA" w:rsidP="006F1BF5">
            <w:pPr>
              <w:spacing w:line="216" w:lineRule="auto"/>
              <w:jc w:val="center"/>
            </w:pPr>
          </w:p>
        </w:tc>
      </w:tr>
    </w:tbl>
    <w:p w14:paraId="79DA51F1" w14:textId="164E2C61" w:rsidR="00D81117" w:rsidRPr="004C232A" w:rsidRDefault="00117AC5" w:rsidP="00D81117">
      <w:pPr>
        <w:spacing w:before="240" w:after="120"/>
        <w:rPr>
          <w:b/>
          <w:spacing w:val="-2"/>
        </w:rPr>
      </w:pPr>
      <w:r w:rsidRPr="006A5C8C">
        <w:rPr>
          <w:b/>
          <w:spacing w:val="-2"/>
        </w:rPr>
        <w:t>4.5</w:t>
      </w:r>
      <w:r w:rsidR="00D81117" w:rsidRPr="006A5C8C">
        <w:rPr>
          <w:b/>
          <w:spacing w:val="-2"/>
        </w:rPr>
        <w:t>.</w:t>
      </w:r>
      <w:r w:rsidR="00D81117" w:rsidRPr="006A5C8C">
        <w:rPr>
          <w:b/>
          <w:spacing w:val="-2"/>
          <w:lang w:val="vi-VN"/>
        </w:rPr>
        <w:t xml:space="preserve"> Thông tin về đồ án, khóa luận</w:t>
      </w:r>
      <w:r w:rsidR="00D81117" w:rsidRPr="006A5C8C">
        <w:rPr>
          <w:b/>
          <w:spacing w:val="-2"/>
        </w:rPr>
        <w:t xml:space="preserve"> t</w:t>
      </w:r>
      <w:r w:rsidR="00656389" w:rsidRPr="006A5C8C">
        <w:rPr>
          <w:b/>
          <w:spacing w:val="-2"/>
        </w:rPr>
        <w:t>ốt nghiệp của sinh viên năm 202</w:t>
      </w:r>
      <w:r w:rsidR="008604F2" w:rsidRPr="006A5C8C">
        <w:rPr>
          <w:b/>
          <w:spacing w:val="-2"/>
        </w:rPr>
        <w:t>4</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3"/>
        <w:gridCol w:w="2070"/>
        <w:gridCol w:w="2345"/>
        <w:gridCol w:w="2477"/>
        <w:gridCol w:w="2157"/>
      </w:tblGrid>
      <w:tr w:rsidR="00D81117" w:rsidRPr="004C232A" w14:paraId="060EF788" w14:textId="77777777" w:rsidTr="000442FE">
        <w:trPr>
          <w:trHeight w:val="400"/>
        </w:trPr>
        <w:tc>
          <w:tcPr>
            <w:tcW w:w="288" w:type="pct"/>
            <w:shd w:val="solid" w:color="FFFFFF" w:fill="auto"/>
            <w:tcMar>
              <w:top w:w="0" w:type="dxa"/>
              <w:left w:w="0" w:type="dxa"/>
              <w:bottom w:w="0" w:type="dxa"/>
              <w:right w:w="0" w:type="dxa"/>
            </w:tcMar>
            <w:vAlign w:val="center"/>
          </w:tcPr>
          <w:p w14:paraId="478674A6" w14:textId="77777777" w:rsidR="00D81117" w:rsidRPr="004C232A" w:rsidRDefault="00D81117" w:rsidP="00D81117">
            <w:pPr>
              <w:jc w:val="center"/>
              <w:rPr>
                <w:b/>
              </w:rPr>
            </w:pPr>
            <w:r w:rsidRPr="004C232A">
              <w:rPr>
                <w:b/>
                <w:lang w:val="vi-VN"/>
              </w:rPr>
              <w:t>TT</w:t>
            </w:r>
          </w:p>
        </w:tc>
        <w:tc>
          <w:tcPr>
            <w:tcW w:w="1078" w:type="pct"/>
            <w:shd w:val="solid" w:color="FFFFFF" w:fill="auto"/>
            <w:tcMar>
              <w:top w:w="0" w:type="dxa"/>
              <w:left w:w="0" w:type="dxa"/>
              <w:bottom w:w="0" w:type="dxa"/>
              <w:right w:w="0" w:type="dxa"/>
            </w:tcMar>
            <w:vAlign w:val="center"/>
          </w:tcPr>
          <w:p w14:paraId="0C35E5F1" w14:textId="77777777" w:rsidR="00D81117" w:rsidRPr="004C232A" w:rsidRDefault="00D81117" w:rsidP="00D81117">
            <w:pPr>
              <w:jc w:val="center"/>
              <w:rPr>
                <w:b/>
              </w:rPr>
            </w:pPr>
            <w:r w:rsidRPr="004C232A">
              <w:rPr>
                <w:b/>
                <w:lang w:val="vi-VN"/>
              </w:rPr>
              <w:t>Tên đề tài</w:t>
            </w:r>
          </w:p>
        </w:tc>
        <w:tc>
          <w:tcPr>
            <w:tcW w:w="1221" w:type="pct"/>
            <w:shd w:val="solid" w:color="FFFFFF" w:fill="auto"/>
            <w:tcMar>
              <w:top w:w="0" w:type="dxa"/>
              <w:left w:w="0" w:type="dxa"/>
              <w:bottom w:w="0" w:type="dxa"/>
              <w:right w:w="0" w:type="dxa"/>
            </w:tcMar>
            <w:vAlign w:val="center"/>
          </w:tcPr>
          <w:p w14:paraId="0AC2F5AB" w14:textId="77777777" w:rsidR="00D81117" w:rsidRPr="004C232A" w:rsidRDefault="00D81117" w:rsidP="00D81117">
            <w:pPr>
              <w:jc w:val="center"/>
              <w:rPr>
                <w:b/>
              </w:rPr>
            </w:pPr>
            <w:r w:rsidRPr="004C232A">
              <w:rPr>
                <w:b/>
                <w:lang w:val="vi-VN"/>
              </w:rPr>
              <w:t>Họ và tên</w:t>
            </w:r>
            <w:r w:rsidRPr="004C232A">
              <w:rPr>
                <w:b/>
                <w:lang w:val="vi-VN"/>
              </w:rPr>
              <w:br/>
              <w:t xml:space="preserve"> người thực hiện</w:t>
            </w:r>
          </w:p>
        </w:tc>
        <w:tc>
          <w:tcPr>
            <w:tcW w:w="1290" w:type="pct"/>
            <w:shd w:val="solid" w:color="FFFFFF" w:fill="auto"/>
            <w:tcMar>
              <w:top w:w="0" w:type="dxa"/>
              <w:left w:w="0" w:type="dxa"/>
              <w:bottom w:w="0" w:type="dxa"/>
              <w:right w:w="0" w:type="dxa"/>
            </w:tcMar>
            <w:vAlign w:val="center"/>
          </w:tcPr>
          <w:p w14:paraId="74574D8D" w14:textId="77777777" w:rsidR="00D81117" w:rsidRPr="004C232A" w:rsidRDefault="00D81117" w:rsidP="00D81117">
            <w:pPr>
              <w:jc w:val="center"/>
              <w:rPr>
                <w:b/>
              </w:rPr>
            </w:pPr>
            <w:r w:rsidRPr="004C232A">
              <w:rPr>
                <w:b/>
                <w:lang w:val="vi-VN"/>
              </w:rPr>
              <w:t>Họ và tên</w:t>
            </w:r>
            <w:r w:rsidRPr="004C232A">
              <w:rPr>
                <w:b/>
                <w:lang w:val="vi-VN"/>
              </w:rPr>
              <w:br/>
              <w:t xml:space="preserve"> người hướng dẫn</w:t>
            </w:r>
          </w:p>
        </w:tc>
        <w:tc>
          <w:tcPr>
            <w:tcW w:w="1123" w:type="pct"/>
            <w:shd w:val="solid" w:color="FFFFFF" w:fill="auto"/>
            <w:tcMar>
              <w:top w:w="0" w:type="dxa"/>
              <w:left w:w="0" w:type="dxa"/>
              <w:bottom w:w="0" w:type="dxa"/>
              <w:right w:w="0" w:type="dxa"/>
            </w:tcMar>
            <w:vAlign w:val="center"/>
          </w:tcPr>
          <w:p w14:paraId="54470F69" w14:textId="77777777" w:rsidR="00D81117" w:rsidRPr="004C232A" w:rsidRDefault="00D81117" w:rsidP="00D81117">
            <w:pPr>
              <w:jc w:val="center"/>
              <w:rPr>
                <w:b/>
              </w:rPr>
            </w:pPr>
            <w:r w:rsidRPr="004C232A">
              <w:rPr>
                <w:b/>
                <w:lang w:val="vi-VN"/>
              </w:rPr>
              <w:t>Nội dung</w:t>
            </w:r>
          </w:p>
          <w:p w14:paraId="45270C48" w14:textId="77777777" w:rsidR="00D81117" w:rsidRPr="004C232A" w:rsidRDefault="00D81117" w:rsidP="00D81117">
            <w:pPr>
              <w:jc w:val="center"/>
              <w:rPr>
                <w:b/>
              </w:rPr>
            </w:pPr>
            <w:r w:rsidRPr="004C232A">
              <w:rPr>
                <w:b/>
                <w:lang w:val="vi-VN"/>
              </w:rPr>
              <w:t xml:space="preserve"> tóm t</w:t>
            </w:r>
            <w:r w:rsidRPr="004C232A">
              <w:rPr>
                <w:b/>
              </w:rPr>
              <w:t>ắ</w:t>
            </w:r>
            <w:r w:rsidRPr="004C232A">
              <w:rPr>
                <w:b/>
                <w:lang w:val="vi-VN"/>
              </w:rPr>
              <w:t>t</w:t>
            </w:r>
          </w:p>
        </w:tc>
      </w:tr>
      <w:tr w:rsidR="00D81117" w:rsidRPr="004C232A" w14:paraId="40E1D096" w14:textId="77777777" w:rsidTr="000442FE">
        <w:trPr>
          <w:trHeight w:val="400"/>
        </w:trPr>
        <w:tc>
          <w:tcPr>
            <w:tcW w:w="288" w:type="pct"/>
            <w:shd w:val="solid" w:color="FFFFFF" w:fill="auto"/>
            <w:tcMar>
              <w:top w:w="0" w:type="dxa"/>
              <w:left w:w="0" w:type="dxa"/>
              <w:bottom w:w="0" w:type="dxa"/>
              <w:right w:w="0" w:type="dxa"/>
            </w:tcMar>
            <w:vAlign w:val="center"/>
          </w:tcPr>
          <w:p w14:paraId="073AD9ED" w14:textId="77777777" w:rsidR="00D81117" w:rsidRPr="004C232A" w:rsidRDefault="00126A71" w:rsidP="00D81117">
            <w:pPr>
              <w:jc w:val="center"/>
            </w:pPr>
            <w:r>
              <w:t>1</w:t>
            </w:r>
          </w:p>
        </w:tc>
        <w:tc>
          <w:tcPr>
            <w:tcW w:w="1078" w:type="pct"/>
            <w:shd w:val="solid" w:color="FFFFFF" w:fill="auto"/>
            <w:tcMar>
              <w:top w:w="0" w:type="dxa"/>
              <w:left w:w="0" w:type="dxa"/>
              <w:bottom w:w="0" w:type="dxa"/>
              <w:right w:w="0" w:type="dxa"/>
            </w:tcMar>
            <w:vAlign w:val="center"/>
          </w:tcPr>
          <w:p w14:paraId="77C71171" w14:textId="77777777" w:rsidR="00D81117" w:rsidRPr="004C232A" w:rsidRDefault="00D81117" w:rsidP="00D81117">
            <w:r w:rsidRPr="004C232A">
              <w:t xml:space="preserve"> …..</w:t>
            </w:r>
          </w:p>
        </w:tc>
        <w:tc>
          <w:tcPr>
            <w:tcW w:w="1221" w:type="pct"/>
            <w:shd w:val="solid" w:color="FFFFFF" w:fill="auto"/>
            <w:tcMar>
              <w:top w:w="0" w:type="dxa"/>
              <w:left w:w="0" w:type="dxa"/>
              <w:bottom w:w="0" w:type="dxa"/>
              <w:right w:w="0" w:type="dxa"/>
            </w:tcMar>
            <w:vAlign w:val="center"/>
          </w:tcPr>
          <w:p w14:paraId="2AF50CAB" w14:textId="77777777" w:rsidR="00D81117" w:rsidRPr="004C232A" w:rsidRDefault="00D81117" w:rsidP="00D81117">
            <w:pPr>
              <w:jc w:val="center"/>
              <w:rPr>
                <w:lang w:val="vi-VN"/>
              </w:rPr>
            </w:pPr>
          </w:p>
        </w:tc>
        <w:tc>
          <w:tcPr>
            <w:tcW w:w="1290" w:type="pct"/>
            <w:shd w:val="solid" w:color="FFFFFF" w:fill="auto"/>
            <w:tcMar>
              <w:top w:w="0" w:type="dxa"/>
              <w:left w:w="0" w:type="dxa"/>
              <w:bottom w:w="0" w:type="dxa"/>
              <w:right w:w="0" w:type="dxa"/>
            </w:tcMar>
            <w:vAlign w:val="center"/>
          </w:tcPr>
          <w:p w14:paraId="15F3D643" w14:textId="77777777" w:rsidR="00D81117" w:rsidRPr="004C232A" w:rsidRDefault="00D81117" w:rsidP="00D81117">
            <w:pPr>
              <w:jc w:val="center"/>
              <w:rPr>
                <w:lang w:val="vi-VN"/>
              </w:rPr>
            </w:pPr>
          </w:p>
        </w:tc>
        <w:tc>
          <w:tcPr>
            <w:tcW w:w="1123" w:type="pct"/>
            <w:shd w:val="solid" w:color="FFFFFF" w:fill="auto"/>
            <w:tcMar>
              <w:top w:w="0" w:type="dxa"/>
              <w:left w:w="0" w:type="dxa"/>
              <w:bottom w:w="0" w:type="dxa"/>
              <w:right w:w="0" w:type="dxa"/>
            </w:tcMar>
            <w:vAlign w:val="center"/>
          </w:tcPr>
          <w:p w14:paraId="466F8F86" w14:textId="77777777" w:rsidR="00D81117" w:rsidRPr="004C232A" w:rsidRDefault="00D81117" w:rsidP="00D81117">
            <w:pPr>
              <w:jc w:val="center"/>
              <w:rPr>
                <w:lang w:val="vi-VN"/>
              </w:rPr>
            </w:pPr>
          </w:p>
        </w:tc>
      </w:tr>
      <w:tr w:rsidR="00D81117" w:rsidRPr="004C232A" w14:paraId="06E57B55" w14:textId="77777777" w:rsidTr="000442FE">
        <w:trPr>
          <w:trHeight w:val="400"/>
        </w:trPr>
        <w:tc>
          <w:tcPr>
            <w:tcW w:w="288" w:type="pct"/>
            <w:shd w:val="solid" w:color="FFFFFF" w:fill="auto"/>
            <w:tcMar>
              <w:top w:w="0" w:type="dxa"/>
              <w:left w:w="0" w:type="dxa"/>
              <w:bottom w:w="0" w:type="dxa"/>
              <w:right w:w="0" w:type="dxa"/>
            </w:tcMar>
            <w:vAlign w:val="center"/>
          </w:tcPr>
          <w:p w14:paraId="320BDA38" w14:textId="77777777" w:rsidR="00D81117" w:rsidRPr="004C232A" w:rsidRDefault="00126A71" w:rsidP="00D81117">
            <w:pPr>
              <w:jc w:val="center"/>
            </w:pPr>
            <w:r>
              <w:t>....</w:t>
            </w:r>
          </w:p>
        </w:tc>
        <w:tc>
          <w:tcPr>
            <w:tcW w:w="1078" w:type="pct"/>
            <w:shd w:val="solid" w:color="FFFFFF" w:fill="auto"/>
            <w:tcMar>
              <w:top w:w="0" w:type="dxa"/>
              <w:left w:w="0" w:type="dxa"/>
              <w:bottom w:w="0" w:type="dxa"/>
              <w:right w:w="0" w:type="dxa"/>
            </w:tcMar>
            <w:vAlign w:val="center"/>
          </w:tcPr>
          <w:p w14:paraId="0BBF5403" w14:textId="77777777" w:rsidR="00D81117" w:rsidRPr="004C232A" w:rsidRDefault="00D81117" w:rsidP="00D81117">
            <w:r w:rsidRPr="004C232A">
              <w:t xml:space="preserve"> …..</w:t>
            </w:r>
          </w:p>
        </w:tc>
        <w:tc>
          <w:tcPr>
            <w:tcW w:w="1221" w:type="pct"/>
            <w:shd w:val="solid" w:color="FFFFFF" w:fill="auto"/>
            <w:tcMar>
              <w:top w:w="0" w:type="dxa"/>
              <w:left w:w="0" w:type="dxa"/>
              <w:bottom w:w="0" w:type="dxa"/>
              <w:right w:w="0" w:type="dxa"/>
            </w:tcMar>
            <w:vAlign w:val="center"/>
          </w:tcPr>
          <w:p w14:paraId="4606BD5F" w14:textId="77777777" w:rsidR="00D81117" w:rsidRPr="004C232A" w:rsidRDefault="00D81117" w:rsidP="00D81117">
            <w:pPr>
              <w:jc w:val="center"/>
              <w:rPr>
                <w:lang w:val="vi-VN"/>
              </w:rPr>
            </w:pPr>
          </w:p>
        </w:tc>
        <w:tc>
          <w:tcPr>
            <w:tcW w:w="1290" w:type="pct"/>
            <w:shd w:val="solid" w:color="FFFFFF" w:fill="auto"/>
            <w:tcMar>
              <w:top w:w="0" w:type="dxa"/>
              <w:left w:w="0" w:type="dxa"/>
              <w:bottom w:w="0" w:type="dxa"/>
              <w:right w:w="0" w:type="dxa"/>
            </w:tcMar>
            <w:vAlign w:val="center"/>
          </w:tcPr>
          <w:p w14:paraId="0B9BCDE4" w14:textId="77777777" w:rsidR="00D81117" w:rsidRPr="004C232A" w:rsidRDefault="00D81117" w:rsidP="00D81117">
            <w:pPr>
              <w:jc w:val="center"/>
              <w:rPr>
                <w:lang w:val="vi-VN"/>
              </w:rPr>
            </w:pPr>
          </w:p>
        </w:tc>
        <w:tc>
          <w:tcPr>
            <w:tcW w:w="1123" w:type="pct"/>
            <w:shd w:val="solid" w:color="FFFFFF" w:fill="auto"/>
            <w:tcMar>
              <w:top w:w="0" w:type="dxa"/>
              <w:left w:w="0" w:type="dxa"/>
              <w:bottom w:w="0" w:type="dxa"/>
              <w:right w:w="0" w:type="dxa"/>
            </w:tcMar>
            <w:vAlign w:val="center"/>
          </w:tcPr>
          <w:p w14:paraId="73365846" w14:textId="77777777" w:rsidR="00D81117" w:rsidRPr="004C232A" w:rsidRDefault="00D81117" w:rsidP="00D81117">
            <w:pPr>
              <w:jc w:val="center"/>
              <w:rPr>
                <w:lang w:val="vi-VN"/>
              </w:rPr>
            </w:pPr>
          </w:p>
        </w:tc>
      </w:tr>
    </w:tbl>
    <w:p w14:paraId="2CB90FC5" w14:textId="77777777" w:rsidR="00C92ACE" w:rsidRDefault="009F668F" w:rsidP="009F668F">
      <w:pPr>
        <w:spacing w:before="120" w:after="160" w:line="259" w:lineRule="auto"/>
        <w:rPr>
          <w:i/>
          <w:spacing w:val="-6"/>
        </w:rPr>
      </w:pPr>
      <w:r w:rsidRPr="00E6160F">
        <w:rPr>
          <w:b/>
          <w:i/>
          <w:spacing w:val="-6"/>
        </w:rPr>
        <w:t>Lưu ý:</w:t>
      </w:r>
      <w:r w:rsidRPr="00E6160F">
        <w:rPr>
          <w:i/>
          <w:spacing w:val="-6"/>
        </w:rPr>
        <w:t xml:space="preserve"> Chỉ đăng tải lên website của đơn vị và gửi </w:t>
      </w:r>
      <w:r w:rsidRPr="00E6160F">
        <w:rPr>
          <w:i/>
          <w:spacing w:val="-6"/>
          <w:u w:val="single"/>
        </w:rPr>
        <w:t>link</w:t>
      </w:r>
      <w:r w:rsidRPr="00E6160F">
        <w:rPr>
          <w:i/>
          <w:spacing w:val="-6"/>
        </w:rPr>
        <w:t xml:space="preserve"> cho Phòng KT và BĐCLGD (không gửi bản giấy)</w:t>
      </w:r>
      <w:r>
        <w:rPr>
          <w:i/>
          <w:spacing w:val="-6"/>
        </w:rPr>
        <w:t>.</w:t>
      </w:r>
    </w:p>
    <w:p w14:paraId="529ED2A1" w14:textId="77777777" w:rsidR="00D81117" w:rsidRPr="004C232A" w:rsidRDefault="00117AC5" w:rsidP="00D81117">
      <w:pPr>
        <w:spacing w:before="240" w:after="120"/>
        <w:rPr>
          <w:b/>
          <w:spacing w:val="-2"/>
        </w:rPr>
      </w:pPr>
      <w:r w:rsidRPr="006A5C8C">
        <w:rPr>
          <w:b/>
          <w:spacing w:val="-2"/>
        </w:rPr>
        <w:t>4.6</w:t>
      </w:r>
      <w:r w:rsidR="00D81117" w:rsidRPr="006A5C8C">
        <w:rPr>
          <w:b/>
          <w:spacing w:val="-2"/>
        </w:rPr>
        <w:t xml:space="preserve">. Thông tin về văn bằng </w:t>
      </w:r>
      <w:r w:rsidR="0026606C" w:rsidRPr="006A5C8C">
        <w:rPr>
          <w:b/>
          <w:spacing w:val="-2"/>
        </w:rPr>
        <w:t>của sinh viên tốt nghiệp năm</w:t>
      </w:r>
      <w:r w:rsidR="00D81117" w:rsidRPr="006A5C8C">
        <w:rPr>
          <w:b/>
          <w:spacing w:val="-2"/>
        </w:rPr>
        <w:t xml:space="preserve"> 20</w:t>
      </w:r>
      <w:r w:rsidR="00C92ACE" w:rsidRPr="006A5C8C">
        <w:rPr>
          <w:b/>
          <w:spacing w:val="-2"/>
        </w:rPr>
        <w:t>2</w:t>
      </w:r>
      <w:r w:rsidR="005F2C7D" w:rsidRPr="006A5C8C">
        <w:rPr>
          <w:b/>
          <w:spacing w:val="-2"/>
        </w:rPr>
        <w:t>4</w:t>
      </w:r>
    </w:p>
    <w:tbl>
      <w:tblPr>
        <w:tblStyle w:val="TableGrid"/>
        <w:tblW w:w="9680" w:type="dxa"/>
        <w:tblInd w:w="108" w:type="dxa"/>
        <w:tblLayout w:type="fixed"/>
        <w:tblLook w:val="04A0" w:firstRow="1" w:lastRow="0" w:firstColumn="1" w:lastColumn="0" w:noHBand="0" w:noVBand="1"/>
      </w:tblPr>
      <w:tblGrid>
        <w:gridCol w:w="571"/>
        <w:gridCol w:w="1409"/>
        <w:gridCol w:w="879"/>
        <w:gridCol w:w="991"/>
        <w:gridCol w:w="881"/>
        <w:gridCol w:w="989"/>
        <w:gridCol w:w="990"/>
        <w:gridCol w:w="770"/>
        <w:gridCol w:w="770"/>
        <w:gridCol w:w="660"/>
        <w:gridCol w:w="770"/>
      </w:tblGrid>
      <w:tr w:rsidR="00D81117" w:rsidRPr="004C232A" w14:paraId="57919951" w14:textId="77777777" w:rsidTr="00126A71">
        <w:trPr>
          <w:trHeight w:val="426"/>
        </w:trPr>
        <w:tc>
          <w:tcPr>
            <w:tcW w:w="571" w:type="dxa"/>
            <w:vAlign w:val="center"/>
          </w:tcPr>
          <w:p w14:paraId="32035111" w14:textId="77777777" w:rsidR="00D81117" w:rsidRPr="004C232A" w:rsidRDefault="00D81117" w:rsidP="00D81117">
            <w:pPr>
              <w:jc w:val="center"/>
              <w:rPr>
                <w:b/>
              </w:rPr>
            </w:pPr>
            <w:r w:rsidRPr="004C232A">
              <w:rPr>
                <w:b/>
              </w:rPr>
              <w:t>TT</w:t>
            </w:r>
          </w:p>
        </w:tc>
        <w:tc>
          <w:tcPr>
            <w:tcW w:w="1409" w:type="dxa"/>
            <w:vAlign w:val="center"/>
          </w:tcPr>
          <w:p w14:paraId="4449C634" w14:textId="77777777" w:rsidR="00D81117" w:rsidRPr="004C232A" w:rsidRDefault="00D81117" w:rsidP="00D81117">
            <w:pPr>
              <w:jc w:val="center"/>
              <w:rPr>
                <w:b/>
              </w:rPr>
            </w:pPr>
            <w:r w:rsidRPr="004C232A">
              <w:rPr>
                <w:b/>
              </w:rPr>
              <w:t>Họ và tên người học</w:t>
            </w:r>
          </w:p>
        </w:tc>
        <w:tc>
          <w:tcPr>
            <w:tcW w:w="879" w:type="dxa"/>
            <w:vAlign w:val="center"/>
          </w:tcPr>
          <w:p w14:paraId="5D45883D" w14:textId="77777777" w:rsidR="00D81117" w:rsidRPr="004C232A" w:rsidRDefault="00D81117" w:rsidP="00D81117">
            <w:pPr>
              <w:jc w:val="center"/>
              <w:rPr>
                <w:b/>
              </w:rPr>
            </w:pPr>
            <w:r w:rsidRPr="004C232A">
              <w:rPr>
                <w:b/>
              </w:rPr>
              <w:t>Ngày sinh</w:t>
            </w:r>
          </w:p>
        </w:tc>
        <w:tc>
          <w:tcPr>
            <w:tcW w:w="991" w:type="dxa"/>
            <w:vAlign w:val="center"/>
          </w:tcPr>
          <w:p w14:paraId="4F8873B6" w14:textId="77777777" w:rsidR="00D81117" w:rsidRPr="004C232A" w:rsidRDefault="00D81117" w:rsidP="00D81117">
            <w:pPr>
              <w:jc w:val="center"/>
              <w:rPr>
                <w:b/>
              </w:rPr>
            </w:pPr>
            <w:r w:rsidRPr="004C232A">
              <w:rPr>
                <w:b/>
              </w:rPr>
              <w:t>Ngành đào tạo</w:t>
            </w:r>
          </w:p>
        </w:tc>
        <w:tc>
          <w:tcPr>
            <w:tcW w:w="881" w:type="dxa"/>
            <w:vAlign w:val="center"/>
          </w:tcPr>
          <w:p w14:paraId="40CBE801" w14:textId="77777777" w:rsidR="00D81117" w:rsidRPr="004C232A" w:rsidRDefault="00D81117" w:rsidP="00D81117">
            <w:pPr>
              <w:jc w:val="center"/>
              <w:rPr>
                <w:b/>
              </w:rPr>
            </w:pPr>
            <w:r w:rsidRPr="004C232A">
              <w:rPr>
                <w:b/>
              </w:rPr>
              <w:t>Hình thức đào tạo</w:t>
            </w:r>
          </w:p>
        </w:tc>
        <w:tc>
          <w:tcPr>
            <w:tcW w:w="989" w:type="dxa"/>
            <w:vAlign w:val="center"/>
          </w:tcPr>
          <w:p w14:paraId="699054DD" w14:textId="77777777" w:rsidR="00D81117" w:rsidRPr="004C232A" w:rsidRDefault="00D81117" w:rsidP="00D81117">
            <w:pPr>
              <w:jc w:val="center"/>
              <w:rPr>
                <w:b/>
              </w:rPr>
            </w:pPr>
            <w:r w:rsidRPr="004C232A">
              <w:rPr>
                <w:b/>
              </w:rPr>
              <w:t>Năm tốt nghiệp</w:t>
            </w:r>
          </w:p>
        </w:tc>
        <w:tc>
          <w:tcPr>
            <w:tcW w:w="990" w:type="dxa"/>
            <w:vAlign w:val="center"/>
          </w:tcPr>
          <w:p w14:paraId="61148EB4" w14:textId="77777777" w:rsidR="00D81117" w:rsidRPr="004C232A" w:rsidRDefault="00D81117" w:rsidP="00D81117">
            <w:pPr>
              <w:jc w:val="center"/>
              <w:rPr>
                <w:b/>
              </w:rPr>
            </w:pPr>
            <w:r w:rsidRPr="004C232A">
              <w:rPr>
                <w:b/>
              </w:rPr>
              <w:t>Xếp loại</w:t>
            </w:r>
            <w:r w:rsidRPr="004C232A">
              <w:rPr>
                <w:b/>
              </w:rPr>
              <w:br/>
              <w:t xml:space="preserve"> tốt nghiệp</w:t>
            </w:r>
          </w:p>
        </w:tc>
        <w:tc>
          <w:tcPr>
            <w:tcW w:w="770" w:type="dxa"/>
            <w:vAlign w:val="center"/>
          </w:tcPr>
          <w:p w14:paraId="6CB38939" w14:textId="77777777" w:rsidR="00D81117" w:rsidRPr="004C232A" w:rsidRDefault="00D81117" w:rsidP="00D81117">
            <w:pPr>
              <w:jc w:val="center"/>
              <w:rPr>
                <w:b/>
              </w:rPr>
            </w:pPr>
            <w:r w:rsidRPr="004C232A">
              <w:rPr>
                <w:b/>
              </w:rPr>
              <w:t>Tên văn bằng</w:t>
            </w:r>
          </w:p>
        </w:tc>
        <w:tc>
          <w:tcPr>
            <w:tcW w:w="770" w:type="dxa"/>
            <w:vAlign w:val="center"/>
          </w:tcPr>
          <w:p w14:paraId="3EA436E2" w14:textId="77777777" w:rsidR="00D81117" w:rsidRPr="004C232A" w:rsidRDefault="00D81117" w:rsidP="00D81117">
            <w:pPr>
              <w:jc w:val="center"/>
              <w:rPr>
                <w:b/>
              </w:rPr>
            </w:pPr>
            <w:r w:rsidRPr="004C232A">
              <w:rPr>
                <w:b/>
              </w:rPr>
              <w:t>Số hiệu bằng</w:t>
            </w:r>
          </w:p>
        </w:tc>
        <w:tc>
          <w:tcPr>
            <w:tcW w:w="660" w:type="dxa"/>
            <w:vAlign w:val="center"/>
          </w:tcPr>
          <w:p w14:paraId="3CDA5A96" w14:textId="77777777" w:rsidR="00D81117" w:rsidRPr="004C232A" w:rsidRDefault="00D81117" w:rsidP="00D81117">
            <w:pPr>
              <w:jc w:val="center"/>
              <w:rPr>
                <w:b/>
              </w:rPr>
            </w:pPr>
            <w:r w:rsidRPr="004C232A">
              <w:rPr>
                <w:b/>
              </w:rPr>
              <w:t xml:space="preserve">Số </w:t>
            </w:r>
            <w:r w:rsidRPr="004C232A">
              <w:rPr>
                <w:b/>
              </w:rPr>
              <w:br/>
              <w:t>vào sổ</w:t>
            </w:r>
          </w:p>
        </w:tc>
        <w:tc>
          <w:tcPr>
            <w:tcW w:w="770" w:type="dxa"/>
            <w:vAlign w:val="center"/>
          </w:tcPr>
          <w:p w14:paraId="1FD20835" w14:textId="77777777" w:rsidR="00D81117" w:rsidRPr="004C232A" w:rsidRDefault="00D81117" w:rsidP="00D81117">
            <w:pPr>
              <w:jc w:val="center"/>
              <w:rPr>
                <w:b/>
              </w:rPr>
            </w:pPr>
            <w:r w:rsidRPr="004C232A">
              <w:rPr>
                <w:b/>
              </w:rPr>
              <w:t>Ngày cấp</w:t>
            </w:r>
          </w:p>
        </w:tc>
      </w:tr>
      <w:tr w:rsidR="00D81117" w:rsidRPr="004C232A" w14:paraId="04FB0244" w14:textId="77777777" w:rsidTr="00126A71">
        <w:trPr>
          <w:trHeight w:val="426"/>
        </w:trPr>
        <w:tc>
          <w:tcPr>
            <w:tcW w:w="571" w:type="dxa"/>
            <w:vAlign w:val="center"/>
          </w:tcPr>
          <w:p w14:paraId="07B39DE2" w14:textId="77777777" w:rsidR="00D81117" w:rsidRPr="004C232A" w:rsidRDefault="00126A71" w:rsidP="00D81117">
            <w:pPr>
              <w:jc w:val="center"/>
            </w:pPr>
            <w:r>
              <w:t>1</w:t>
            </w:r>
          </w:p>
        </w:tc>
        <w:tc>
          <w:tcPr>
            <w:tcW w:w="1409" w:type="dxa"/>
            <w:vAlign w:val="center"/>
          </w:tcPr>
          <w:p w14:paraId="10BC9855" w14:textId="77777777" w:rsidR="00D81117" w:rsidRPr="004C232A" w:rsidRDefault="00D81117" w:rsidP="00D81117">
            <w:r w:rsidRPr="004C232A">
              <w:t>…..</w:t>
            </w:r>
          </w:p>
        </w:tc>
        <w:tc>
          <w:tcPr>
            <w:tcW w:w="879" w:type="dxa"/>
            <w:vAlign w:val="center"/>
          </w:tcPr>
          <w:p w14:paraId="2E2CB552" w14:textId="77777777" w:rsidR="00D81117" w:rsidRPr="004C232A" w:rsidRDefault="00D81117" w:rsidP="00D81117"/>
        </w:tc>
        <w:tc>
          <w:tcPr>
            <w:tcW w:w="991" w:type="dxa"/>
            <w:vAlign w:val="center"/>
          </w:tcPr>
          <w:p w14:paraId="0434C65C" w14:textId="77777777" w:rsidR="00D81117" w:rsidRPr="004C232A" w:rsidRDefault="00D81117" w:rsidP="00D81117"/>
        </w:tc>
        <w:tc>
          <w:tcPr>
            <w:tcW w:w="881" w:type="dxa"/>
            <w:vAlign w:val="center"/>
          </w:tcPr>
          <w:p w14:paraId="77AA7A68" w14:textId="77777777" w:rsidR="00D81117" w:rsidRPr="004C232A" w:rsidRDefault="00D81117" w:rsidP="00D81117"/>
        </w:tc>
        <w:tc>
          <w:tcPr>
            <w:tcW w:w="989" w:type="dxa"/>
            <w:vAlign w:val="center"/>
          </w:tcPr>
          <w:p w14:paraId="6226D074" w14:textId="77777777" w:rsidR="00D81117" w:rsidRPr="004C232A" w:rsidRDefault="00D81117" w:rsidP="00D81117"/>
        </w:tc>
        <w:tc>
          <w:tcPr>
            <w:tcW w:w="990" w:type="dxa"/>
            <w:vAlign w:val="center"/>
          </w:tcPr>
          <w:p w14:paraId="0617E8E8" w14:textId="77777777" w:rsidR="00D81117" w:rsidRPr="004C232A" w:rsidRDefault="00D81117" w:rsidP="00D81117"/>
        </w:tc>
        <w:tc>
          <w:tcPr>
            <w:tcW w:w="770" w:type="dxa"/>
            <w:vAlign w:val="center"/>
          </w:tcPr>
          <w:p w14:paraId="5E4EBBEF" w14:textId="77777777" w:rsidR="00D81117" w:rsidRPr="004C232A" w:rsidRDefault="00D81117" w:rsidP="00D81117"/>
        </w:tc>
        <w:tc>
          <w:tcPr>
            <w:tcW w:w="770" w:type="dxa"/>
            <w:vAlign w:val="center"/>
          </w:tcPr>
          <w:p w14:paraId="0D8CADBF" w14:textId="77777777" w:rsidR="00D81117" w:rsidRPr="004C232A" w:rsidRDefault="00D81117" w:rsidP="00D81117"/>
        </w:tc>
        <w:tc>
          <w:tcPr>
            <w:tcW w:w="660" w:type="dxa"/>
            <w:vAlign w:val="center"/>
          </w:tcPr>
          <w:p w14:paraId="68F23DC5" w14:textId="77777777" w:rsidR="00D81117" w:rsidRPr="004C232A" w:rsidRDefault="00D81117" w:rsidP="00D81117"/>
        </w:tc>
        <w:tc>
          <w:tcPr>
            <w:tcW w:w="770" w:type="dxa"/>
            <w:vAlign w:val="center"/>
          </w:tcPr>
          <w:p w14:paraId="3038900D" w14:textId="77777777" w:rsidR="00D81117" w:rsidRPr="004C232A" w:rsidRDefault="00D81117" w:rsidP="00D81117"/>
        </w:tc>
      </w:tr>
      <w:tr w:rsidR="00D81117" w:rsidRPr="004C232A" w14:paraId="41700F61" w14:textId="77777777" w:rsidTr="00126A71">
        <w:trPr>
          <w:trHeight w:val="426"/>
        </w:trPr>
        <w:tc>
          <w:tcPr>
            <w:tcW w:w="571" w:type="dxa"/>
            <w:vAlign w:val="center"/>
          </w:tcPr>
          <w:p w14:paraId="2C929F61" w14:textId="77777777" w:rsidR="00D81117" w:rsidRPr="004C232A" w:rsidRDefault="00D81117" w:rsidP="00D81117">
            <w:pPr>
              <w:jc w:val="center"/>
            </w:pPr>
          </w:p>
        </w:tc>
        <w:tc>
          <w:tcPr>
            <w:tcW w:w="1409" w:type="dxa"/>
            <w:vAlign w:val="center"/>
          </w:tcPr>
          <w:p w14:paraId="0FF91A51" w14:textId="77777777" w:rsidR="00D81117" w:rsidRPr="004C232A" w:rsidRDefault="00D81117" w:rsidP="00D81117">
            <w:r w:rsidRPr="004C232A">
              <w:t>…..</w:t>
            </w:r>
          </w:p>
        </w:tc>
        <w:tc>
          <w:tcPr>
            <w:tcW w:w="879" w:type="dxa"/>
            <w:vAlign w:val="center"/>
          </w:tcPr>
          <w:p w14:paraId="6273533D" w14:textId="77777777" w:rsidR="00D81117" w:rsidRPr="004C232A" w:rsidRDefault="00D81117" w:rsidP="00D81117"/>
        </w:tc>
        <w:tc>
          <w:tcPr>
            <w:tcW w:w="991" w:type="dxa"/>
            <w:vAlign w:val="center"/>
          </w:tcPr>
          <w:p w14:paraId="7D4D45BD" w14:textId="77777777" w:rsidR="00D81117" w:rsidRPr="004C232A" w:rsidRDefault="00D81117" w:rsidP="00D81117"/>
        </w:tc>
        <w:tc>
          <w:tcPr>
            <w:tcW w:w="881" w:type="dxa"/>
            <w:vAlign w:val="center"/>
          </w:tcPr>
          <w:p w14:paraId="18796A29" w14:textId="77777777" w:rsidR="00D81117" w:rsidRPr="004C232A" w:rsidRDefault="00D81117" w:rsidP="00D81117"/>
        </w:tc>
        <w:tc>
          <w:tcPr>
            <w:tcW w:w="989" w:type="dxa"/>
            <w:vAlign w:val="center"/>
          </w:tcPr>
          <w:p w14:paraId="04EA5C2C" w14:textId="77777777" w:rsidR="00D81117" w:rsidRPr="004C232A" w:rsidRDefault="00D81117" w:rsidP="00D81117"/>
        </w:tc>
        <w:tc>
          <w:tcPr>
            <w:tcW w:w="990" w:type="dxa"/>
            <w:vAlign w:val="center"/>
          </w:tcPr>
          <w:p w14:paraId="2DDEBD15" w14:textId="77777777" w:rsidR="00D81117" w:rsidRPr="004C232A" w:rsidRDefault="00D81117" w:rsidP="00D81117"/>
        </w:tc>
        <w:tc>
          <w:tcPr>
            <w:tcW w:w="770" w:type="dxa"/>
            <w:vAlign w:val="center"/>
          </w:tcPr>
          <w:p w14:paraId="550891D7" w14:textId="77777777" w:rsidR="00D81117" w:rsidRPr="004C232A" w:rsidRDefault="00D81117" w:rsidP="00D81117"/>
        </w:tc>
        <w:tc>
          <w:tcPr>
            <w:tcW w:w="770" w:type="dxa"/>
            <w:vAlign w:val="center"/>
          </w:tcPr>
          <w:p w14:paraId="44CFBC52" w14:textId="77777777" w:rsidR="00D81117" w:rsidRPr="004C232A" w:rsidRDefault="00D81117" w:rsidP="00D81117"/>
        </w:tc>
        <w:tc>
          <w:tcPr>
            <w:tcW w:w="660" w:type="dxa"/>
            <w:vAlign w:val="center"/>
          </w:tcPr>
          <w:p w14:paraId="7078801C" w14:textId="77777777" w:rsidR="00D81117" w:rsidRPr="004C232A" w:rsidRDefault="00D81117" w:rsidP="00D81117"/>
        </w:tc>
        <w:tc>
          <w:tcPr>
            <w:tcW w:w="770" w:type="dxa"/>
            <w:vAlign w:val="center"/>
          </w:tcPr>
          <w:p w14:paraId="59D7A8B5" w14:textId="77777777" w:rsidR="00D81117" w:rsidRPr="004C232A" w:rsidRDefault="00D81117" w:rsidP="00D81117"/>
        </w:tc>
      </w:tr>
    </w:tbl>
    <w:p w14:paraId="030ADE19" w14:textId="77777777" w:rsidR="009F668F" w:rsidRDefault="009F668F" w:rsidP="00642D3D">
      <w:pPr>
        <w:spacing w:before="120" w:after="120"/>
        <w:rPr>
          <w:b/>
        </w:rPr>
      </w:pPr>
      <w:r w:rsidRPr="00E6160F">
        <w:rPr>
          <w:b/>
          <w:i/>
          <w:spacing w:val="-6"/>
        </w:rPr>
        <w:lastRenderedPageBreak/>
        <w:t>Lưu ý:</w:t>
      </w:r>
      <w:r w:rsidRPr="00E6160F">
        <w:rPr>
          <w:i/>
          <w:spacing w:val="-6"/>
        </w:rPr>
        <w:t xml:space="preserve"> Chỉ đăng tải lên website của đơn vị và gửi </w:t>
      </w:r>
      <w:r w:rsidRPr="00E6160F">
        <w:rPr>
          <w:i/>
          <w:spacing w:val="-6"/>
          <w:u w:val="single"/>
        </w:rPr>
        <w:t>link</w:t>
      </w:r>
      <w:r w:rsidRPr="00E6160F">
        <w:rPr>
          <w:i/>
          <w:spacing w:val="-6"/>
        </w:rPr>
        <w:t xml:space="preserve"> cho Phòng KT và BĐCLGD (không gửi bản giấy)</w:t>
      </w:r>
      <w:r>
        <w:rPr>
          <w:i/>
          <w:spacing w:val="-6"/>
        </w:rPr>
        <w:t>.</w:t>
      </w:r>
    </w:p>
    <w:p w14:paraId="52F72119" w14:textId="77777777" w:rsidR="00126A71" w:rsidRPr="00642D3D" w:rsidRDefault="00117AC5" w:rsidP="00642D3D">
      <w:pPr>
        <w:spacing w:before="120" w:after="120"/>
        <w:rPr>
          <w:b/>
        </w:rPr>
      </w:pPr>
      <w:r>
        <w:rPr>
          <w:b/>
        </w:rPr>
        <w:t>5</w:t>
      </w:r>
      <w:r w:rsidR="00852C09" w:rsidRPr="00642D3D">
        <w:rPr>
          <w:b/>
        </w:rPr>
        <w:t xml:space="preserve">. </w:t>
      </w:r>
      <w:r w:rsidR="00126A71" w:rsidRPr="00642D3D">
        <w:rPr>
          <w:b/>
        </w:rPr>
        <w:t xml:space="preserve">Thống kê về </w:t>
      </w:r>
      <w:r w:rsidR="00852C09" w:rsidRPr="00642D3D">
        <w:rPr>
          <w:b/>
        </w:rPr>
        <w:t>học bổng</w:t>
      </w:r>
    </w:p>
    <w:p w14:paraId="6DBDA8E1" w14:textId="77777777" w:rsidR="00642D3D" w:rsidRPr="00642D3D" w:rsidRDefault="00117AC5" w:rsidP="00642D3D">
      <w:pPr>
        <w:spacing w:before="120" w:after="120"/>
        <w:rPr>
          <w:b/>
        </w:rPr>
      </w:pPr>
      <w:r w:rsidRPr="006A5C8C">
        <w:rPr>
          <w:b/>
        </w:rPr>
        <w:t>5</w:t>
      </w:r>
      <w:r w:rsidR="00126A71" w:rsidRPr="006A5C8C">
        <w:rPr>
          <w:b/>
        </w:rPr>
        <w:t xml:space="preserve">.1 </w:t>
      </w:r>
      <w:r w:rsidR="00642D3D" w:rsidRPr="006A5C8C">
        <w:rPr>
          <w:b/>
          <w:bCs/>
        </w:rPr>
        <w:t>Kết quả thực hiện chính sách học bổng năm học 20</w:t>
      </w:r>
      <w:r w:rsidR="00C92ACE" w:rsidRPr="006A5C8C">
        <w:rPr>
          <w:b/>
          <w:bCs/>
        </w:rPr>
        <w:t>2</w:t>
      </w:r>
      <w:r w:rsidR="0016460F" w:rsidRPr="006A5C8C">
        <w:rPr>
          <w:b/>
          <w:bCs/>
        </w:rPr>
        <w:t>3</w:t>
      </w:r>
      <w:r w:rsidR="00642D3D" w:rsidRPr="006A5C8C">
        <w:rPr>
          <w:b/>
          <w:bCs/>
        </w:rPr>
        <w:t>-202</w:t>
      </w:r>
      <w:r w:rsidR="0016460F" w:rsidRPr="006A5C8C">
        <w:rPr>
          <w:b/>
          <w:bCs/>
        </w:rPr>
        <w:t>4</w:t>
      </w:r>
    </w:p>
    <w:tbl>
      <w:tblPr>
        <w:tblStyle w:val="TableGrid"/>
        <w:tblW w:w="9707" w:type="dxa"/>
        <w:tblInd w:w="108" w:type="dxa"/>
        <w:tblLook w:val="04A0" w:firstRow="1" w:lastRow="0" w:firstColumn="1" w:lastColumn="0" w:noHBand="0" w:noVBand="1"/>
      </w:tblPr>
      <w:tblGrid>
        <w:gridCol w:w="569"/>
        <w:gridCol w:w="1481"/>
        <w:gridCol w:w="911"/>
        <w:gridCol w:w="1025"/>
        <w:gridCol w:w="1089"/>
        <w:gridCol w:w="933"/>
        <w:gridCol w:w="1041"/>
        <w:gridCol w:w="1293"/>
        <w:gridCol w:w="1365"/>
      </w:tblGrid>
      <w:tr w:rsidR="00642D3D" w:rsidRPr="00642D3D" w14:paraId="7D86C8F2" w14:textId="77777777" w:rsidTr="00642D3D">
        <w:trPr>
          <w:trHeight w:val="637"/>
        </w:trPr>
        <w:tc>
          <w:tcPr>
            <w:tcW w:w="569" w:type="dxa"/>
            <w:vMerge w:val="restart"/>
            <w:vAlign w:val="center"/>
          </w:tcPr>
          <w:p w14:paraId="2004A6B1" w14:textId="77777777" w:rsidR="00642D3D" w:rsidRPr="00642D3D" w:rsidRDefault="00642D3D" w:rsidP="006F1BF5">
            <w:pPr>
              <w:jc w:val="center"/>
              <w:rPr>
                <w:b/>
              </w:rPr>
            </w:pPr>
            <w:r w:rsidRPr="00642D3D">
              <w:rPr>
                <w:b/>
              </w:rPr>
              <w:t>TT</w:t>
            </w:r>
          </w:p>
        </w:tc>
        <w:tc>
          <w:tcPr>
            <w:tcW w:w="1481" w:type="dxa"/>
            <w:vMerge w:val="restart"/>
            <w:vAlign w:val="center"/>
          </w:tcPr>
          <w:p w14:paraId="6D7B9DF4" w14:textId="77777777" w:rsidR="00642D3D" w:rsidRPr="00642D3D" w:rsidRDefault="00642D3D" w:rsidP="006F1BF5">
            <w:pPr>
              <w:jc w:val="center"/>
              <w:rPr>
                <w:b/>
              </w:rPr>
            </w:pPr>
            <w:r w:rsidRPr="00642D3D">
              <w:rPr>
                <w:b/>
              </w:rPr>
              <w:t>Họ và tên</w:t>
            </w:r>
          </w:p>
        </w:tc>
        <w:tc>
          <w:tcPr>
            <w:tcW w:w="911" w:type="dxa"/>
            <w:vMerge w:val="restart"/>
            <w:vAlign w:val="center"/>
          </w:tcPr>
          <w:p w14:paraId="3A6788AF" w14:textId="77777777" w:rsidR="00642D3D" w:rsidRPr="00642D3D" w:rsidRDefault="00642D3D" w:rsidP="006F1BF5">
            <w:pPr>
              <w:jc w:val="center"/>
              <w:rPr>
                <w:b/>
              </w:rPr>
            </w:pPr>
            <w:r w:rsidRPr="00642D3D">
              <w:rPr>
                <w:b/>
              </w:rPr>
              <w:t>Lớp</w:t>
            </w:r>
          </w:p>
        </w:tc>
        <w:tc>
          <w:tcPr>
            <w:tcW w:w="1025" w:type="dxa"/>
            <w:vMerge w:val="restart"/>
            <w:vAlign w:val="center"/>
          </w:tcPr>
          <w:p w14:paraId="30F382E8" w14:textId="77777777" w:rsidR="00642D3D" w:rsidRPr="00642D3D" w:rsidRDefault="00642D3D" w:rsidP="006F1BF5">
            <w:pPr>
              <w:jc w:val="center"/>
              <w:rPr>
                <w:b/>
              </w:rPr>
            </w:pPr>
            <w:r w:rsidRPr="00642D3D">
              <w:rPr>
                <w:b/>
              </w:rPr>
              <w:t>Ngành đào tạo</w:t>
            </w:r>
          </w:p>
        </w:tc>
        <w:tc>
          <w:tcPr>
            <w:tcW w:w="3063" w:type="dxa"/>
            <w:gridSpan w:val="3"/>
            <w:vAlign w:val="center"/>
          </w:tcPr>
          <w:p w14:paraId="08F1D640" w14:textId="77777777" w:rsidR="00642D3D" w:rsidRPr="00642D3D" w:rsidRDefault="00642D3D" w:rsidP="006F1BF5">
            <w:pPr>
              <w:jc w:val="center"/>
              <w:rPr>
                <w:b/>
              </w:rPr>
            </w:pPr>
            <w:r w:rsidRPr="00642D3D">
              <w:rPr>
                <w:b/>
              </w:rPr>
              <w:t>Kết quả học tập</w:t>
            </w:r>
          </w:p>
        </w:tc>
        <w:tc>
          <w:tcPr>
            <w:tcW w:w="2658" w:type="dxa"/>
            <w:gridSpan w:val="2"/>
            <w:vAlign w:val="center"/>
          </w:tcPr>
          <w:p w14:paraId="40B5122B" w14:textId="77777777" w:rsidR="00642D3D" w:rsidRPr="00642D3D" w:rsidRDefault="00642D3D" w:rsidP="006F1BF5">
            <w:pPr>
              <w:jc w:val="center"/>
              <w:rPr>
                <w:b/>
              </w:rPr>
            </w:pPr>
            <w:r w:rsidRPr="00642D3D">
              <w:rPr>
                <w:b/>
              </w:rPr>
              <w:t>Số tiền</w:t>
            </w:r>
          </w:p>
        </w:tc>
      </w:tr>
      <w:tr w:rsidR="00642D3D" w:rsidRPr="00642D3D" w14:paraId="45D11A7C" w14:textId="77777777" w:rsidTr="00642D3D">
        <w:trPr>
          <w:trHeight w:val="655"/>
        </w:trPr>
        <w:tc>
          <w:tcPr>
            <w:tcW w:w="569" w:type="dxa"/>
            <w:vMerge/>
            <w:vAlign w:val="center"/>
          </w:tcPr>
          <w:p w14:paraId="36D7D723" w14:textId="77777777" w:rsidR="00642D3D" w:rsidRPr="00642D3D" w:rsidRDefault="00642D3D" w:rsidP="006F1BF5">
            <w:pPr>
              <w:jc w:val="center"/>
              <w:rPr>
                <w:b/>
              </w:rPr>
            </w:pPr>
          </w:p>
        </w:tc>
        <w:tc>
          <w:tcPr>
            <w:tcW w:w="1481" w:type="dxa"/>
            <w:vMerge/>
            <w:vAlign w:val="center"/>
          </w:tcPr>
          <w:p w14:paraId="116530DC" w14:textId="77777777" w:rsidR="00642D3D" w:rsidRPr="00642D3D" w:rsidRDefault="00642D3D" w:rsidP="006F1BF5">
            <w:pPr>
              <w:jc w:val="center"/>
              <w:rPr>
                <w:b/>
              </w:rPr>
            </w:pPr>
          </w:p>
        </w:tc>
        <w:tc>
          <w:tcPr>
            <w:tcW w:w="911" w:type="dxa"/>
            <w:vMerge/>
            <w:vAlign w:val="center"/>
          </w:tcPr>
          <w:p w14:paraId="721024E9" w14:textId="77777777" w:rsidR="00642D3D" w:rsidRPr="00642D3D" w:rsidRDefault="00642D3D" w:rsidP="006F1BF5">
            <w:pPr>
              <w:jc w:val="center"/>
              <w:rPr>
                <w:b/>
              </w:rPr>
            </w:pPr>
          </w:p>
        </w:tc>
        <w:tc>
          <w:tcPr>
            <w:tcW w:w="1025" w:type="dxa"/>
            <w:vMerge/>
            <w:vAlign w:val="center"/>
          </w:tcPr>
          <w:p w14:paraId="7064F94D" w14:textId="77777777" w:rsidR="00642D3D" w:rsidRPr="00642D3D" w:rsidRDefault="00642D3D" w:rsidP="006F1BF5">
            <w:pPr>
              <w:jc w:val="center"/>
              <w:rPr>
                <w:b/>
              </w:rPr>
            </w:pPr>
          </w:p>
        </w:tc>
        <w:tc>
          <w:tcPr>
            <w:tcW w:w="1089" w:type="dxa"/>
            <w:vAlign w:val="center"/>
          </w:tcPr>
          <w:p w14:paraId="6CBCE626" w14:textId="77777777" w:rsidR="00642D3D" w:rsidRPr="00642D3D" w:rsidRDefault="00642D3D" w:rsidP="006F1BF5">
            <w:pPr>
              <w:jc w:val="center"/>
              <w:rPr>
                <w:b/>
              </w:rPr>
            </w:pPr>
            <w:r w:rsidRPr="00642D3D">
              <w:rPr>
                <w:b/>
              </w:rPr>
              <w:t>Điểm TB</w:t>
            </w:r>
          </w:p>
        </w:tc>
        <w:tc>
          <w:tcPr>
            <w:tcW w:w="933" w:type="dxa"/>
            <w:vAlign w:val="center"/>
          </w:tcPr>
          <w:p w14:paraId="25D61E4B" w14:textId="77777777" w:rsidR="00642D3D" w:rsidRPr="00642D3D" w:rsidRDefault="00642D3D" w:rsidP="006F1BF5">
            <w:pPr>
              <w:jc w:val="center"/>
              <w:rPr>
                <w:b/>
              </w:rPr>
            </w:pPr>
            <w:r w:rsidRPr="00642D3D">
              <w:rPr>
                <w:b/>
              </w:rPr>
              <w:t>Học lực</w:t>
            </w:r>
          </w:p>
        </w:tc>
        <w:tc>
          <w:tcPr>
            <w:tcW w:w="1041" w:type="dxa"/>
            <w:vAlign w:val="center"/>
          </w:tcPr>
          <w:p w14:paraId="2254D8AC" w14:textId="77777777" w:rsidR="00642D3D" w:rsidRPr="00642D3D" w:rsidRDefault="00642D3D" w:rsidP="006F1BF5">
            <w:pPr>
              <w:jc w:val="center"/>
              <w:rPr>
                <w:b/>
              </w:rPr>
            </w:pPr>
            <w:r w:rsidRPr="00642D3D">
              <w:rPr>
                <w:b/>
              </w:rPr>
              <w:t>Hạnh kiểm</w:t>
            </w:r>
          </w:p>
        </w:tc>
        <w:tc>
          <w:tcPr>
            <w:tcW w:w="1293" w:type="dxa"/>
            <w:vAlign w:val="center"/>
          </w:tcPr>
          <w:p w14:paraId="2C090585" w14:textId="77777777" w:rsidR="00642D3D" w:rsidRPr="00642D3D" w:rsidRDefault="00642D3D" w:rsidP="006F1BF5">
            <w:pPr>
              <w:jc w:val="center"/>
              <w:rPr>
                <w:b/>
              </w:rPr>
            </w:pPr>
            <w:r w:rsidRPr="00642D3D">
              <w:rPr>
                <w:b/>
              </w:rPr>
              <w:t>Học kỳ I</w:t>
            </w:r>
          </w:p>
        </w:tc>
        <w:tc>
          <w:tcPr>
            <w:tcW w:w="1365" w:type="dxa"/>
            <w:vAlign w:val="center"/>
          </w:tcPr>
          <w:p w14:paraId="71257A48" w14:textId="77777777" w:rsidR="00642D3D" w:rsidRPr="00642D3D" w:rsidRDefault="00642D3D" w:rsidP="006F1BF5">
            <w:pPr>
              <w:rPr>
                <w:b/>
              </w:rPr>
            </w:pPr>
            <w:r w:rsidRPr="00642D3D">
              <w:rPr>
                <w:b/>
              </w:rPr>
              <w:t>Học kỳ II</w:t>
            </w:r>
          </w:p>
        </w:tc>
      </w:tr>
      <w:tr w:rsidR="00642D3D" w14:paraId="32CB4687" w14:textId="77777777" w:rsidTr="00642D3D">
        <w:trPr>
          <w:trHeight w:val="327"/>
        </w:trPr>
        <w:tc>
          <w:tcPr>
            <w:tcW w:w="569" w:type="dxa"/>
          </w:tcPr>
          <w:p w14:paraId="01F1EA7B" w14:textId="77777777" w:rsidR="00642D3D" w:rsidRDefault="00642D3D" w:rsidP="006F1BF5">
            <w:pPr>
              <w:jc w:val="center"/>
            </w:pPr>
            <w:r>
              <w:t>1</w:t>
            </w:r>
          </w:p>
        </w:tc>
        <w:tc>
          <w:tcPr>
            <w:tcW w:w="1481" w:type="dxa"/>
          </w:tcPr>
          <w:p w14:paraId="38BD2595" w14:textId="77777777" w:rsidR="00642D3D" w:rsidRDefault="00642D3D" w:rsidP="006F1BF5"/>
        </w:tc>
        <w:tc>
          <w:tcPr>
            <w:tcW w:w="911" w:type="dxa"/>
          </w:tcPr>
          <w:p w14:paraId="4B57A81C" w14:textId="77777777" w:rsidR="00642D3D" w:rsidRDefault="00642D3D" w:rsidP="006F1BF5"/>
        </w:tc>
        <w:tc>
          <w:tcPr>
            <w:tcW w:w="1025" w:type="dxa"/>
          </w:tcPr>
          <w:p w14:paraId="7CD928FD" w14:textId="77777777" w:rsidR="00642D3D" w:rsidRDefault="00642D3D" w:rsidP="006F1BF5"/>
        </w:tc>
        <w:tc>
          <w:tcPr>
            <w:tcW w:w="1089" w:type="dxa"/>
          </w:tcPr>
          <w:p w14:paraId="3206648D" w14:textId="77777777" w:rsidR="00642D3D" w:rsidRDefault="00642D3D" w:rsidP="006F1BF5"/>
        </w:tc>
        <w:tc>
          <w:tcPr>
            <w:tcW w:w="933" w:type="dxa"/>
          </w:tcPr>
          <w:p w14:paraId="3A4C4BC4" w14:textId="77777777" w:rsidR="00642D3D" w:rsidRDefault="00642D3D" w:rsidP="006F1BF5"/>
        </w:tc>
        <w:tc>
          <w:tcPr>
            <w:tcW w:w="1041" w:type="dxa"/>
          </w:tcPr>
          <w:p w14:paraId="1C03702D" w14:textId="77777777" w:rsidR="00642D3D" w:rsidRDefault="00642D3D" w:rsidP="006F1BF5"/>
        </w:tc>
        <w:tc>
          <w:tcPr>
            <w:tcW w:w="1293" w:type="dxa"/>
          </w:tcPr>
          <w:p w14:paraId="4AF33D3F" w14:textId="77777777" w:rsidR="00642D3D" w:rsidRDefault="00642D3D" w:rsidP="006F1BF5"/>
        </w:tc>
        <w:tc>
          <w:tcPr>
            <w:tcW w:w="1365" w:type="dxa"/>
          </w:tcPr>
          <w:p w14:paraId="70817DFD" w14:textId="77777777" w:rsidR="00642D3D" w:rsidRDefault="00642D3D" w:rsidP="006F1BF5"/>
        </w:tc>
      </w:tr>
      <w:tr w:rsidR="00642D3D" w14:paraId="304E4C2D" w14:textId="77777777" w:rsidTr="00642D3D">
        <w:trPr>
          <w:trHeight w:val="309"/>
        </w:trPr>
        <w:tc>
          <w:tcPr>
            <w:tcW w:w="569" w:type="dxa"/>
          </w:tcPr>
          <w:p w14:paraId="3B5D6702" w14:textId="77777777" w:rsidR="00642D3D" w:rsidRDefault="00642D3D" w:rsidP="006F1BF5">
            <w:pPr>
              <w:jc w:val="center"/>
            </w:pPr>
            <w:r>
              <w:t>2</w:t>
            </w:r>
          </w:p>
        </w:tc>
        <w:tc>
          <w:tcPr>
            <w:tcW w:w="1481" w:type="dxa"/>
          </w:tcPr>
          <w:p w14:paraId="094599E3" w14:textId="77777777" w:rsidR="00642D3D" w:rsidRDefault="00642D3D" w:rsidP="006F1BF5"/>
        </w:tc>
        <w:tc>
          <w:tcPr>
            <w:tcW w:w="911" w:type="dxa"/>
          </w:tcPr>
          <w:p w14:paraId="4E2D4AFE" w14:textId="77777777" w:rsidR="00642D3D" w:rsidRDefault="00642D3D" w:rsidP="006F1BF5"/>
        </w:tc>
        <w:tc>
          <w:tcPr>
            <w:tcW w:w="1025" w:type="dxa"/>
          </w:tcPr>
          <w:p w14:paraId="3AA2CE96" w14:textId="77777777" w:rsidR="00642D3D" w:rsidRDefault="00642D3D" w:rsidP="006F1BF5"/>
        </w:tc>
        <w:tc>
          <w:tcPr>
            <w:tcW w:w="1089" w:type="dxa"/>
          </w:tcPr>
          <w:p w14:paraId="12DC21F1" w14:textId="77777777" w:rsidR="00642D3D" w:rsidRDefault="00642D3D" w:rsidP="006F1BF5"/>
        </w:tc>
        <w:tc>
          <w:tcPr>
            <w:tcW w:w="933" w:type="dxa"/>
          </w:tcPr>
          <w:p w14:paraId="220EDF0A" w14:textId="77777777" w:rsidR="00642D3D" w:rsidRDefault="00642D3D" w:rsidP="006F1BF5"/>
        </w:tc>
        <w:tc>
          <w:tcPr>
            <w:tcW w:w="1041" w:type="dxa"/>
          </w:tcPr>
          <w:p w14:paraId="2F8F36DC" w14:textId="77777777" w:rsidR="00642D3D" w:rsidRDefault="00642D3D" w:rsidP="006F1BF5"/>
        </w:tc>
        <w:tc>
          <w:tcPr>
            <w:tcW w:w="1293" w:type="dxa"/>
          </w:tcPr>
          <w:p w14:paraId="2438608D" w14:textId="77777777" w:rsidR="00642D3D" w:rsidRDefault="00642D3D" w:rsidP="006F1BF5"/>
        </w:tc>
        <w:tc>
          <w:tcPr>
            <w:tcW w:w="1365" w:type="dxa"/>
          </w:tcPr>
          <w:p w14:paraId="21DCD7C4" w14:textId="77777777" w:rsidR="00642D3D" w:rsidRDefault="00642D3D" w:rsidP="006F1BF5"/>
        </w:tc>
      </w:tr>
    </w:tbl>
    <w:p w14:paraId="46CD293F" w14:textId="77777777" w:rsidR="009F668F" w:rsidRDefault="009F668F" w:rsidP="00642D3D">
      <w:pPr>
        <w:spacing w:before="120" w:after="120"/>
        <w:rPr>
          <w:b/>
        </w:rPr>
      </w:pPr>
      <w:r w:rsidRPr="00E6160F">
        <w:rPr>
          <w:b/>
          <w:i/>
          <w:spacing w:val="-6"/>
        </w:rPr>
        <w:t>Lưu ý:</w:t>
      </w:r>
      <w:r w:rsidRPr="00E6160F">
        <w:rPr>
          <w:i/>
          <w:spacing w:val="-6"/>
        </w:rPr>
        <w:t xml:space="preserve"> Chỉ đăng tải lên website của đơn vị và gửi </w:t>
      </w:r>
      <w:r w:rsidRPr="00E6160F">
        <w:rPr>
          <w:i/>
          <w:spacing w:val="-6"/>
          <w:u w:val="single"/>
        </w:rPr>
        <w:t>link</w:t>
      </w:r>
      <w:r w:rsidRPr="00E6160F">
        <w:rPr>
          <w:i/>
          <w:spacing w:val="-6"/>
        </w:rPr>
        <w:t xml:space="preserve"> cho Phòng KT và BĐCLGD (không gửi bản giấy)</w:t>
      </w:r>
      <w:r>
        <w:rPr>
          <w:i/>
          <w:spacing w:val="-6"/>
        </w:rPr>
        <w:t>.</w:t>
      </w:r>
    </w:p>
    <w:p w14:paraId="47B439FE" w14:textId="77777777" w:rsidR="00642D3D" w:rsidRDefault="00117AC5" w:rsidP="00642D3D">
      <w:pPr>
        <w:spacing w:before="120" w:after="120"/>
        <w:rPr>
          <w:b/>
        </w:rPr>
      </w:pPr>
      <w:r>
        <w:rPr>
          <w:b/>
        </w:rPr>
        <w:t>5</w:t>
      </w:r>
      <w:r w:rsidR="00642D3D">
        <w:rPr>
          <w:b/>
        </w:rPr>
        <w:t>.2 Chính sách học bổng năm học 202</w:t>
      </w:r>
      <w:r w:rsidR="00C92ACE">
        <w:rPr>
          <w:b/>
        </w:rPr>
        <w:t>4</w:t>
      </w:r>
      <w:r w:rsidR="00642D3D">
        <w:rPr>
          <w:b/>
        </w:rPr>
        <w:t>-202</w:t>
      </w:r>
      <w:r w:rsidR="00C92ACE">
        <w:rPr>
          <w:b/>
        </w:rPr>
        <w:t>5</w:t>
      </w:r>
    </w:p>
    <w:p w14:paraId="68219286" w14:textId="77777777" w:rsidR="00852C09" w:rsidRPr="004C232A" w:rsidRDefault="00852C09" w:rsidP="00642D3D">
      <w:pPr>
        <w:spacing w:before="120" w:after="120"/>
        <w:rPr>
          <w:b/>
        </w:rPr>
      </w:pPr>
      <w:r w:rsidRPr="004C232A">
        <w:rPr>
          <w:b/>
        </w:rPr>
        <w:t>a. Đối với học kỳ đầu của khóa học</w:t>
      </w:r>
    </w:p>
    <w:tbl>
      <w:tblPr>
        <w:tblStyle w:val="TableGrid"/>
        <w:tblW w:w="9680" w:type="dxa"/>
        <w:tblInd w:w="108" w:type="dxa"/>
        <w:tblLook w:val="04A0" w:firstRow="1" w:lastRow="0" w:firstColumn="1" w:lastColumn="0" w:noHBand="0" w:noVBand="1"/>
      </w:tblPr>
      <w:tblGrid>
        <w:gridCol w:w="660"/>
        <w:gridCol w:w="3740"/>
        <w:gridCol w:w="2750"/>
        <w:gridCol w:w="2530"/>
      </w:tblGrid>
      <w:tr w:rsidR="00852C09" w:rsidRPr="004C232A" w14:paraId="63361076" w14:textId="77777777" w:rsidTr="004E77EE">
        <w:trPr>
          <w:trHeight w:val="913"/>
        </w:trPr>
        <w:tc>
          <w:tcPr>
            <w:tcW w:w="660" w:type="dxa"/>
            <w:vAlign w:val="center"/>
          </w:tcPr>
          <w:p w14:paraId="6AFF02EE" w14:textId="77777777" w:rsidR="00852C09" w:rsidRPr="004C232A" w:rsidRDefault="00120414" w:rsidP="00FC5E25">
            <w:pPr>
              <w:jc w:val="center"/>
              <w:rPr>
                <w:b/>
                <w:bCs/>
              </w:rPr>
            </w:pPr>
            <w:r w:rsidRPr="004C232A">
              <w:rPr>
                <w:b/>
                <w:bCs/>
              </w:rPr>
              <w:t>TT</w:t>
            </w:r>
          </w:p>
        </w:tc>
        <w:tc>
          <w:tcPr>
            <w:tcW w:w="3740" w:type="dxa"/>
            <w:vAlign w:val="center"/>
          </w:tcPr>
          <w:p w14:paraId="54206603" w14:textId="77777777" w:rsidR="00852C09" w:rsidRPr="004C232A" w:rsidRDefault="00852C09" w:rsidP="00FC5E25">
            <w:pPr>
              <w:jc w:val="center"/>
              <w:rPr>
                <w:b/>
                <w:bCs/>
              </w:rPr>
            </w:pPr>
            <w:r w:rsidRPr="004C232A">
              <w:rPr>
                <w:b/>
                <w:bCs/>
              </w:rPr>
              <w:t>Điểm trung bình thi tuyển, xét tuyển (đã quy đổi)</w:t>
            </w:r>
          </w:p>
        </w:tc>
        <w:tc>
          <w:tcPr>
            <w:tcW w:w="2750" w:type="dxa"/>
            <w:vAlign w:val="center"/>
          </w:tcPr>
          <w:p w14:paraId="79F65D2C" w14:textId="77777777" w:rsidR="00852C09" w:rsidRPr="004C232A" w:rsidRDefault="00852C09" w:rsidP="00FC5E25">
            <w:pPr>
              <w:jc w:val="center"/>
              <w:rPr>
                <w:b/>
                <w:bCs/>
              </w:rPr>
            </w:pPr>
            <w:r w:rsidRPr="004C232A">
              <w:rPr>
                <w:b/>
                <w:bCs/>
              </w:rPr>
              <w:t>Xếp loại học bổng</w:t>
            </w:r>
          </w:p>
        </w:tc>
        <w:tc>
          <w:tcPr>
            <w:tcW w:w="2530" w:type="dxa"/>
            <w:vAlign w:val="center"/>
          </w:tcPr>
          <w:p w14:paraId="7B616A40" w14:textId="77777777" w:rsidR="00852C09" w:rsidRPr="004C232A" w:rsidRDefault="00130EB9" w:rsidP="00F1171A">
            <w:pPr>
              <w:jc w:val="center"/>
              <w:rPr>
                <w:b/>
                <w:bCs/>
              </w:rPr>
            </w:pPr>
            <w:r w:rsidRPr="004C232A">
              <w:rPr>
                <w:b/>
                <w:bCs/>
              </w:rPr>
              <w:t>Mức học bổng</w:t>
            </w:r>
            <w:r w:rsidR="00852C09" w:rsidRPr="004C232A">
              <w:rPr>
                <w:b/>
                <w:bCs/>
              </w:rPr>
              <w:t>/tháng</w:t>
            </w:r>
          </w:p>
        </w:tc>
      </w:tr>
      <w:tr w:rsidR="00852C09" w:rsidRPr="004C232A" w14:paraId="48AC2FFE" w14:textId="77777777" w:rsidTr="004E77EE">
        <w:trPr>
          <w:trHeight w:val="380"/>
        </w:trPr>
        <w:tc>
          <w:tcPr>
            <w:tcW w:w="660" w:type="dxa"/>
            <w:vAlign w:val="center"/>
          </w:tcPr>
          <w:p w14:paraId="2C225868" w14:textId="77777777" w:rsidR="00852C09" w:rsidRPr="004C232A" w:rsidRDefault="00852C09" w:rsidP="00FC5E25">
            <w:pPr>
              <w:jc w:val="center"/>
              <w:rPr>
                <w:bCs/>
              </w:rPr>
            </w:pPr>
            <w:r w:rsidRPr="004C232A">
              <w:rPr>
                <w:bCs/>
              </w:rPr>
              <w:t>1</w:t>
            </w:r>
          </w:p>
        </w:tc>
        <w:tc>
          <w:tcPr>
            <w:tcW w:w="3740" w:type="dxa"/>
            <w:vAlign w:val="center"/>
          </w:tcPr>
          <w:p w14:paraId="3CA669F2" w14:textId="77777777" w:rsidR="00852C09" w:rsidRPr="004C232A" w:rsidRDefault="00852C09" w:rsidP="00FC5E25">
            <w:pPr>
              <w:jc w:val="center"/>
              <w:rPr>
                <w:b/>
                <w:bCs/>
              </w:rPr>
            </w:pPr>
          </w:p>
        </w:tc>
        <w:tc>
          <w:tcPr>
            <w:tcW w:w="2750" w:type="dxa"/>
            <w:vAlign w:val="center"/>
          </w:tcPr>
          <w:p w14:paraId="573B2C6C" w14:textId="77777777" w:rsidR="00852C09" w:rsidRPr="004C232A" w:rsidRDefault="00852C09" w:rsidP="00FC5E25">
            <w:pPr>
              <w:jc w:val="center"/>
              <w:rPr>
                <w:b/>
                <w:bCs/>
              </w:rPr>
            </w:pPr>
          </w:p>
        </w:tc>
        <w:tc>
          <w:tcPr>
            <w:tcW w:w="2530" w:type="dxa"/>
            <w:vAlign w:val="center"/>
          </w:tcPr>
          <w:p w14:paraId="14241E54" w14:textId="77777777" w:rsidR="00852C09" w:rsidRPr="004C232A" w:rsidRDefault="00852C09" w:rsidP="00FC5E25">
            <w:pPr>
              <w:jc w:val="center"/>
              <w:rPr>
                <w:b/>
                <w:bCs/>
              </w:rPr>
            </w:pPr>
          </w:p>
        </w:tc>
      </w:tr>
      <w:tr w:rsidR="00852C09" w:rsidRPr="004C232A" w14:paraId="34A6EB27" w14:textId="77777777" w:rsidTr="004E77EE">
        <w:trPr>
          <w:trHeight w:val="360"/>
        </w:trPr>
        <w:tc>
          <w:tcPr>
            <w:tcW w:w="660" w:type="dxa"/>
            <w:vAlign w:val="center"/>
          </w:tcPr>
          <w:p w14:paraId="10B9F4F3" w14:textId="77777777" w:rsidR="00852C09" w:rsidRPr="004C232A" w:rsidRDefault="00852C09" w:rsidP="00FC5E25">
            <w:pPr>
              <w:jc w:val="center"/>
              <w:rPr>
                <w:bCs/>
              </w:rPr>
            </w:pPr>
            <w:r w:rsidRPr="004C232A">
              <w:rPr>
                <w:bCs/>
              </w:rPr>
              <w:t>2</w:t>
            </w:r>
          </w:p>
        </w:tc>
        <w:tc>
          <w:tcPr>
            <w:tcW w:w="3740" w:type="dxa"/>
            <w:vAlign w:val="center"/>
          </w:tcPr>
          <w:p w14:paraId="48F6C14E" w14:textId="77777777" w:rsidR="00852C09" w:rsidRPr="004C232A" w:rsidRDefault="00852C09" w:rsidP="00FC5E25">
            <w:pPr>
              <w:jc w:val="center"/>
              <w:rPr>
                <w:b/>
                <w:bCs/>
              </w:rPr>
            </w:pPr>
          </w:p>
        </w:tc>
        <w:tc>
          <w:tcPr>
            <w:tcW w:w="2750" w:type="dxa"/>
            <w:vAlign w:val="center"/>
          </w:tcPr>
          <w:p w14:paraId="3D629B90" w14:textId="77777777" w:rsidR="00852C09" w:rsidRPr="004C232A" w:rsidRDefault="00852C09" w:rsidP="00FC5E25">
            <w:pPr>
              <w:jc w:val="center"/>
              <w:rPr>
                <w:b/>
                <w:bCs/>
              </w:rPr>
            </w:pPr>
          </w:p>
        </w:tc>
        <w:tc>
          <w:tcPr>
            <w:tcW w:w="2530" w:type="dxa"/>
            <w:vAlign w:val="center"/>
          </w:tcPr>
          <w:p w14:paraId="0AF6AF12" w14:textId="77777777" w:rsidR="00852C09" w:rsidRPr="004C232A" w:rsidRDefault="00852C09" w:rsidP="00FC5E25">
            <w:pPr>
              <w:jc w:val="center"/>
              <w:rPr>
                <w:b/>
                <w:bCs/>
              </w:rPr>
            </w:pPr>
          </w:p>
        </w:tc>
      </w:tr>
    </w:tbl>
    <w:p w14:paraId="0298180E" w14:textId="77777777" w:rsidR="00852C09" w:rsidRPr="004C232A" w:rsidRDefault="00852C09" w:rsidP="00E7197D">
      <w:pPr>
        <w:spacing w:before="240" w:after="120"/>
        <w:rPr>
          <w:b/>
        </w:rPr>
      </w:pPr>
      <w:r w:rsidRPr="004C232A">
        <w:rPr>
          <w:b/>
        </w:rPr>
        <w:t>b. Đối với các kỳ học tiếp theo</w:t>
      </w:r>
    </w:p>
    <w:tbl>
      <w:tblPr>
        <w:tblStyle w:val="TableGrid"/>
        <w:tblW w:w="9680" w:type="dxa"/>
        <w:tblInd w:w="108" w:type="dxa"/>
        <w:tblLook w:val="04A0" w:firstRow="1" w:lastRow="0" w:firstColumn="1" w:lastColumn="0" w:noHBand="0" w:noVBand="1"/>
      </w:tblPr>
      <w:tblGrid>
        <w:gridCol w:w="563"/>
        <w:gridCol w:w="2187"/>
        <w:gridCol w:w="2420"/>
        <w:gridCol w:w="2310"/>
        <w:gridCol w:w="2200"/>
      </w:tblGrid>
      <w:tr w:rsidR="00852C09" w:rsidRPr="004C232A" w14:paraId="56BF6DEB" w14:textId="77777777" w:rsidTr="00130EB9">
        <w:trPr>
          <w:trHeight w:val="213"/>
        </w:trPr>
        <w:tc>
          <w:tcPr>
            <w:tcW w:w="563" w:type="dxa"/>
            <w:vAlign w:val="center"/>
          </w:tcPr>
          <w:p w14:paraId="1FDF7F3E" w14:textId="77777777" w:rsidR="00852C09" w:rsidRPr="004C232A" w:rsidRDefault="00120414" w:rsidP="00FC5E25">
            <w:pPr>
              <w:jc w:val="center"/>
              <w:rPr>
                <w:b/>
                <w:bCs/>
              </w:rPr>
            </w:pPr>
            <w:r w:rsidRPr="004C232A">
              <w:rPr>
                <w:b/>
                <w:bCs/>
              </w:rPr>
              <w:t>TT</w:t>
            </w:r>
          </w:p>
        </w:tc>
        <w:tc>
          <w:tcPr>
            <w:tcW w:w="2187" w:type="dxa"/>
            <w:vAlign w:val="center"/>
          </w:tcPr>
          <w:p w14:paraId="5C21432B" w14:textId="77777777" w:rsidR="00852C09" w:rsidRPr="004C232A" w:rsidRDefault="00852C09" w:rsidP="00FC5E25">
            <w:pPr>
              <w:jc w:val="center"/>
              <w:rPr>
                <w:b/>
                <w:bCs/>
              </w:rPr>
            </w:pPr>
            <w:r w:rsidRPr="004C232A">
              <w:rPr>
                <w:b/>
                <w:bCs/>
              </w:rPr>
              <w:t>Xếp loại học tập</w:t>
            </w:r>
          </w:p>
        </w:tc>
        <w:tc>
          <w:tcPr>
            <w:tcW w:w="2420" w:type="dxa"/>
            <w:vAlign w:val="center"/>
          </w:tcPr>
          <w:p w14:paraId="031AAAB5" w14:textId="77777777" w:rsidR="00852C09" w:rsidRPr="004C232A" w:rsidRDefault="00852C09" w:rsidP="00FC5E25">
            <w:pPr>
              <w:jc w:val="center"/>
              <w:rPr>
                <w:b/>
                <w:bCs/>
              </w:rPr>
            </w:pPr>
            <w:r w:rsidRPr="004C232A">
              <w:rPr>
                <w:b/>
                <w:bCs/>
              </w:rPr>
              <w:t>Xếp loại rèn luyện</w:t>
            </w:r>
          </w:p>
        </w:tc>
        <w:tc>
          <w:tcPr>
            <w:tcW w:w="2310" w:type="dxa"/>
            <w:vAlign w:val="center"/>
          </w:tcPr>
          <w:p w14:paraId="31138C50" w14:textId="77777777" w:rsidR="00852C09" w:rsidRPr="004C232A" w:rsidRDefault="00852C09" w:rsidP="00FC5E25">
            <w:pPr>
              <w:jc w:val="center"/>
              <w:rPr>
                <w:b/>
                <w:bCs/>
              </w:rPr>
            </w:pPr>
            <w:r w:rsidRPr="004C232A">
              <w:rPr>
                <w:b/>
                <w:bCs/>
              </w:rPr>
              <w:t>Xếp loại học bổng</w:t>
            </w:r>
          </w:p>
        </w:tc>
        <w:tc>
          <w:tcPr>
            <w:tcW w:w="2200" w:type="dxa"/>
            <w:vAlign w:val="center"/>
          </w:tcPr>
          <w:p w14:paraId="55FAB97F" w14:textId="77777777" w:rsidR="00130EB9" w:rsidRPr="004C232A" w:rsidRDefault="00130EB9" w:rsidP="00F1171A">
            <w:pPr>
              <w:jc w:val="center"/>
              <w:rPr>
                <w:b/>
                <w:bCs/>
              </w:rPr>
            </w:pPr>
            <w:r w:rsidRPr="004C232A">
              <w:rPr>
                <w:b/>
                <w:bCs/>
              </w:rPr>
              <w:t>Mức học bổng</w:t>
            </w:r>
          </w:p>
          <w:p w14:paraId="0EAB2537" w14:textId="77777777" w:rsidR="00852C09" w:rsidRPr="004C232A" w:rsidRDefault="00852C09" w:rsidP="00F1171A">
            <w:pPr>
              <w:jc w:val="center"/>
              <w:rPr>
                <w:b/>
                <w:bCs/>
              </w:rPr>
            </w:pPr>
            <w:r w:rsidRPr="004C232A">
              <w:rPr>
                <w:b/>
                <w:bCs/>
              </w:rPr>
              <w:t>/tháng</w:t>
            </w:r>
          </w:p>
        </w:tc>
      </w:tr>
      <w:tr w:rsidR="00852C09" w:rsidRPr="004C232A" w14:paraId="16B28D4E" w14:textId="77777777" w:rsidTr="00130EB9">
        <w:trPr>
          <w:trHeight w:val="387"/>
        </w:trPr>
        <w:tc>
          <w:tcPr>
            <w:tcW w:w="563" w:type="dxa"/>
            <w:vAlign w:val="center"/>
          </w:tcPr>
          <w:p w14:paraId="08E8C064" w14:textId="77777777" w:rsidR="00852C09" w:rsidRPr="004C232A" w:rsidRDefault="00852C09" w:rsidP="00FC5E25">
            <w:pPr>
              <w:jc w:val="center"/>
              <w:rPr>
                <w:bCs/>
              </w:rPr>
            </w:pPr>
            <w:r w:rsidRPr="004C232A">
              <w:rPr>
                <w:bCs/>
              </w:rPr>
              <w:t>1</w:t>
            </w:r>
          </w:p>
        </w:tc>
        <w:tc>
          <w:tcPr>
            <w:tcW w:w="2187" w:type="dxa"/>
            <w:vAlign w:val="center"/>
          </w:tcPr>
          <w:p w14:paraId="64298502" w14:textId="77777777" w:rsidR="00852C09" w:rsidRPr="004C232A" w:rsidRDefault="00852C09" w:rsidP="00FC5E25">
            <w:pPr>
              <w:jc w:val="center"/>
              <w:rPr>
                <w:b/>
                <w:bCs/>
              </w:rPr>
            </w:pPr>
          </w:p>
        </w:tc>
        <w:tc>
          <w:tcPr>
            <w:tcW w:w="2420" w:type="dxa"/>
            <w:vAlign w:val="center"/>
          </w:tcPr>
          <w:p w14:paraId="27E07EE9" w14:textId="77777777" w:rsidR="00852C09" w:rsidRPr="004C232A" w:rsidRDefault="00852C09" w:rsidP="00FC5E25">
            <w:pPr>
              <w:jc w:val="center"/>
              <w:rPr>
                <w:b/>
                <w:bCs/>
              </w:rPr>
            </w:pPr>
          </w:p>
        </w:tc>
        <w:tc>
          <w:tcPr>
            <w:tcW w:w="2310" w:type="dxa"/>
            <w:vAlign w:val="center"/>
          </w:tcPr>
          <w:p w14:paraId="6A717AAC" w14:textId="77777777" w:rsidR="00852C09" w:rsidRPr="004C232A" w:rsidRDefault="00852C09" w:rsidP="00FC5E25">
            <w:pPr>
              <w:jc w:val="center"/>
              <w:rPr>
                <w:b/>
                <w:bCs/>
              </w:rPr>
            </w:pPr>
          </w:p>
        </w:tc>
        <w:tc>
          <w:tcPr>
            <w:tcW w:w="2200" w:type="dxa"/>
            <w:vAlign w:val="center"/>
          </w:tcPr>
          <w:p w14:paraId="1E7C0402" w14:textId="77777777" w:rsidR="00852C09" w:rsidRPr="004C232A" w:rsidRDefault="00852C09" w:rsidP="00FC5E25">
            <w:pPr>
              <w:jc w:val="center"/>
              <w:rPr>
                <w:b/>
                <w:bCs/>
              </w:rPr>
            </w:pPr>
          </w:p>
        </w:tc>
      </w:tr>
      <w:tr w:rsidR="00852C09" w:rsidRPr="004C232A" w14:paraId="2F1C7EF5" w14:textId="77777777" w:rsidTr="00130EB9">
        <w:trPr>
          <w:trHeight w:val="366"/>
        </w:trPr>
        <w:tc>
          <w:tcPr>
            <w:tcW w:w="563" w:type="dxa"/>
            <w:vAlign w:val="center"/>
          </w:tcPr>
          <w:p w14:paraId="5AE3B53D" w14:textId="77777777" w:rsidR="00852C09" w:rsidRPr="004C232A" w:rsidRDefault="00852C09" w:rsidP="00FC5E25">
            <w:pPr>
              <w:jc w:val="center"/>
              <w:rPr>
                <w:bCs/>
              </w:rPr>
            </w:pPr>
            <w:r w:rsidRPr="004C232A">
              <w:rPr>
                <w:bCs/>
              </w:rPr>
              <w:t>2</w:t>
            </w:r>
          </w:p>
        </w:tc>
        <w:tc>
          <w:tcPr>
            <w:tcW w:w="2187" w:type="dxa"/>
            <w:vAlign w:val="center"/>
          </w:tcPr>
          <w:p w14:paraId="6CACBF12" w14:textId="77777777" w:rsidR="00852C09" w:rsidRPr="004C232A" w:rsidRDefault="00852C09" w:rsidP="00FC5E25">
            <w:pPr>
              <w:jc w:val="center"/>
              <w:rPr>
                <w:b/>
                <w:bCs/>
              </w:rPr>
            </w:pPr>
          </w:p>
        </w:tc>
        <w:tc>
          <w:tcPr>
            <w:tcW w:w="2420" w:type="dxa"/>
            <w:vAlign w:val="center"/>
          </w:tcPr>
          <w:p w14:paraId="3A2B148B" w14:textId="77777777" w:rsidR="00852C09" w:rsidRPr="004C232A" w:rsidRDefault="00852C09" w:rsidP="00FC5E25">
            <w:pPr>
              <w:jc w:val="center"/>
              <w:rPr>
                <w:b/>
                <w:bCs/>
              </w:rPr>
            </w:pPr>
          </w:p>
        </w:tc>
        <w:tc>
          <w:tcPr>
            <w:tcW w:w="2310" w:type="dxa"/>
            <w:vAlign w:val="center"/>
          </w:tcPr>
          <w:p w14:paraId="21BFEDD7" w14:textId="77777777" w:rsidR="00852C09" w:rsidRPr="004C232A" w:rsidRDefault="00852C09" w:rsidP="00FC5E25">
            <w:pPr>
              <w:jc w:val="center"/>
              <w:rPr>
                <w:b/>
                <w:bCs/>
              </w:rPr>
            </w:pPr>
          </w:p>
        </w:tc>
        <w:tc>
          <w:tcPr>
            <w:tcW w:w="2200" w:type="dxa"/>
            <w:vAlign w:val="center"/>
          </w:tcPr>
          <w:p w14:paraId="5B1426AC" w14:textId="77777777" w:rsidR="00852C09" w:rsidRPr="004C232A" w:rsidRDefault="00852C09" w:rsidP="00FC5E25">
            <w:pPr>
              <w:jc w:val="center"/>
              <w:rPr>
                <w:b/>
                <w:bCs/>
              </w:rPr>
            </w:pPr>
          </w:p>
        </w:tc>
      </w:tr>
    </w:tbl>
    <w:p w14:paraId="733F5B1C" w14:textId="097F73E4" w:rsidR="00A53F33" w:rsidRPr="004C232A" w:rsidRDefault="00117AC5" w:rsidP="00E7197D">
      <w:pPr>
        <w:spacing w:before="240" w:after="120"/>
        <w:rPr>
          <w:b/>
        </w:rPr>
      </w:pPr>
      <w:r>
        <w:rPr>
          <w:b/>
        </w:rPr>
        <w:t>6</w:t>
      </w:r>
      <w:r w:rsidR="00A53F33" w:rsidRPr="004C232A">
        <w:rPr>
          <w:b/>
        </w:rPr>
        <w:t>. Tình hình nghiên cứu khoa học của sinh viên</w:t>
      </w:r>
      <w:r w:rsidR="00407372" w:rsidRPr="004C232A">
        <w:rPr>
          <w:b/>
        </w:rPr>
        <w:t xml:space="preserve"> </w:t>
      </w:r>
      <w:r w:rsidR="007F2A06" w:rsidRPr="004C232A">
        <w:rPr>
          <w:b/>
        </w:rPr>
        <w:t>năm</w:t>
      </w:r>
      <w:r w:rsidR="005356AC">
        <w:rPr>
          <w:b/>
        </w:rPr>
        <w:t xml:space="preserve"> học </w:t>
      </w:r>
      <w:r w:rsidR="007F2A06" w:rsidRPr="006A5C8C">
        <w:rPr>
          <w:b/>
        </w:rPr>
        <w:t>20</w:t>
      </w:r>
      <w:r w:rsidR="00C92ACE" w:rsidRPr="006A5C8C">
        <w:rPr>
          <w:b/>
        </w:rPr>
        <w:t>2</w:t>
      </w:r>
      <w:r w:rsidR="005356AC" w:rsidRPr="006A5C8C">
        <w:rPr>
          <w:b/>
        </w:rPr>
        <w:t>4-2025</w:t>
      </w:r>
    </w:p>
    <w:p w14:paraId="609746C4" w14:textId="77777777" w:rsidR="00CC6FF8" w:rsidRPr="004C232A" w:rsidRDefault="00117AC5" w:rsidP="00130EB9">
      <w:pPr>
        <w:spacing w:before="120" w:after="120"/>
        <w:rPr>
          <w:b/>
        </w:rPr>
      </w:pPr>
      <w:r>
        <w:rPr>
          <w:b/>
        </w:rPr>
        <w:t>6</w:t>
      </w:r>
      <w:r w:rsidR="00642D3D">
        <w:rPr>
          <w:b/>
        </w:rPr>
        <w:t>.1</w:t>
      </w:r>
      <w:r w:rsidR="00CC6FF8" w:rsidRPr="004C232A">
        <w:rPr>
          <w:b/>
        </w:rPr>
        <w:t>. S</w:t>
      </w:r>
      <w:r w:rsidR="009E1809" w:rsidRPr="004C232A">
        <w:rPr>
          <w:b/>
        </w:rPr>
        <w:t>ố</w:t>
      </w:r>
      <w:r w:rsidR="00CC6FF8" w:rsidRPr="004C232A">
        <w:rPr>
          <w:b/>
        </w:rPr>
        <w:t xml:space="preserve"> lượng sinh viên tham gia đề tài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5112"/>
        <w:gridCol w:w="1200"/>
        <w:gridCol w:w="1309"/>
        <w:gridCol w:w="1418"/>
      </w:tblGrid>
      <w:tr w:rsidR="00120414" w:rsidRPr="004C232A" w14:paraId="1009BA85" w14:textId="77777777" w:rsidTr="000442FE">
        <w:trPr>
          <w:trHeight w:val="364"/>
        </w:trPr>
        <w:tc>
          <w:tcPr>
            <w:tcW w:w="558" w:type="dxa"/>
            <w:vMerge w:val="restart"/>
            <w:tcBorders>
              <w:top w:val="single" w:sz="4" w:space="0" w:color="auto"/>
              <w:left w:val="single" w:sz="4" w:space="0" w:color="auto"/>
              <w:right w:val="single" w:sz="4" w:space="0" w:color="auto"/>
            </w:tcBorders>
            <w:vAlign w:val="center"/>
          </w:tcPr>
          <w:p w14:paraId="2682C850" w14:textId="77777777" w:rsidR="00120414" w:rsidRPr="004C232A" w:rsidRDefault="00120414" w:rsidP="00120414">
            <w:pPr>
              <w:widowControl w:val="0"/>
              <w:jc w:val="center"/>
              <w:rPr>
                <w:b/>
                <w:lang w:val="pt-BR"/>
              </w:rPr>
            </w:pPr>
            <w:r w:rsidRPr="004C232A">
              <w:rPr>
                <w:b/>
                <w:lang w:val="pt-BR"/>
              </w:rPr>
              <w:t>TT</w:t>
            </w:r>
          </w:p>
        </w:tc>
        <w:tc>
          <w:tcPr>
            <w:tcW w:w="5112" w:type="dxa"/>
            <w:vMerge w:val="restart"/>
            <w:tcBorders>
              <w:top w:val="single" w:sz="4" w:space="0" w:color="auto"/>
              <w:left w:val="single" w:sz="4" w:space="0" w:color="auto"/>
              <w:bottom w:val="single" w:sz="4" w:space="0" w:color="auto"/>
              <w:right w:val="single" w:sz="4" w:space="0" w:color="auto"/>
            </w:tcBorders>
          </w:tcPr>
          <w:p w14:paraId="024B6940" w14:textId="77777777" w:rsidR="00120414" w:rsidRPr="004C232A" w:rsidRDefault="00120414" w:rsidP="00CC6FF8">
            <w:pPr>
              <w:widowControl w:val="0"/>
              <w:jc w:val="center"/>
              <w:rPr>
                <w:b/>
                <w:lang w:val="pt-BR"/>
              </w:rPr>
            </w:pPr>
          </w:p>
          <w:p w14:paraId="22117AF8" w14:textId="77777777" w:rsidR="00120414" w:rsidRPr="004C232A" w:rsidRDefault="00993B7D" w:rsidP="00CC6FF8">
            <w:pPr>
              <w:widowControl w:val="0"/>
              <w:jc w:val="center"/>
              <w:rPr>
                <w:b/>
                <w:lang w:val="pt-BR"/>
              </w:rPr>
            </w:pPr>
            <w:r w:rsidRPr="004C232A">
              <w:rPr>
                <w:b/>
                <w:lang w:val="pt-BR"/>
              </w:rPr>
              <w:t>Số lượng SV tham gia đề tài NCKH</w:t>
            </w:r>
          </w:p>
        </w:tc>
        <w:tc>
          <w:tcPr>
            <w:tcW w:w="3926" w:type="dxa"/>
            <w:gridSpan w:val="3"/>
            <w:tcBorders>
              <w:top w:val="single" w:sz="4" w:space="0" w:color="auto"/>
              <w:left w:val="single" w:sz="4" w:space="0" w:color="auto"/>
              <w:bottom w:val="single" w:sz="4" w:space="0" w:color="auto"/>
              <w:right w:val="single" w:sz="4" w:space="0" w:color="auto"/>
            </w:tcBorders>
          </w:tcPr>
          <w:p w14:paraId="13A730D9" w14:textId="77777777" w:rsidR="00120414" w:rsidRPr="004C232A" w:rsidRDefault="00120414" w:rsidP="00CC6FF8">
            <w:pPr>
              <w:widowControl w:val="0"/>
              <w:jc w:val="center"/>
              <w:rPr>
                <w:b/>
                <w:lang w:val="pt-BR"/>
              </w:rPr>
            </w:pPr>
            <w:r w:rsidRPr="004C232A">
              <w:rPr>
                <w:b/>
                <w:lang w:val="pt-BR"/>
              </w:rPr>
              <w:t>Loại đề tài</w:t>
            </w:r>
          </w:p>
        </w:tc>
      </w:tr>
      <w:tr w:rsidR="00120414" w:rsidRPr="004C232A" w14:paraId="4F420D91" w14:textId="77777777" w:rsidTr="000442FE">
        <w:trPr>
          <w:trHeight w:val="772"/>
        </w:trPr>
        <w:tc>
          <w:tcPr>
            <w:tcW w:w="558" w:type="dxa"/>
            <w:vMerge/>
            <w:tcBorders>
              <w:left w:val="single" w:sz="4" w:space="0" w:color="auto"/>
              <w:bottom w:val="single" w:sz="4" w:space="0" w:color="auto"/>
              <w:right w:val="single" w:sz="4" w:space="0" w:color="auto"/>
            </w:tcBorders>
          </w:tcPr>
          <w:p w14:paraId="604530F1" w14:textId="77777777" w:rsidR="00120414" w:rsidRPr="004C232A" w:rsidRDefault="00120414" w:rsidP="00CC6FF8">
            <w:pPr>
              <w:widowControl w:val="0"/>
              <w:jc w:val="both"/>
              <w:rPr>
                <w:b/>
                <w:lang w:val="pt-BR"/>
              </w:rPr>
            </w:pPr>
          </w:p>
        </w:tc>
        <w:tc>
          <w:tcPr>
            <w:tcW w:w="5112" w:type="dxa"/>
            <w:vMerge/>
            <w:tcBorders>
              <w:top w:val="single" w:sz="4" w:space="0" w:color="auto"/>
              <w:left w:val="single" w:sz="4" w:space="0" w:color="auto"/>
              <w:bottom w:val="single" w:sz="4" w:space="0" w:color="auto"/>
              <w:right w:val="single" w:sz="4" w:space="0" w:color="auto"/>
            </w:tcBorders>
          </w:tcPr>
          <w:p w14:paraId="59738955" w14:textId="77777777" w:rsidR="00120414" w:rsidRPr="004C232A" w:rsidRDefault="00120414" w:rsidP="00CC6FF8">
            <w:pPr>
              <w:widowControl w:val="0"/>
              <w:jc w:val="both"/>
              <w:rPr>
                <w:b/>
                <w:lang w:val="pt-BR"/>
              </w:rPr>
            </w:pPr>
          </w:p>
        </w:tc>
        <w:tc>
          <w:tcPr>
            <w:tcW w:w="1200" w:type="dxa"/>
            <w:tcBorders>
              <w:top w:val="single" w:sz="4" w:space="0" w:color="auto"/>
              <w:left w:val="single" w:sz="4" w:space="0" w:color="auto"/>
              <w:bottom w:val="single" w:sz="4" w:space="0" w:color="auto"/>
              <w:right w:val="single" w:sz="4" w:space="0" w:color="auto"/>
            </w:tcBorders>
          </w:tcPr>
          <w:p w14:paraId="40685E6A" w14:textId="77777777" w:rsidR="00120414" w:rsidRPr="004C232A" w:rsidRDefault="00120414" w:rsidP="00CC6FF8">
            <w:pPr>
              <w:widowControl w:val="0"/>
              <w:jc w:val="center"/>
              <w:rPr>
                <w:b/>
                <w:lang w:val="pt-BR"/>
              </w:rPr>
            </w:pPr>
            <w:r w:rsidRPr="004C232A">
              <w:rPr>
                <w:b/>
                <w:lang w:val="pt-BR"/>
              </w:rPr>
              <w:t>Đề tài cấp NN</w:t>
            </w:r>
          </w:p>
        </w:tc>
        <w:tc>
          <w:tcPr>
            <w:tcW w:w="1309" w:type="dxa"/>
            <w:tcBorders>
              <w:top w:val="single" w:sz="4" w:space="0" w:color="auto"/>
              <w:left w:val="single" w:sz="4" w:space="0" w:color="auto"/>
              <w:bottom w:val="single" w:sz="4" w:space="0" w:color="auto"/>
              <w:right w:val="single" w:sz="4" w:space="0" w:color="auto"/>
            </w:tcBorders>
          </w:tcPr>
          <w:p w14:paraId="7EFAEEDB" w14:textId="77777777" w:rsidR="00120414" w:rsidRPr="004C232A" w:rsidRDefault="00120414" w:rsidP="00CC6FF8">
            <w:pPr>
              <w:widowControl w:val="0"/>
              <w:jc w:val="center"/>
              <w:rPr>
                <w:b/>
                <w:lang w:val="pt-BR"/>
              </w:rPr>
            </w:pPr>
            <w:r w:rsidRPr="004C232A">
              <w:rPr>
                <w:b/>
                <w:lang w:val="pt-BR"/>
              </w:rPr>
              <w:t>Đề tài cấp Bộ*</w:t>
            </w:r>
          </w:p>
        </w:tc>
        <w:tc>
          <w:tcPr>
            <w:tcW w:w="1418" w:type="dxa"/>
            <w:tcBorders>
              <w:top w:val="single" w:sz="4" w:space="0" w:color="auto"/>
              <w:left w:val="single" w:sz="4" w:space="0" w:color="auto"/>
              <w:bottom w:val="single" w:sz="4" w:space="0" w:color="auto"/>
              <w:right w:val="single" w:sz="4" w:space="0" w:color="auto"/>
            </w:tcBorders>
          </w:tcPr>
          <w:p w14:paraId="7BAA4C67" w14:textId="77777777" w:rsidR="00120414" w:rsidRPr="004C232A" w:rsidRDefault="00120414" w:rsidP="00CC6FF8">
            <w:pPr>
              <w:widowControl w:val="0"/>
              <w:jc w:val="center"/>
              <w:rPr>
                <w:b/>
                <w:lang w:val="pt-BR"/>
              </w:rPr>
            </w:pPr>
            <w:r w:rsidRPr="004C232A">
              <w:rPr>
                <w:b/>
                <w:lang w:val="pt-BR"/>
              </w:rPr>
              <w:t>Đề tài cấp trường</w:t>
            </w:r>
          </w:p>
        </w:tc>
      </w:tr>
      <w:tr w:rsidR="00120414" w:rsidRPr="004C232A" w14:paraId="18D421B3" w14:textId="77777777" w:rsidTr="000442FE">
        <w:trPr>
          <w:trHeight w:val="27"/>
        </w:trPr>
        <w:tc>
          <w:tcPr>
            <w:tcW w:w="558" w:type="dxa"/>
            <w:tcBorders>
              <w:top w:val="single" w:sz="4" w:space="0" w:color="auto"/>
              <w:left w:val="single" w:sz="4" w:space="0" w:color="auto"/>
              <w:bottom w:val="single" w:sz="4" w:space="0" w:color="auto"/>
              <w:right w:val="single" w:sz="4" w:space="0" w:color="auto"/>
            </w:tcBorders>
            <w:vAlign w:val="center"/>
          </w:tcPr>
          <w:p w14:paraId="340F6126" w14:textId="77777777" w:rsidR="00120414" w:rsidRPr="004C232A" w:rsidRDefault="00351C7B" w:rsidP="00351C7B">
            <w:pPr>
              <w:widowControl w:val="0"/>
              <w:spacing w:line="340" w:lineRule="exact"/>
              <w:jc w:val="center"/>
              <w:rPr>
                <w:lang w:val="pt-BR"/>
              </w:rPr>
            </w:pPr>
            <w:r w:rsidRPr="004C232A">
              <w:rPr>
                <w:lang w:val="pt-BR"/>
              </w:rPr>
              <w:t>1</w:t>
            </w:r>
          </w:p>
        </w:tc>
        <w:tc>
          <w:tcPr>
            <w:tcW w:w="5112" w:type="dxa"/>
            <w:tcBorders>
              <w:top w:val="single" w:sz="4" w:space="0" w:color="auto"/>
              <w:left w:val="single" w:sz="4" w:space="0" w:color="auto"/>
              <w:bottom w:val="single" w:sz="4" w:space="0" w:color="auto"/>
              <w:right w:val="single" w:sz="4" w:space="0" w:color="auto"/>
            </w:tcBorders>
            <w:vAlign w:val="center"/>
          </w:tcPr>
          <w:p w14:paraId="4D0EB0BE" w14:textId="77777777" w:rsidR="00120414" w:rsidRPr="004C232A" w:rsidRDefault="00993B7D" w:rsidP="00905210">
            <w:pPr>
              <w:widowControl w:val="0"/>
              <w:spacing w:line="340" w:lineRule="exact"/>
              <w:rPr>
                <w:lang w:val="pt-BR"/>
              </w:rPr>
            </w:pPr>
            <w:r w:rsidRPr="004C232A">
              <w:rPr>
                <w:lang w:val="pt-BR"/>
              </w:rPr>
              <w:t>Ngành......</w:t>
            </w:r>
          </w:p>
        </w:tc>
        <w:tc>
          <w:tcPr>
            <w:tcW w:w="1200" w:type="dxa"/>
            <w:tcBorders>
              <w:top w:val="single" w:sz="4" w:space="0" w:color="auto"/>
              <w:left w:val="single" w:sz="4" w:space="0" w:color="auto"/>
              <w:bottom w:val="single" w:sz="4" w:space="0" w:color="auto"/>
              <w:right w:val="single" w:sz="4" w:space="0" w:color="auto"/>
            </w:tcBorders>
          </w:tcPr>
          <w:p w14:paraId="479F3CDE" w14:textId="77777777" w:rsidR="00120414" w:rsidRPr="004C232A" w:rsidRDefault="00120414" w:rsidP="00CC6FF8">
            <w:pPr>
              <w:widowControl w:val="0"/>
              <w:spacing w:line="340" w:lineRule="exact"/>
              <w:jc w:val="center"/>
              <w:rPr>
                <w:lang w:val="pt-BR"/>
              </w:rPr>
            </w:pPr>
          </w:p>
        </w:tc>
        <w:tc>
          <w:tcPr>
            <w:tcW w:w="1309" w:type="dxa"/>
            <w:tcBorders>
              <w:top w:val="single" w:sz="4" w:space="0" w:color="auto"/>
              <w:left w:val="single" w:sz="4" w:space="0" w:color="auto"/>
              <w:bottom w:val="single" w:sz="4" w:space="0" w:color="auto"/>
              <w:right w:val="single" w:sz="4" w:space="0" w:color="auto"/>
            </w:tcBorders>
          </w:tcPr>
          <w:p w14:paraId="42EEF44E" w14:textId="77777777" w:rsidR="00120414" w:rsidRPr="004C232A" w:rsidRDefault="00120414" w:rsidP="00CC6FF8">
            <w:pPr>
              <w:widowControl w:val="0"/>
              <w:spacing w:line="340" w:lineRule="exact"/>
              <w:jc w:val="center"/>
              <w:rPr>
                <w:lang w:val="pt-BR"/>
              </w:rPr>
            </w:pPr>
          </w:p>
        </w:tc>
        <w:tc>
          <w:tcPr>
            <w:tcW w:w="1418" w:type="dxa"/>
            <w:tcBorders>
              <w:top w:val="single" w:sz="4" w:space="0" w:color="auto"/>
              <w:left w:val="single" w:sz="4" w:space="0" w:color="auto"/>
              <w:bottom w:val="single" w:sz="4" w:space="0" w:color="auto"/>
              <w:right w:val="single" w:sz="4" w:space="0" w:color="auto"/>
            </w:tcBorders>
          </w:tcPr>
          <w:p w14:paraId="641F1E23" w14:textId="77777777" w:rsidR="00120414" w:rsidRPr="004C232A" w:rsidRDefault="00120414" w:rsidP="00CC6FF8">
            <w:pPr>
              <w:widowControl w:val="0"/>
              <w:spacing w:line="340" w:lineRule="exact"/>
              <w:jc w:val="center"/>
              <w:rPr>
                <w:lang w:val="pt-BR"/>
              </w:rPr>
            </w:pPr>
          </w:p>
        </w:tc>
      </w:tr>
      <w:tr w:rsidR="00993B7D" w:rsidRPr="004C232A" w14:paraId="3C244C8E" w14:textId="77777777" w:rsidTr="000442FE">
        <w:trPr>
          <w:trHeight w:val="27"/>
        </w:trPr>
        <w:tc>
          <w:tcPr>
            <w:tcW w:w="558" w:type="dxa"/>
            <w:tcBorders>
              <w:top w:val="single" w:sz="4" w:space="0" w:color="auto"/>
              <w:left w:val="single" w:sz="4" w:space="0" w:color="auto"/>
              <w:right w:val="single" w:sz="4" w:space="0" w:color="auto"/>
            </w:tcBorders>
            <w:vAlign w:val="center"/>
          </w:tcPr>
          <w:p w14:paraId="1D1D829B" w14:textId="77777777" w:rsidR="00993B7D" w:rsidRPr="004C232A" w:rsidRDefault="00993B7D" w:rsidP="00351C7B">
            <w:pPr>
              <w:widowControl w:val="0"/>
              <w:spacing w:line="340" w:lineRule="exact"/>
              <w:jc w:val="center"/>
              <w:rPr>
                <w:lang w:val="pt-BR"/>
              </w:rPr>
            </w:pPr>
            <w:r w:rsidRPr="004C232A">
              <w:rPr>
                <w:lang w:val="pt-BR"/>
              </w:rPr>
              <w:t>...</w:t>
            </w:r>
          </w:p>
        </w:tc>
        <w:tc>
          <w:tcPr>
            <w:tcW w:w="5112" w:type="dxa"/>
            <w:tcBorders>
              <w:top w:val="single" w:sz="4" w:space="0" w:color="auto"/>
              <w:left w:val="single" w:sz="4" w:space="0" w:color="auto"/>
              <w:right w:val="single" w:sz="4" w:space="0" w:color="auto"/>
            </w:tcBorders>
            <w:vAlign w:val="center"/>
          </w:tcPr>
          <w:p w14:paraId="10283F17" w14:textId="77777777" w:rsidR="00993B7D" w:rsidRPr="004C232A" w:rsidRDefault="00993B7D" w:rsidP="00905210">
            <w:pPr>
              <w:widowControl w:val="0"/>
              <w:spacing w:line="340" w:lineRule="exact"/>
              <w:rPr>
                <w:lang w:val="pt-BR"/>
              </w:rPr>
            </w:pPr>
            <w:r w:rsidRPr="004C232A">
              <w:rPr>
                <w:lang w:val="pt-BR"/>
              </w:rPr>
              <w:t>Ngành......</w:t>
            </w:r>
          </w:p>
        </w:tc>
        <w:tc>
          <w:tcPr>
            <w:tcW w:w="1200" w:type="dxa"/>
            <w:tcBorders>
              <w:top w:val="single" w:sz="4" w:space="0" w:color="auto"/>
              <w:left w:val="single" w:sz="4" w:space="0" w:color="auto"/>
              <w:bottom w:val="single" w:sz="4" w:space="0" w:color="auto"/>
              <w:right w:val="single" w:sz="4" w:space="0" w:color="auto"/>
            </w:tcBorders>
          </w:tcPr>
          <w:p w14:paraId="73091378" w14:textId="77777777" w:rsidR="00993B7D" w:rsidRPr="004C232A" w:rsidRDefault="00993B7D" w:rsidP="00CC6FF8">
            <w:pPr>
              <w:widowControl w:val="0"/>
              <w:spacing w:line="340" w:lineRule="exact"/>
              <w:jc w:val="center"/>
              <w:rPr>
                <w:lang w:val="pt-BR"/>
              </w:rPr>
            </w:pPr>
          </w:p>
        </w:tc>
        <w:tc>
          <w:tcPr>
            <w:tcW w:w="1309" w:type="dxa"/>
            <w:tcBorders>
              <w:top w:val="single" w:sz="4" w:space="0" w:color="auto"/>
              <w:left w:val="single" w:sz="4" w:space="0" w:color="auto"/>
              <w:bottom w:val="single" w:sz="4" w:space="0" w:color="auto"/>
              <w:right w:val="single" w:sz="4" w:space="0" w:color="auto"/>
            </w:tcBorders>
          </w:tcPr>
          <w:p w14:paraId="3E3CD2B0" w14:textId="77777777" w:rsidR="00993B7D" w:rsidRPr="004C232A" w:rsidRDefault="00993B7D" w:rsidP="00CC6FF8">
            <w:pPr>
              <w:widowControl w:val="0"/>
              <w:spacing w:line="340" w:lineRule="exact"/>
              <w:jc w:val="center"/>
              <w:rPr>
                <w:lang w:val="pt-BR"/>
              </w:rPr>
            </w:pPr>
          </w:p>
        </w:tc>
        <w:tc>
          <w:tcPr>
            <w:tcW w:w="1418" w:type="dxa"/>
            <w:tcBorders>
              <w:top w:val="single" w:sz="4" w:space="0" w:color="auto"/>
              <w:left w:val="single" w:sz="4" w:space="0" w:color="auto"/>
              <w:bottom w:val="single" w:sz="4" w:space="0" w:color="auto"/>
              <w:right w:val="single" w:sz="4" w:space="0" w:color="auto"/>
            </w:tcBorders>
          </w:tcPr>
          <w:p w14:paraId="3E6B7996" w14:textId="77777777" w:rsidR="00993B7D" w:rsidRPr="004C232A" w:rsidRDefault="00993B7D" w:rsidP="00CC6FF8">
            <w:pPr>
              <w:widowControl w:val="0"/>
              <w:spacing w:line="340" w:lineRule="exact"/>
              <w:jc w:val="center"/>
              <w:rPr>
                <w:lang w:val="pt-BR"/>
              </w:rPr>
            </w:pPr>
          </w:p>
        </w:tc>
      </w:tr>
    </w:tbl>
    <w:p w14:paraId="5799ADFD" w14:textId="77777777" w:rsidR="008E6E77" w:rsidRPr="004C232A" w:rsidRDefault="008E6E77" w:rsidP="008E6E77">
      <w:pPr>
        <w:widowControl w:val="0"/>
        <w:spacing w:before="60" w:after="60" w:line="360" w:lineRule="exact"/>
        <w:jc w:val="both"/>
        <w:rPr>
          <w:i/>
        </w:rPr>
      </w:pPr>
      <w:r w:rsidRPr="004C232A">
        <w:rPr>
          <w:b/>
          <w:i/>
        </w:rPr>
        <w:t>*</w:t>
      </w:r>
      <w:r w:rsidR="00546C7D" w:rsidRPr="004C232A">
        <w:rPr>
          <w:i/>
        </w:rPr>
        <w:t>:</w:t>
      </w:r>
      <w:r w:rsidRPr="004C232A">
        <w:rPr>
          <w:i/>
        </w:rPr>
        <w:t>Bao gồm đề tài cấp Bộ hoặc tương đương, đề tài nhánh cấp Nhà nước</w:t>
      </w:r>
    </w:p>
    <w:p w14:paraId="3DB4AAE9" w14:textId="57524074" w:rsidR="00CC6FF8" w:rsidRPr="004C232A" w:rsidRDefault="00117AC5" w:rsidP="00130EB9">
      <w:pPr>
        <w:spacing w:before="120" w:after="120"/>
        <w:rPr>
          <w:b/>
        </w:rPr>
      </w:pPr>
      <w:r>
        <w:rPr>
          <w:b/>
        </w:rPr>
        <w:t>6</w:t>
      </w:r>
      <w:r w:rsidR="00642D3D">
        <w:rPr>
          <w:b/>
        </w:rPr>
        <w:t>.2</w:t>
      </w:r>
      <w:r w:rsidR="009E1809" w:rsidRPr="004C232A">
        <w:rPr>
          <w:b/>
        </w:rPr>
        <w:t>. Thành tích nghiên cứu khoa học</w:t>
      </w:r>
      <w:r w:rsidR="005356AC">
        <w:rPr>
          <w:b/>
        </w:rPr>
        <w:t xml:space="preserve"> năm học </w:t>
      </w:r>
      <w:r w:rsidR="005356AC" w:rsidRPr="004C232A">
        <w:rPr>
          <w:b/>
        </w:rPr>
        <w:t xml:space="preserve"> </w:t>
      </w:r>
      <w:r w:rsidR="005356AC" w:rsidRPr="006A5C8C">
        <w:rPr>
          <w:b/>
        </w:rPr>
        <w:t>2024-2025</w:t>
      </w:r>
    </w:p>
    <w:tbl>
      <w:tblPr>
        <w:tblStyle w:val="TableGrid"/>
        <w:tblW w:w="9668" w:type="dxa"/>
        <w:tblInd w:w="108" w:type="dxa"/>
        <w:tblLook w:val="04A0" w:firstRow="1" w:lastRow="0" w:firstColumn="1" w:lastColumn="0" w:noHBand="0" w:noVBand="1"/>
      </w:tblPr>
      <w:tblGrid>
        <w:gridCol w:w="563"/>
        <w:gridCol w:w="7262"/>
        <w:gridCol w:w="1843"/>
      </w:tblGrid>
      <w:tr w:rsidR="00A238C4" w:rsidRPr="004C232A" w14:paraId="08988831" w14:textId="77777777" w:rsidTr="00130EB9">
        <w:trPr>
          <w:trHeight w:val="517"/>
        </w:trPr>
        <w:tc>
          <w:tcPr>
            <w:tcW w:w="563" w:type="dxa"/>
            <w:vAlign w:val="center"/>
          </w:tcPr>
          <w:p w14:paraId="570D8AFA" w14:textId="77777777" w:rsidR="00A238C4" w:rsidRPr="004C232A" w:rsidRDefault="00120414" w:rsidP="00FC5E25">
            <w:pPr>
              <w:jc w:val="center"/>
              <w:rPr>
                <w:b/>
                <w:bCs/>
              </w:rPr>
            </w:pPr>
            <w:r w:rsidRPr="004C232A">
              <w:rPr>
                <w:b/>
                <w:bCs/>
              </w:rPr>
              <w:t>TT</w:t>
            </w:r>
          </w:p>
        </w:tc>
        <w:tc>
          <w:tcPr>
            <w:tcW w:w="7262" w:type="dxa"/>
            <w:vAlign w:val="center"/>
          </w:tcPr>
          <w:p w14:paraId="3D998CF6" w14:textId="77777777" w:rsidR="00A238C4" w:rsidRPr="004C232A" w:rsidRDefault="00A238C4" w:rsidP="00FC5E25">
            <w:pPr>
              <w:jc w:val="center"/>
              <w:rPr>
                <w:b/>
                <w:bCs/>
              </w:rPr>
            </w:pPr>
            <w:r w:rsidRPr="004C232A">
              <w:rPr>
                <w:b/>
                <w:bCs/>
              </w:rPr>
              <w:t>Nội dung</w:t>
            </w:r>
          </w:p>
        </w:tc>
        <w:tc>
          <w:tcPr>
            <w:tcW w:w="1843" w:type="dxa"/>
            <w:vAlign w:val="center"/>
          </w:tcPr>
          <w:p w14:paraId="46C181AC" w14:textId="77777777" w:rsidR="00A238C4" w:rsidRPr="004C232A" w:rsidRDefault="00813CA4" w:rsidP="00A238C4">
            <w:pPr>
              <w:jc w:val="center"/>
              <w:rPr>
                <w:b/>
                <w:bCs/>
              </w:rPr>
            </w:pPr>
            <w:r w:rsidRPr="004C232A">
              <w:rPr>
                <w:b/>
                <w:bCs/>
              </w:rPr>
              <w:t>Số lượng</w:t>
            </w:r>
          </w:p>
        </w:tc>
      </w:tr>
      <w:tr w:rsidR="00A238C4" w:rsidRPr="004C232A" w14:paraId="5C3900F6" w14:textId="77777777" w:rsidTr="00130EB9">
        <w:trPr>
          <w:trHeight w:val="591"/>
        </w:trPr>
        <w:tc>
          <w:tcPr>
            <w:tcW w:w="563" w:type="dxa"/>
            <w:vAlign w:val="center"/>
          </w:tcPr>
          <w:p w14:paraId="5EAD7812" w14:textId="77777777" w:rsidR="00A238C4" w:rsidRPr="004C232A" w:rsidRDefault="00A238C4" w:rsidP="00FC5E25">
            <w:pPr>
              <w:jc w:val="center"/>
              <w:rPr>
                <w:bCs/>
              </w:rPr>
            </w:pPr>
            <w:r w:rsidRPr="004C232A">
              <w:rPr>
                <w:bCs/>
              </w:rPr>
              <w:t>1</w:t>
            </w:r>
          </w:p>
        </w:tc>
        <w:tc>
          <w:tcPr>
            <w:tcW w:w="7262" w:type="dxa"/>
            <w:vAlign w:val="center"/>
          </w:tcPr>
          <w:p w14:paraId="3FE43430" w14:textId="77777777" w:rsidR="00A238C4" w:rsidRPr="004C232A" w:rsidRDefault="00CC6FF8" w:rsidP="00813CA4">
            <w:pPr>
              <w:jc w:val="both"/>
              <w:rPr>
                <w:bCs/>
              </w:rPr>
            </w:pPr>
            <w:r w:rsidRPr="004C232A">
              <w:rPr>
                <w:bCs/>
              </w:rPr>
              <w:t>Số bài báo được đăng, số công trình được công bố</w:t>
            </w:r>
            <w:r w:rsidR="00813CA4" w:rsidRPr="004C232A">
              <w:rPr>
                <w:bCs/>
              </w:rPr>
              <w:t xml:space="preserve"> </w:t>
            </w:r>
          </w:p>
        </w:tc>
        <w:tc>
          <w:tcPr>
            <w:tcW w:w="1843" w:type="dxa"/>
            <w:vAlign w:val="center"/>
          </w:tcPr>
          <w:p w14:paraId="30B2F3A0" w14:textId="77777777" w:rsidR="00A238C4" w:rsidRPr="004C232A" w:rsidRDefault="00A238C4" w:rsidP="00FC5E25">
            <w:pPr>
              <w:jc w:val="center"/>
              <w:rPr>
                <w:b/>
                <w:bCs/>
              </w:rPr>
            </w:pPr>
          </w:p>
        </w:tc>
      </w:tr>
      <w:tr w:rsidR="00A238C4" w:rsidRPr="004C232A" w14:paraId="6B28C64E" w14:textId="77777777" w:rsidTr="00130EB9">
        <w:trPr>
          <w:trHeight w:val="380"/>
        </w:trPr>
        <w:tc>
          <w:tcPr>
            <w:tcW w:w="563" w:type="dxa"/>
            <w:vAlign w:val="center"/>
          </w:tcPr>
          <w:p w14:paraId="11E6D448" w14:textId="77777777" w:rsidR="00A238C4" w:rsidRPr="004C232A" w:rsidRDefault="00A238C4" w:rsidP="00FC5E25">
            <w:pPr>
              <w:jc w:val="center"/>
              <w:rPr>
                <w:bCs/>
              </w:rPr>
            </w:pPr>
            <w:r w:rsidRPr="004C232A">
              <w:rPr>
                <w:bCs/>
              </w:rPr>
              <w:t>2</w:t>
            </w:r>
          </w:p>
        </w:tc>
        <w:tc>
          <w:tcPr>
            <w:tcW w:w="7262" w:type="dxa"/>
            <w:vAlign w:val="center"/>
          </w:tcPr>
          <w:p w14:paraId="5F6A8BBF" w14:textId="77777777" w:rsidR="00A238C4" w:rsidRPr="004C232A" w:rsidRDefault="00813CA4" w:rsidP="00FC5E25">
            <w:pPr>
              <w:jc w:val="both"/>
              <w:rPr>
                <w:b/>
                <w:bCs/>
              </w:rPr>
            </w:pPr>
            <w:r w:rsidRPr="004C232A">
              <w:rPr>
                <w:bCs/>
              </w:rPr>
              <w:t>G</w:t>
            </w:r>
            <w:r w:rsidR="00A238C4" w:rsidRPr="004C232A">
              <w:rPr>
                <w:bCs/>
                <w:lang w:val="vi-VN"/>
              </w:rPr>
              <w:t>iải thưởng Olympic, nghiên cứu khoa học</w:t>
            </w:r>
            <w:r w:rsidR="00A238C4" w:rsidRPr="004C232A">
              <w:rPr>
                <w:bCs/>
              </w:rPr>
              <w:t>, sáng tạo kỹ thuật, khởi nghiệp…</w:t>
            </w:r>
            <w:r w:rsidR="00A238C4" w:rsidRPr="004C232A">
              <w:rPr>
                <w:bCs/>
                <w:lang w:val="vi-VN"/>
              </w:rPr>
              <w:t xml:space="preserve"> cấp </w:t>
            </w:r>
            <w:r w:rsidR="00A238C4" w:rsidRPr="004C232A">
              <w:rPr>
                <w:bCs/>
              </w:rPr>
              <w:t>Bộ, quốc gia, quốc tế</w:t>
            </w:r>
            <w:r w:rsidR="00A238C4" w:rsidRPr="004C232A">
              <w:rPr>
                <w:bCs/>
                <w:lang w:val="vi-VN"/>
              </w:rPr>
              <w:t xml:space="preserve"> và tương đương gắn với lĩnh vực đào tạo</w:t>
            </w:r>
            <w:r w:rsidR="00A238C4" w:rsidRPr="004C232A">
              <w:rPr>
                <w:bCs/>
              </w:rPr>
              <w:t xml:space="preserve"> của Nhà trường</w:t>
            </w:r>
            <w:r w:rsidR="00A238C4" w:rsidRPr="004C232A">
              <w:rPr>
                <w:b/>
                <w:bCs/>
              </w:rPr>
              <w:t>.</w:t>
            </w:r>
          </w:p>
        </w:tc>
        <w:tc>
          <w:tcPr>
            <w:tcW w:w="1843" w:type="dxa"/>
            <w:vAlign w:val="center"/>
          </w:tcPr>
          <w:p w14:paraId="15800411" w14:textId="77777777" w:rsidR="00A238C4" w:rsidRPr="004C232A" w:rsidRDefault="00A238C4" w:rsidP="00FC5E25">
            <w:pPr>
              <w:jc w:val="center"/>
              <w:rPr>
                <w:b/>
                <w:bCs/>
              </w:rPr>
            </w:pPr>
          </w:p>
        </w:tc>
      </w:tr>
    </w:tbl>
    <w:p w14:paraId="164C9F24" w14:textId="77777777" w:rsidR="00FC5E25" w:rsidRPr="004C232A" w:rsidRDefault="00117AC5" w:rsidP="00E7197D">
      <w:pPr>
        <w:spacing w:before="240" w:after="120"/>
        <w:rPr>
          <w:b/>
        </w:rPr>
      </w:pPr>
      <w:r>
        <w:rPr>
          <w:b/>
        </w:rPr>
        <w:t>6.3</w:t>
      </w:r>
      <w:r w:rsidR="009259AC" w:rsidRPr="004C232A">
        <w:rPr>
          <w:b/>
        </w:rPr>
        <w:t xml:space="preserve">. </w:t>
      </w:r>
      <w:r w:rsidR="00FC5E25" w:rsidRPr="004C232A">
        <w:rPr>
          <w:b/>
        </w:rPr>
        <w:t xml:space="preserve">Thống kê số lượng sinh viên đi học tập trao đổi </w:t>
      </w:r>
      <w:r w:rsidR="00120414" w:rsidRPr="004C232A">
        <w:rPr>
          <w:b/>
        </w:rPr>
        <w:t xml:space="preserve">năm học </w:t>
      </w:r>
      <w:r w:rsidR="00120414" w:rsidRPr="006A5C8C">
        <w:rPr>
          <w:b/>
        </w:rPr>
        <w:t>20</w:t>
      </w:r>
      <w:r w:rsidR="00C92ACE" w:rsidRPr="006A5C8C">
        <w:rPr>
          <w:b/>
        </w:rPr>
        <w:t>24</w:t>
      </w:r>
      <w:r w:rsidR="00120414" w:rsidRPr="006A5C8C">
        <w:rPr>
          <w:b/>
        </w:rPr>
        <w:t xml:space="preserve"> - 202</w:t>
      </w:r>
      <w:r w:rsidR="00C92ACE" w:rsidRPr="006A5C8C">
        <w:rPr>
          <w:b/>
        </w:rPr>
        <w:t>5</w:t>
      </w:r>
    </w:p>
    <w:tbl>
      <w:tblPr>
        <w:tblStyle w:val="TableGrid"/>
        <w:tblW w:w="9694" w:type="dxa"/>
        <w:tblInd w:w="108" w:type="dxa"/>
        <w:tblLook w:val="04A0" w:firstRow="1" w:lastRow="0" w:firstColumn="1" w:lastColumn="0" w:noHBand="0" w:noVBand="1"/>
      </w:tblPr>
      <w:tblGrid>
        <w:gridCol w:w="564"/>
        <w:gridCol w:w="7257"/>
        <w:gridCol w:w="1873"/>
      </w:tblGrid>
      <w:tr w:rsidR="00FC5E25" w:rsidRPr="004C232A" w14:paraId="673E4E84" w14:textId="77777777" w:rsidTr="009453D6">
        <w:trPr>
          <w:trHeight w:val="458"/>
        </w:trPr>
        <w:tc>
          <w:tcPr>
            <w:tcW w:w="564" w:type="dxa"/>
            <w:vAlign w:val="center"/>
          </w:tcPr>
          <w:p w14:paraId="1481E4D9" w14:textId="77777777" w:rsidR="00FC5E25" w:rsidRPr="004C232A" w:rsidRDefault="00FC5E25" w:rsidP="00FC5E25">
            <w:pPr>
              <w:jc w:val="center"/>
              <w:rPr>
                <w:b/>
                <w:bCs/>
              </w:rPr>
            </w:pPr>
            <w:r w:rsidRPr="004C232A">
              <w:rPr>
                <w:b/>
                <w:bCs/>
              </w:rPr>
              <w:lastRenderedPageBreak/>
              <w:t>TT</w:t>
            </w:r>
          </w:p>
        </w:tc>
        <w:tc>
          <w:tcPr>
            <w:tcW w:w="7257" w:type="dxa"/>
            <w:vAlign w:val="center"/>
          </w:tcPr>
          <w:p w14:paraId="56351838" w14:textId="77777777" w:rsidR="00FC5E25" w:rsidRPr="004C232A" w:rsidRDefault="00FC5E25" w:rsidP="00FC5E25">
            <w:pPr>
              <w:jc w:val="center"/>
              <w:rPr>
                <w:b/>
                <w:bCs/>
              </w:rPr>
            </w:pPr>
            <w:r w:rsidRPr="004C232A">
              <w:rPr>
                <w:b/>
                <w:bCs/>
              </w:rPr>
              <w:t>Nội dung</w:t>
            </w:r>
          </w:p>
        </w:tc>
        <w:tc>
          <w:tcPr>
            <w:tcW w:w="1873" w:type="dxa"/>
            <w:vAlign w:val="center"/>
          </w:tcPr>
          <w:p w14:paraId="4DEF0FCF" w14:textId="77777777" w:rsidR="00FC5E25" w:rsidRPr="004C232A" w:rsidRDefault="00FC5E25" w:rsidP="00FC5E25">
            <w:pPr>
              <w:jc w:val="center"/>
              <w:rPr>
                <w:b/>
                <w:bCs/>
              </w:rPr>
            </w:pPr>
            <w:r w:rsidRPr="004C232A">
              <w:rPr>
                <w:b/>
                <w:bCs/>
              </w:rPr>
              <w:t>Số lượng</w:t>
            </w:r>
          </w:p>
        </w:tc>
      </w:tr>
      <w:tr w:rsidR="00FC5E25" w:rsidRPr="004C232A" w14:paraId="7BEFC484" w14:textId="77777777" w:rsidTr="009453D6">
        <w:trPr>
          <w:trHeight w:val="493"/>
        </w:trPr>
        <w:tc>
          <w:tcPr>
            <w:tcW w:w="564" w:type="dxa"/>
            <w:vAlign w:val="center"/>
          </w:tcPr>
          <w:p w14:paraId="5C570162" w14:textId="77777777" w:rsidR="00FC5E25" w:rsidRPr="004C232A" w:rsidRDefault="00FC5E25" w:rsidP="00120414">
            <w:pPr>
              <w:jc w:val="center"/>
              <w:rPr>
                <w:bCs/>
              </w:rPr>
            </w:pPr>
            <w:r w:rsidRPr="004C232A">
              <w:rPr>
                <w:bCs/>
              </w:rPr>
              <w:t>1</w:t>
            </w:r>
          </w:p>
        </w:tc>
        <w:tc>
          <w:tcPr>
            <w:tcW w:w="7257" w:type="dxa"/>
            <w:vAlign w:val="center"/>
          </w:tcPr>
          <w:p w14:paraId="10DCE7DE" w14:textId="77777777" w:rsidR="00FC5E25" w:rsidRPr="004C232A" w:rsidRDefault="00FC5E25" w:rsidP="00905210">
            <w:pPr>
              <w:jc w:val="both"/>
              <w:rPr>
                <w:rFonts w:eastAsia="Calibri"/>
                <w:bCs/>
              </w:rPr>
            </w:pPr>
            <w:r w:rsidRPr="004C232A">
              <w:rPr>
                <w:rFonts w:eastAsia="Calibri"/>
                <w:bCs/>
              </w:rPr>
              <w:t>Sinh viên</w:t>
            </w:r>
            <w:r w:rsidR="009259AC" w:rsidRPr="004C232A">
              <w:rPr>
                <w:rFonts w:eastAsia="Calibri"/>
                <w:bCs/>
              </w:rPr>
              <w:t xml:space="preserve"> của Nhà trường</w:t>
            </w:r>
            <w:r w:rsidRPr="004C232A">
              <w:rPr>
                <w:rFonts w:eastAsia="Calibri"/>
                <w:bCs/>
              </w:rPr>
              <w:t xml:space="preserve"> </w:t>
            </w:r>
            <w:r w:rsidRPr="004C232A">
              <w:rPr>
                <w:bCs/>
              </w:rPr>
              <w:t xml:space="preserve">đi học hoặc thực tập tại trường đại học ở nước ngoài, trong đó có </w:t>
            </w:r>
            <w:r w:rsidRPr="004C232A">
              <w:rPr>
                <w:bCs/>
                <w:lang w:val="vi-VN"/>
              </w:rPr>
              <w:t xml:space="preserve">tín chỉ </w:t>
            </w:r>
            <w:r w:rsidRPr="004C232A">
              <w:rPr>
                <w:bCs/>
              </w:rPr>
              <w:t>được công nhận chuyển đổi.</w:t>
            </w:r>
          </w:p>
        </w:tc>
        <w:tc>
          <w:tcPr>
            <w:tcW w:w="1873" w:type="dxa"/>
            <w:vAlign w:val="center"/>
          </w:tcPr>
          <w:p w14:paraId="05B7EC45" w14:textId="77777777" w:rsidR="00FC5E25" w:rsidRPr="004C232A" w:rsidRDefault="00FC5E25" w:rsidP="009259AC">
            <w:pPr>
              <w:spacing w:before="60" w:after="60"/>
              <w:jc w:val="center"/>
              <w:rPr>
                <w:b/>
                <w:bCs/>
              </w:rPr>
            </w:pPr>
          </w:p>
        </w:tc>
      </w:tr>
      <w:tr w:rsidR="009259AC" w:rsidRPr="004C232A" w14:paraId="2227061C" w14:textId="77777777" w:rsidTr="009453D6">
        <w:trPr>
          <w:trHeight w:val="746"/>
        </w:trPr>
        <w:tc>
          <w:tcPr>
            <w:tcW w:w="564" w:type="dxa"/>
            <w:vAlign w:val="center"/>
          </w:tcPr>
          <w:p w14:paraId="3852F7A9" w14:textId="77777777" w:rsidR="009259AC" w:rsidRPr="004C232A" w:rsidRDefault="009259AC" w:rsidP="00120414">
            <w:pPr>
              <w:jc w:val="center"/>
              <w:rPr>
                <w:bCs/>
              </w:rPr>
            </w:pPr>
            <w:r w:rsidRPr="004C232A">
              <w:rPr>
                <w:bCs/>
              </w:rPr>
              <w:t>2</w:t>
            </w:r>
          </w:p>
        </w:tc>
        <w:tc>
          <w:tcPr>
            <w:tcW w:w="7257" w:type="dxa"/>
            <w:vAlign w:val="center"/>
          </w:tcPr>
          <w:p w14:paraId="61F3E409" w14:textId="77777777" w:rsidR="009259AC" w:rsidRPr="004C232A" w:rsidRDefault="009259AC" w:rsidP="00905210">
            <w:pPr>
              <w:jc w:val="both"/>
              <w:rPr>
                <w:rFonts w:eastAsia="Calibri"/>
                <w:bCs/>
              </w:rPr>
            </w:pPr>
            <w:r w:rsidRPr="004C232A">
              <w:rPr>
                <w:rFonts w:eastAsia="Calibri"/>
                <w:bCs/>
              </w:rPr>
              <w:t xml:space="preserve">Sinh viên </w:t>
            </w:r>
            <w:r w:rsidRPr="004C232A">
              <w:rPr>
                <w:bCs/>
              </w:rPr>
              <w:t xml:space="preserve">có quốc tịch nước ngoài đến học hoặc thực tập, trong đó có </w:t>
            </w:r>
            <w:r w:rsidRPr="004C232A">
              <w:rPr>
                <w:bCs/>
                <w:lang w:val="vi-VN"/>
              </w:rPr>
              <w:t xml:space="preserve">tín chỉ </w:t>
            </w:r>
            <w:r w:rsidRPr="004C232A">
              <w:rPr>
                <w:bCs/>
              </w:rPr>
              <w:t>được công nhận chuyển đổi.</w:t>
            </w:r>
          </w:p>
        </w:tc>
        <w:tc>
          <w:tcPr>
            <w:tcW w:w="1873" w:type="dxa"/>
          </w:tcPr>
          <w:p w14:paraId="64801EB6" w14:textId="77777777" w:rsidR="009259AC" w:rsidRPr="004C232A" w:rsidRDefault="009259AC" w:rsidP="009259AC">
            <w:pPr>
              <w:jc w:val="center"/>
              <w:rPr>
                <w:b/>
                <w:bCs/>
              </w:rPr>
            </w:pPr>
          </w:p>
        </w:tc>
      </w:tr>
      <w:tr w:rsidR="009259AC" w:rsidRPr="004C232A" w14:paraId="73F76D74" w14:textId="77777777" w:rsidTr="009453D6">
        <w:trPr>
          <w:trHeight w:val="493"/>
        </w:trPr>
        <w:tc>
          <w:tcPr>
            <w:tcW w:w="564" w:type="dxa"/>
            <w:vAlign w:val="center"/>
          </w:tcPr>
          <w:p w14:paraId="4E22196B" w14:textId="77777777" w:rsidR="009259AC" w:rsidRPr="004C232A" w:rsidRDefault="009259AC" w:rsidP="00120414">
            <w:pPr>
              <w:jc w:val="center"/>
              <w:rPr>
                <w:bCs/>
              </w:rPr>
            </w:pPr>
            <w:r w:rsidRPr="004C232A">
              <w:rPr>
                <w:bCs/>
              </w:rPr>
              <w:t>3</w:t>
            </w:r>
          </w:p>
        </w:tc>
        <w:tc>
          <w:tcPr>
            <w:tcW w:w="7257" w:type="dxa"/>
            <w:vAlign w:val="center"/>
          </w:tcPr>
          <w:p w14:paraId="0D35EF06" w14:textId="77777777" w:rsidR="009259AC" w:rsidRPr="004C232A" w:rsidRDefault="009259AC" w:rsidP="00905210">
            <w:pPr>
              <w:jc w:val="both"/>
              <w:rPr>
                <w:rFonts w:eastAsia="Calibri"/>
                <w:bCs/>
              </w:rPr>
            </w:pPr>
            <w:r w:rsidRPr="004C232A">
              <w:rPr>
                <w:rFonts w:eastAsia="Calibri"/>
                <w:bCs/>
              </w:rPr>
              <w:t xml:space="preserve">Sinh viên </w:t>
            </w:r>
            <w:r w:rsidRPr="004C232A">
              <w:rPr>
                <w:bCs/>
              </w:rPr>
              <w:t>đi học hoặc thực tập tại trường đại học ở nước ngoài ngắn hạn.</w:t>
            </w:r>
          </w:p>
        </w:tc>
        <w:tc>
          <w:tcPr>
            <w:tcW w:w="1873" w:type="dxa"/>
            <w:vAlign w:val="center"/>
          </w:tcPr>
          <w:p w14:paraId="691F61CA" w14:textId="77777777" w:rsidR="009259AC" w:rsidRPr="004C232A" w:rsidRDefault="009259AC" w:rsidP="009259AC">
            <w:pPr>
              <w:spacing w:before="60" w:after="60"/>
              <w:jc w:val="center"/>
              <w:rPr>
                <w:b/>
                <w:bCs/>
              </w:rPr>
            </w:pPr>
          </w:p>
        </w:tc>
      </w:tr>
      <w:tr w:rsidR="009259AC" w:rsidRPr="004C232A" w14:paraId="4385E6F9" w14:textId="77777777" w:rsidTr="009453D6">
        <w:trPr>
          <w:trHeight w:val="746"/>
        </w:trPr>
        <w:tc>
          <w:tcPr>
            <w:tcW w:w="564" w:type="dxa"/>
            <w:vAlign w:val="center"/>
          </w:tcPr>
          <w:p w14:paraId="762EEAA2" w14:textId="77777777" w:rsidR="009259AC" w:rsidRPr="004C232A" w:rsidRDefault="009259AC" w:rsidP="00120414">
            <w:pPr>
              <w:jc w:val="center"/>
              <w:rPr>
                <w:bCs/>
              </w:rPr>
            </w:pPr>
            <w:r w:rsidRPr="004C232A">
              <w:rPr>
                <w:bCs/>
              </w:rPr>
              <w:t>4</w:t>
            </w:r>
          </w:p>
        </w:tc>
        <w:tc>
          <w:tcPr>
            <w:tcW w:w="7257" w:type="dxa"/>
            <w:vAlign w:val="center"/>
          </w:tcPr>
          <w:p w14:paraId="00EC2D7C" w14:textId="77777777" w:rsidR="009259AC" w:rsidRPr="004C232A" w:rsidRDefault="009259AC" w:rsidP="00905210">
            <w:pPr>
              <w:jc w:val="both"/>
              <w:rPr>
                <w:rFonts w:eastAsia="Calibri"/>
                <w:bCs/>
              </w:rPr>
            </w:pPr>
            <w:r w:rsidRPr="004C232A">
              <w:rPr>
                <w:rFonts w:eastAsia="Calibri"/>
                <w:bCs/>
              </w:rPr>
              <w:t xml:space="preserve">Sinh viên </w:t>
            </w:r>
            <w:r w:rsidRPr="004C232A">
              <w:rPr>
                <w:bCs/>
              </w:rPr>
              <w:t>có quốc tịch nước ngoài đến học hoặc thực tập ngắn hạn.</w:t>
            </w:r>
          </w:p>
        </w:tc>
        <w:tc>
          <w:tcPr>
            <w:tcW w:w="1873" w:type="dxa"/>
          </w:tcPr>
          <w:p w14:paraId="7F999F6C" w14:textId="77777777" w:rsidR="009259AC" w:rsidRPr="004C232A" w:rsidRDefault="009259AC" w:rsidP="009259AC">
            <w:pPr>
              <w:jc w:val="center"/>
              <w:rPr>
                <w:b/>
                <w:bCs/>
              </w:rPr>
            </w:pPr>
          </w:p>
        </w:tc>
      </w:tr>
    </w:tbl>
    <w:p w14:paraId="02FAC3B0" w14:textId="77777777" w:rsidR="00B16D67" w:rsidRPr="004C232A" w:rsidRDefault="00117AC5" w:rsidP="00E7197D">
      <w:pPr>
        <w:spacing w:before="240" w:after="120"/>
        <w:rPr>
          <w:b/>
        </w:rPr>
      </w:pPr>
      <w:r>
        <w:rPr>
          <w:b/>
        </w:rPr>
        <w:t>6.4</w:t>
      </w:r>
      <w:r w:rsidR="00B16D67" w:rsidRPr="004C232A">
        <w:rPr>
          <w:b/>
        </w:rPr>
        <w:t>. Ký túc xá cho sinh viên</w:t>
      </w:r>
    </w:p>
    <w:tbl>
      <w:tblPr>
        <w:tblW w:w="9695" w:type="dxa"/>
        <w:tblInd w:w="108" w:type="dxa"/>
        <w:tblLook w:val="01E0" w:firstRow="1" w:lastRow="1" w:firstColumn="1" w:lastColumn="1" w:noHBand="0" w:noVBand="0"/>
      </w:tblPr>
      <w:tblGrid>
        <w:gridCol w:w="565"/>
        <w:gridCol w:w="7821"/>
        <w:gridCol w:w="1309"/>
      </w:tblGrid>
      <w:tr w:rsidR="00B16D67" w:rsidRPr="004C232A" w14:paraId="319DB121" w14:textId="77777777" w:rsidTr="009453D6">
        <w:trPr>
          <w:trHeight w:val="264"/>
        </w:trPr>
        <w:tc>
          <w:tcPr>
            <w:tcW w:w="565" w:type="dxa"/>
            <w:tcBorders>
              <w:top w:val="single" w:sz="4" w:space="0" w:color="auto"/>
              <w:left w:val="single" w:sz="4" w:space="0" w:color="auto"/>
              <w:bottom w:val="single" w:sz="4" w:space="0" w:color="auto"/>
              <w:right w:val="single" w:sz="4" w:space="0" w:color="auto"/>
            </w:tcBorders>
            <w:vAlign w:val="center"/>
          </w:tcPr>
          <w:p w14:paraId="6931F99F" w14:textId="77777777" w:rsidR="00B16D67" w:rsidRPr="004C232A" w:rsidRDefault="00B16D67" w:rsidP="00B16D67">
            <w:pPr>
              <w:widowControl w:val="0"/>
              <w:spacing w:line="320" w:lineRule="exact"/>
              <w:jc w:val="center"/>
              <w:rPr>
                <w:b/>
              </w:rPr>
            </w:pPr>
            <w:r w:rsidRPr="004C232A">
              <w:rPr>
                <w:b/>
              </w:rPr>
              <w:t>TT</w:t>
            </w:r>
          </w:p>
        </w:tc>
        <w:tc>
          <w:tcPr>
            <w:tcW w:w="7821" w:type="dxa"/>
            <w:tcBorders>
              <w:top w:val="single" w:sz="4" w:space="0" w:color="auto"/>
              <w:left w:val="single" w:sz="4" w:space="0" w:color="auto"/>
              <w:bottom w:val="single" w:sz="4" w:space="0" w:color="auto"/>
              <w:right w:val="single" w:sz="4" w:space="0" w:color="auto"/>
            </w:tcBorders>
            <w:vAlign w:val="center"/>
          </w:tcPr>
          <w:p w14:paraId="3D423BEE" w14:textId="77777777" w:rsidR="00B16D67" w:rsidRPr="004C232A" w:rsidRDefault="00B16D67" w:rsidP="00B16D67">
            <w:pPr>
              <w:widowControl w:val="0"/>
              <w:spacing w:line="320" w:lineRule="exact"/>
              <w:jc w:val="center"/>
              <w:rPr>
                <w:b/>
              </w:rPr>
            </w:pPr>
            <w:r w:rsidRPr="004C232A">
              <w:rPr>
                <w:b/>
              </w:rPr>
              <w:t>Nội dung</w:t>
            </w:r>
          </w:p>
        </w:tc>
        <w:tc>
          <w:tcPr>
            <w:tcW w:w="1309" w:type="dxa"/>
            <w:tcBorders>
              <w:top w:val="single" w:sz="4" w:space="0" w:color="auto"/>
              <w:left w:val="single" w:sz="4" w:space="0" w:color="auto"/>
              <w:bottom w:val="single" w:sz="4" w:space="0" w:color="auto"/>
              <w:right w:val="single" w:sz="4" w:space="0" w:color="auto"/>
            </w:tcBorders>
            <w:vAlign w:val="center"/>
          </w:tcPr>
          <w:p w14:paraId="3101EAE9" w14:textId="77777777" w:rsidR="00B16D67" w:rsidRPr="004C232A" w:rsidRDefault="00B16D67" w:rsidP="00B16D67">
            <w:pPr>
              <w:widowControl w:val="0"/>
              <w:spacing w:line="320" w:lineRule="exact"/>
              <w:jc w:val="center"/>
              <w:rPr>
                <w:b/>
              </w:rPr>
            </w:pPr>
            <w:r w:rsidRPr="004C232A">
              <w:rPr>
                <w:b/>
                <w:lang w:val="pt-BR"/>
              </w:rPr>
              <w:t>Số liệu</w:t>
            </w:r>
          </w:p>
        </w:tc>
      </w:tr>
      <w:tr w:rsidR="00B16D67" w:rsidRPr="004C232A" w14:paraId="696F79C4" w14:textId="77777777" w:rsidTr="009453D6">
        <w:trPr>
          <w:trHeight w:val="333"/>
        </w:trPr>
        <w:tc>
          <w:tcPr>
            <w:tcW w:w="565" w:type="dxa"/>
            <w:tcBorders>
              <w:top w:val="single" w:sz="4" w:space="0" w:color="auto"/>
              <w:left w:val="single" w:sz="4" w:space="0" w:color="auto"/>
              <w:bottom w:val="single" w:sz="4" w:space="0" w:color="auto"/>
              <w:right w:val="single" w:sz="4" w:space="0" w:color="auto"/>
            </w:tcBorders>
            <w:vAlign w:val="center"/>
          </w:tcPr>
          <w:p w14:paraId="09A11995" w14:textId="77777777" w:rsidR="00B16D67" w:rsidRPr="009453D6" w:rsidRDefault="00B16D67" w:rsidP="00B16D67">
            <w:pPr>
              <w:widowControl w:val="0"/>
              <w:jc w:val="center"/>
            </w:pPr>
            <w:r w:rsidRPr="009453D6">
              <w:t>1</w:t>
            </w:r>
          </w:p>
        </w:tc>
        <w:tc>
          <w:tcPr>
            <w:tcW w:w="7821" w:type="dxa"/>
            <w:tcBorders>
              <w:top w:val="single" w:sz="4" w:space="0" w:color="auto"/>
              <w:left w:val="single" w:sz="4" w:space="0" w:color="auto"/>
              <w:bottom w:val="single" w:sz="4" w:space="0" w:color="auto"/>
              <w:right w:val="single" w:sz="4" w:space="0" w:color="auto"/>
            </w:tcBorders>
            <w:vAlign w:val="center"/>
          </w:tcPr>
          <w:p w14:paraId="045F0D66" w14:textId="77777777" w:rsidR="00B16D67" w:rsidRPr="004C232A" w:rsidRDefault="00B16D67" w:rsidP="00B16D67">
            <w:pPr>
              <w:widowControl w:val="0"/>
              <w:spacing w:line="320" w:lineRule="exact"/>
              <w:jc w:val="both"/>
            </w:pPr>
            <w:r w:rsidRPr="004C232A">
              <w:t>Tổng diện tích phòng ở (m</w:t>
            </w:r>
            <w:r w:rsidRPr="004C232A">
              <w:rPr>
                <w:vertAlign w:val="superscript"/>
              </w:rPr>
              <w:t>2</w:t>
            </w:r>
            <w:r w:rsidRPr="004C232A">
              <w:t>)</w:t>
            </w:r>
          </w:p>
        </w:tc>
        <w:tc>
          <w:tcPr>
            <w:tcW w:w="1309" w:type="dxa"/>
            <w:tcBorders>
              <w:top w:val="single" w:sz="4" w:space="0" w:color="auto"/>
              <w:left w:val="single" w:sz="4" w:space="0" w:color="auto"/>
              <w:bottom w:val="single" w:sz="4" w:space="0" w:color="auto"/>
              <w:right w:val="single" w:sz="4" w:space="0" w:color="auto"/>
            </w:tcBorders>
            <w:vAlign w:val="center"/>
          </w:tcPr>
          <w:p w14:paraId="4D91B23C" w14:textId="77777777" w:rsidR="00B16D67" w:rsidRPr="004C232A" w:rsidRDefault="00B16D67" w:rsidP="00B16D67">
            <w:pPr>
              <w:widowControl w:val="0"/>
              <w:spacing w:line="320" w:lineRule="exact"/>
              <w:jc w:val="center"/>
            </w:pPr>
          </w:p>
        </w:tc>
      </w:tr>
      <w:tr w:rsidR="00B16D67" w:rsidRPr="004C232A" w14:paraId="276D6408" w14:textId="77777777" w:rsidTr="009453D6">
        <w:trPr>
          <w:trHeight w:val="385"/>
        </w:trPr>
        <w:tc>
          <w:tcPr>
            <w:tcW w:w="565" w:type="dxa"/>
            <w:tcBorders>
              <w:top w:val="single" w:sz="4" w:space="0" w:color="auto"/>
              <w:left w:val="single" w:sz="4" w:space="0" w:color="auto"/>
              <w:bottom w:val="single" w:sz="4" w:space="0" w:color="auto"/>
              <w:right w:val="single" w:sz="4" w:space="0" w:color="auto"/>
            </w:tcBorders>
            <w:vAlign w:val="center"/>
          </w:tcPr>
          <w:p w14:paraId="749F4977" w14:textId="77777777" w:rsidR="00B16D67" w:rsidRPr="009453D6" w:rsidRDefault="00B16D67" w:rsidP="00B16D67">
            <w:pPr>
              <w:widowControl w:val="0"/>
              <w:jc w:val="center"/>
            </w:pPr>
            <w:r w:rsidRPr="009453D6">
              <w:t>2</w:t>
            </w:r>
          </w:p>
        </w:tc>
        <w:tc>
          <w:tcPr>
            <w:tcW w:w="7821" w:type="dxa"/>
            <w:tcBorders>
              <w:top w:val="single" w:sz="4" w:space="0" w:color="auto"/>
              <w:left w:val="single" w:sz="4" w:space="0" w:color="auto"/>
              <w:bottom w:val="single" w:sz="4" w:space="0" w:color="auto"/>
              <w:right w:val="single" w:sz="4" w:space="0" w:color="auto"/>
            </w:tcBorders>
            <w:vAlign w:val="center"/>
          </w:tcPr>
          <w:p w14:paraId="1DD23E56" w14:textId="77777777" w:rsidR="00B16D67" w:rsidRPr="004C232A" w:rsidRDefault="00B16D67" w:rsidP="00B16D67">
            <w:pPr>
              <w:widowControl w:val="0"/>
              <w:spacing w:line="320" w:lineRule="exact"/>
              <w:jc w:val="both"/>
            </w:pPr>
            <w:r w:rsidRPr="004C232A">
              <w:t>Người học có nhu cầu về phòng ở (trong và ngoài ký túc xá) (người)</w:t>
            </w:r>
          </w:p>
        </w:tc>
        <w:tc>
          <w:tcPr>
            <w:tcW w:w="1309" w:type="dxa"/>
            <w:tcBorders>
              <w:top w:val="single" w:sz="4" w:space="0" w:color="auto"/>
              <w:left w:val="single" w:sz="4" w:space="0" w:color="auto"/>
              <w:bottom w:val="single" w:sz="4" w:space="0" w:color="auto"/>
              <w:right w:val="single" w:sz="4" w:space="0" w:color="auto"/>
            </w:tcBorders>
            <w:vAlign w:val="center"/>
          </w:tcPr>
          <w:p w14:paraId="25AE367F" w14:textId="77777777" w:rsidR="00B16D67" w:rsidRPr="004C232A" w:rsidRDefault="00B16D67" w:rsidP="00B16D67">
            <w:pPr>
              <w:widowControl w:val="0"/>
              <w:spacing w:line="320" w:lineRule="exact"/>
              <w:jc w:val="center"/>
            </w:pPr>
          </w:p>
        </w:tc>
      </w:tr>
      <w:tr w:rsidR="00B16D67" w:rsidRPr="004C232A" w14:paraId="231D932B" w14:textId="77777777" w:rsidTr="009453D6">
        <w:trPr>
          <w:trHeight w:val="395"/>
        </w:trPr>
        <w:tc>
          <w:tcPr>
            <w:tcW w:w="565" w:type="dxa"/>
            <w:tcBorders>
              <w:top w:val="single" w:sz="4" w:space="0" w:color="auto"/>
              <w:left w:val="single" w:sz="4" w:space="0" w:color="auto"/>
              <w:bottom w:val="single" w:sz="4" w:space="0" w:color="auto"/>
              <w:right w:val="single" w:sz="4" w:space="0" w:color="auto"/>
            </w:tcBorders>
            <w:vAlign w:val="center"/>
          </w:tcPr>
          <w:p w14:paraId="2AA33BBB" w14:textId="77777777" w:rsidR="00B16D67" w:rsidRPr="009453D6" w:rsidRDefault="00B16D67" w:rsidP="00B16D67">
            <w:pPr>
              <w:widowControl w:val="0"/>
              <w:jc w:val="center"/>
            </w:pPr>
            <w:r w:rsidRPr="009453D6">
              <w:t>3</w:t>
            </w:r>
          </w:p>
        </w:tc>
        <w:tc>
          <w:tcPr>
            <w:tcW w:w="7821" w:type="dxa"/>
            <w:tcBorders>
              <w:top w:val="single" w:sz="4" w:space="0" w:color="auto"/>
              <w:left w:val="single" w:sz="4" w:space="0" w:color="auto"/>
              <w:bottom w:val="single" w:sz="4" w:space="0" w:color="auto"/>
              <w:right w:val="single" w:sz="4" w:space="0" w:color="auto"/>
            </w:tcBorders>
            <w:vAlign w:val="center"/>
          </w:tcPr>
          <w:p w14:paraId="533750F2" w14:textId="77777777" w:rsidR="00B16D67" w:rsidRPr="004C232A" w:rsidRDefault="00B16D67" w:rsidP="00B16D67">
            <w:pPr>
              <w:widowControl w:val="0"/>
              <w:spacing w:line="320" w:lineRule="exact"/>
              <w:jc w:val="both"/>
            </w:pPr>
            <w:r w:rsidRPr="004C232A">
              <w:t>Người học được ở trong ký túc xá (người)</w:t>
            </w:r>
          </w:p>
        </w:tc>
        <w:tc>
          <w:tcPr>
            <w:tcW w:w="1309" w:type="dxa"/>
            <w:tcBorders>
              <w:top w:val="single" w:sz="4" w:space="0" w:color="auto"/>
              <w:left w:val="single" w:sz="4" w:space="0" w:color="auto"/>
              <w:bottom w:val="single" w:sz="4" w:space="0" w:color="auto"/>
              <w:right w:val="single" w:sz="4" w:space="0" w:color="auto"/>
            </w:tcBorders>
            <w:vAlign w:val="center"/>
          </w:tcPr>
          <w:p w14:paraId="0C292FDB" w14:textId="77777777" w:rsidR="00B16D67" w:rsidRPr="004C232A" w:rsidRDefault="00B16D67" w:rsidP="00B16D67">
            <w:pPr>
              <w:widowControl w:val="0"/>
              <w:spacing w:line="320" w:lineRule="exact"/>
              <w:jc w:val="center"/>
            </w:pPr>
          </w:p>
        </w:tc>
      </w:tr>
      <w:tr w:rsidR="00B16D67" w:rsidRPr="004C232A" w14:paraId="62725E0F" w14:textId="77777777" w:rsidTr="009453D6">
        <w:trPr>
          <w:trHeight w:val="391"/>
        </w:trPr>
        <w:tc>
          <w:tcPr>
            <w:tcW w:w="565" w:type="dxa"/>
            <w:tcBorders>
              <w:top w:val="single" w:sz="4" w:space="0" w:color="auto"/>
              <w:left w:val="single" w:sz="4" w:space="0" w:color="auto"/>
              <w:bottom w:val="single" w:sz="4" w:space="0" w:color="auto"/>
              <w:right w:val="single" w:sz="4" w:space="0" w:color="auto"/>
            </w:tcBorders>
            <w:vAlign w:val="center"/>
          </w:tcPr>
          <w:p w14:paraId="40A38B59" w14:textId="77777777" w:rsidR="00B16D67" w:rsidRPr="009453D6" w:rsidRDefault="00B16D67" w:rsidP="00B16D67">
            <w:pPr>
              <w:widowControl w:val="0"/>
              <w:jc w:val="center"/>
            </w:pPr>
            <w:r w:rsidRPr="009453D6">
              <w:t>4</w:t>
            </w:r>
          </w:p>
        </w:tc>
        <w:tc>
          <w:tcPr>
            <w:tcW w:w="7821" w:type="dxa"/>
            <w:tcBorders>
              <w:top w:val="single" w:sz="4" w:space="0" w:color="auto"/>
              <w:left w:val="single" w:sz="4" w:space="0" w:color="auto"/>
              <w:bottom w:val="single" w:sz="4" w:space="0" w:color="auto"/>
              <w:right w:val="single" w:sz="4" w:space="0" w:color="auto"/>
            </w:tcBorders>
            <w:vAlign w:val="center"/>
          </w:tcPr>
          <w:p w14:paraId="5D25AE0C" w14:textId="77777777" w:rsidR="00B16D67" w:rsidRPr="004C232A" w:rsidRDefault="00B16D67" w:rsidP="00B16D67">
            <w:pPr>
              <w:widowControl w:val="0"/>
              <w:spacing w:line="320" w:lineRule="exact"/>
              <w:jc w:val="both"/>
            </w:pPr>
            <w:r w:rsidRPr="004C232A">
              <w:t>Tỷ số diện tích trên đầu người học ở trong ký túc xá (m</w:t>
            </w:r>
            <w:r w:rsidRPr="004C232A">
              <w:rPr>
                <w:vertAlign w:val="superscript"/>
              </w:rPr>
              <w:t>2</w:t>
            </w:r>
            <w:r w:rsidRPr="004C232A">
              <w:t>/người)</w:t>
            </w:r>
          </w:p>
        </w:tc>
        <w:tc>
          <w:tcPr>
            <w:tcW w:w="1309" w:type="dxa"/>
            <w:tcBorders>
              <w:top w:val="single" w:sz="4" w:space="0" w:color="auto"/>
              <w:left w:val="single" w:sz="4" w:space="0" w:color="auto"/>
              <w:bottom w:val="single" w:sz="4" w:space="0" w:color="auto"/>
              <w:right w:val="single" w:sz="4" w:space="0" w:color="auto"/>
            </w:tcBorders>
            <w:vAlign w:val="center"/>
          </w:tcPr>
          <w:p w14:paraId="0992DE9A" w14:textId="77777777" w:rsidR="00B16D67" w:rsidRPr="004C232A" w:rsidRDefault="00B16D67" w:rsidP="00B16D67">
            <w:pPr>
              <w:widowControl w:val="0"/>
              <w:spacing w:line="320" w:lineRule="exact"/>
              <w:jc w:val="center"/>
            </w:pPr>
          </w:p>
        </w:tc>
      </w:tr>
    </w:tbl>
    <w:p w14:paraId="588F546B" w14:textId="77777777" w:rsidR="00CC6FF8" w:rsidRPr="004C232A" w:rsidRDefault="00CC6FF8" w:rsidP="00E7197D">
      <w:pPr>
        <w:spacing w:before="240" w:after="120"/>
        <w:rPr>
          <w:b/>
        </w:rPr>
      </w:pPr>
      <w:r w:rsidRPr="004C232A">
        <w:rPr>
          <w:b/>
        </w:rPr>
        <w:t>III. Chương trình đào tạo</w:t>
      </w:r>
    </w:p>
    <w:p w14:paraId="0DA66717" w14:textId="77777777" w:rsidR="00120414" w:rsidRPr="004C232A" w:rsidRDefault="00120414" w:rsidP="00574A5E">
      <w:pPr>
        <w:spacing w:before="120" w:after="120"/>
        <w:rPr>
          <w:b/>
        </w:rPr>
      </w:pPr>
      <w:r w:rsidRPr="004C232A">
        <w:rPr>
          <w:b/>
        </w:rPr>
        <w:t xml:space="preserve">1. </w:t>
      </w:r>
      <w:r w:rsidR="00905210" w:rsidRPr="004C232A">
        <w:rPr>
          <w:b/>
        </w:rPr>
        <w:t>Thống kê về</w:t>
      </w:r>
      <w:r w:rsidRPr="004C232A">
        <w:rPr>
          <w:b/>
        </w:rPr>
        <w:t xml:space="preserve"> chương trình đào tạo </w:t>
      </w:r>
      <w:r w:rsidR="00351C7B" w:rsidRPr="004C232A">
        <w:rPr>
          <w:b/>
        </w:rPr>
        <w:t xml:space="preserve">đại học </w:t>
      </w:r>
      <w:r w:rsidR="00905210" w:rsidRPr="004C232A">
        <w:rPr>
          <w:b/>
        </w:rPr>
        <w:t>theo khoa</w:t>
      </w:r>
    </w:p>
    <w:tbl>
      <w:tblPr>
        <w:tblStyle w:val="TableGrid"/>
        <w:tblW w:w="0" w:type="auto"/>
        <w:tblInd w:w="108" w:type="dxa"/>
        <w:tblLook w:val="04A0" w:firstRow="1" w:lastRow="0" w:firstColumn="1" w:lastColumn="0" w:noHBand="0" w:noVBand="1"/>
      </w:tblPr>
      <w:tblGrid>
        <w:gridCol w:w="565"/>
        <w:gridCol w:w="2630"/>
        <w:gridCol w:w="2980"/>
        <w:gridCol w:w="3529"/>
      </w:tblGrid>
      <w:tr w:rsidR="00120414" w:rsidRPr="004C232A" w14:paraId="238A0208" w14:textId="77777777" w:rsidTr="009453D6">
        <w:trPr>
          <w:trHeight w:val="354"/>
        </w:trPr>
        <w:tc>
          <w:tcPr>
            <w:tcW w:w="565" w:type="dxa"/>
            <w:vAlign w:val="center"/>
          </w:tcPr>
          <w:p w14:paraId="43CD8524" w14:textId="77777777" w:rsidR="00120414" w:rsidRPr="004C232A" w:rsidRDefault="00120414" w:rsidP="00322CCD">
            <w:pPr>
              <w:jc w:val="center"/>
              <w:rPr>
                <w:b/>
              </w:rPr>
            </w:pPr>
            <w:r w:rsidRPr="004C232A">
              <w:rPr>
                <w:b/>
              </w:rPr>
              <w:t>TT</w:t>
            </w:r>
          </w:p>
        </w:tc>
        <w:tc>
          <w:tcPr>
            <w:tcW w:w="2630" w:type="dxa"/>
            <w:vAlign w:val="center"/>
          </w:tcPr>
          <w:p w14:paraId="3E79A13A" w14:textId="77777777" w:rsidR="00120414" w:rsidRPr="004C232A" w:rsidRDefault="00351C7B" w:rsidP="00322CCD">
            <w:pPr>
              <w:jc w:val="center"/>
              <w:rPr>
                <w:b/>
              </w:rPr>
            </w:pPr>
            <w:r w:rsidRPr="004C232A">
              <w:rPr>
                <w:b/>
              </w:rPr>
              <w:t>Khoa</w:t>
            </w:r>
          </w:p>
        </w:tc>
        <w:tc>
          <w:tcPr>
            <w:tcW w:w="2980" w:type="dxa"/>
            <w:vAlign w:val="center"/>
          </w:tcPr>
          <w:p w14:paraId="5B2AFE2B" w14:textId="77777777" w:rsidR="00120414" w:rsidRPr="004C232A" w:rsidRDefault="00E71A39" w:rsidP="009453D6">
            <w:pPr>
              <w:jc w:val="center"/>
              <w:rPr>
                <w:b/>
              </w:rPr>
            </w:pPr>
            <w:r w:rsidRPr="004C232A">
              <w:rPr>
                <w:b/>
              </w:rPr>
              <w:t>Tên</w:t>
            </w:r>
            <w:r w:rsidR="00351C7B" w:rsidRPr="004C232A">
              <w:rPr>
                <w:b/>
              </w:rPr>
              <w:t xml:space="preserve"> </w:t>
            </w:r>
            <w:r w:rsidR="009453D6">
              <w:rPr>
                <w:b/>
              </w:rPr>
              <w:t>chương trình đào tạo</w:t>
            </w:r>
          </w:p>
        </w:tc>
        <w:tc>
          <w:tcPr>
            <w:tcW w:w="3529" w:type="dxa"/>
            <w:vAlign w:val="center"/>
          </w:tcPr>
          <w:p w14:paraId="1B659822" w14:textId="77777777" w:rsidR="00120414" w:rsidRPr="004C232A" w:rsidRDefault="00351C7B" w:rsidP="00322CCD">
            <w:pPr>
              <w:jc w:val="center"/>
              <w:rPr>
                <w:b/>
              </w:rPr>
            </w:pPr>
            <w:r w:rsidRPr="004C232A">
              <w:rPr>
                <w:b/>
              </w:rPr>
              <w:t>Số sinh viên</w:t>
            </w:r>
            <w:r w:rsidR="00324EB3" w:rsidRPr="004C232A">
              <w:rPr>
                <w:b/>
              </w:rPr>
              <w:t xml:space="preserve"> hiện tại</w:t>
            </w:r>
          </w:p>
        </w:tc>
      </w:tr>
      <w:tr w:rsidR="00120414" w:rsidRPr="004C232A" w14:paraId="452AB6BB" w14:textId="77777777" w:rsidTr="009453D6">
        <w:trPr>
          <w:trHeight w:val="31"/>
        </w:trPr>
        <w:tc>
          <w:tcPr>
            <w:tcW w:w="565" w:type="dxa"/>
            <w:vAlign w:val="center"/>
          </w:tcPr>
          <w:p w14:paraId="007CB0CC" w14:textId="77777777" w:rsidR="00120414" w:rsidRPr="004C232A" w:rsidRDefault="00351C7B" w:rsidP="00574A5E">
            <w:pPr>
              <w:jc w:val="center"/>
            </w:pPr>
            <w:r w:rsidRPr="004C232A">
              <w:t>1</w:t>
            </w:r>
          </w:p>
        </w:tc>
        <w:tc>
          <w:tcPr>
            <w:tcW w:w="2630" w:type="dxa"/>
          </w:tcPr>
          <w:p w14:paraId="4A9724F3" w14:textId="77777777" w:rsidR="00120414" w:rsidRPr="004C232A" w:rsidRDefault="00120414" w:rsidP="00574A5E"/>
        </w:tc>
        <w:tc>
          <w:tcPr>
            <w:tcW w:w="2980" w:type="dxa"/>
          </w:tcPr>
          <w:p w14:paraId="237169E1" w14:textId="77777777" w:rsidR="00120414" w:rsidRPr="004C232A" w:rsidRDefault="00120414" w:rsidP="00574A5E"/>
        </w:tc>
        <w:tc>
          <w:tcPr>
            <w:tcW w:w="3529" w:type="dxa"/>
          </w:tcPr>
          <w:p w14:paraId="50F79562" w14:textId="77777777" w:rsidR="00120414" w:rsidRPr="004C232A" w:rsidRDefault="00120414" w:rsidP="00574A5E"/>
        </w:tc>
      </w:tr>
      <w:tr w:rsidR="00120414" w:rsidRPr="004C232A" w14:paraId="26579847" w14:textId="77777777" w:rsidTr="009453D6">
        <w:trPr>
          <w:trHeight w:val="31"/>
        </w:trPr>
        <w:tc>
          <w:tcPr>
            <w:tcW w:w="565" w:type="dxa"/>
            <w:vAlign w:val="center"/>
          </w:tcPr>
          <w:p w14:paraId="12B0ED84" w14:textId="77777777" w:rsidR="00120414" w:rsidRPr="004C232A" w:rsidRDefault="00574A5E" w:rsidP="00574A5E">
            <w:pPr>
              <w:jc w:val="center"/>
            </w:pPr>
            <w:r w:rsidRPr="004C232A">
              <w:t>..</w:t>
            </w:r>
          </w:p>
        </w:tc>
        <w:tc>
          <w:tcPr>
            <w:tcW w:w="2630" w:type="dxa"/>
          </w:tcPr>
          <w:p w14:paraId="2894A2AB" w14:textId="77777777" w:rsidR="00120414" w:rsidRPr="004C232A" w:rsidRDefault="00574A5E" w:rsidP="00574A5E">
            <w:r w:rsidRPr="004C232A">
              <w:t>......................................</w:t>
            </w:r>
          </w:p>
        </w:tc>
        <w:tc>
          <w:tcPr>
            <w:tcW w:w="2980" w:type="dxa"/>
          </w:tcPr>
          <w:p w14:paraId="6931390F" w14:textId="77777777" w:rsidR="00120414" w:rsidRPr="004C232A" w:rsidRDefault="00120414" w:rsidP="00574A5E"/>
        </w:tc>
        <w:tc>
          <w:tcPr>
            <w:tcW w:w="3529" w:type="dxa"/>
          </w:tcPr>
          <w:p w14:paraId="2066E478" w14:textId="77777777" w:rsidR="00120414" w:rsidRPr="004C232A" w:rsidRDefault="00120414" w:rsidP="00574A5E"/>
        </w:tc>
      </w:tr>
    </w:tbl>
    <w:p w14:paraId="0979969E" w14:textId="77777777" w:rsidR="00120414" w:rsidRPr="004C232A" w:rsidRDefault="00252E81" w:rsidP="00C92ACE">
      <w:pPr>
        <w:spacing w:after="160" w:line="259" w:lineRule="auto"/>
        <w:rPr>
          <w:b/>
        </w:rPr>
      </w:pPr>
      <w:r w:rsidRPr="004C232A">
        <w:rPr>
          <w:b/>
        </w:rPr>
        <w:t>2</w:t>
      </w:r>
      <w:r w:rsidR="00351C7B" w:rsidRPr="004C232A">
        <w:rPr>
          <w:b/>
        </w:rPr>
        <w:t>. Thống kê về chương trình đào tạo</w:t>
      </w:r>
      <w:r w:rsidRPr="004C232A">
        <w:rPr>
          <w:b/>
        </w:rPr>
        <w:t xml:space="preserve"> liên quan công nghệ mới, liên kết quốc tế và phục vụ cộng đồng</w:t>
      </w:r>
      <w:r w:rsidR="00343AAD" w:rsidRPr="004C232A">
        <w:rPr>
          <w:b/>
        </w:rPr>
        <w:t xml:space="preserve"> </w:t>
      </w:r>
    </w:p>
    <w:tbl>
      <w:tblPr>
        <w:tblStyle w:val="TableGrid"/>
        <w:tblW w:w="9680" w:type="dxa"/>
        <w:tblInd w:w="108" w:type="dxa"/>
        <w:tblLook w:val="04A0" w:firstRow="1" w:lastRow="0" w:firstColumn="1" w:lastColumn="0" w:noHBand="0" w:noVBand="1"/>
      </w:tblPr>
      <w:tblGrid>
        <w:gridCol w:w="563"/>
        <w:gridCol w:w="7908"/>
        <w:gridCol w:w="1209"/>
      </w:tblGrid>
      <w:tr w:rsidR="00120414" w:rsidRPr="004C232A" w14:paraId="51E97B57" w14:textId="77777777" w:rsidTr="00322CCD">
        <w:trPr>
          <w:trHeight w:val="134"/>
        </w:trPr>
        <w:tc>
          <w:tcPr>
            <w:tcW w:w="563" w:type="dxa"/>
            <w:vAlign w:val="center"/>
          </w:tcPr>
          <w:p w14:paraId="1893CF11" w14:textId="77777777" w:rsidR="00120414" w:rsidRPr="004C232A" w:rsidRDefault="00120414" w:rsidP="00E7197D">
            <w:pPr>
              <w:jc w:val="center"/>
              <w:rPr>
                <w:b/>
                <w:bCs/>
              </w:rPr>
            </w:pPr>
            <w:r w:rsidRPr="004C232A">
              <w:rPr>
                <w:b/>
                <w:bCs/>
              </w:rPr>
              <w:t>TT</w:t>
            </w:r>
          </w:p>
        </w:tc>
        <w:tc>
          <w:tcPr>
            <w:tcW w:w="7908" w:type="dxa"/>
            <w:vAlign w:val="center"/>
          </w:tcPr>
          <w:p w14:paraId="797B8455" w14:textId="77777777" w:rsidR="00120414" w:rsidRPr="004C232A" w:rsidRDefault="00120414" w:rsidP="00E7197D">
            <w:pPr>
              <w:jc w:val="center"/>
              <w:rPr>
                <w:b/>
                <w:bCs/>
              </w:rPr>
            </w:pPr>
            <w:r w:rsidRPr="004C232A">
              <w:rPr>
                <w:b/>
                <w:bCs/>
              </w:rPr>
              <w:t xml:space="preserve">Nội dung </w:t>
            </w:r>
          </w:p>
        </w:tc>
        <w:tc>
          <w:tcPr>
            <w:tcW w:w="1209" w:type="dxa"/>
            <w:vAlign w:val="center"/>
          </w:tcPr>
          <w:p w14:paraId="1290A3D2" w14:textId="77777777" w:rsidR="00120414" w:rsidRPr="004C232A" w:rsidRDefault="00120414" w:rsidP="00E7197D">
            <w:pPr>
              <w:jc w:val="center"/>
              <w:rPr>
                <w:b/>
                <w:bCs/>
              </w:rPr>
            </w:pPr>
            <w:r w:rsidRPr="004C232A">
              <w:rPr>
                <w:b/>
                <w:bCs/>
              </w:rPr>
              <w:t>Số lượng</w:t>
            </w:r>
          </w:p>
        </w:tc>
      </w:tr>
      <w:tr w:rsidR="00120414" w:rsidRPr="004C232A" w14:paraId="7F2EBDBE" w14:textId="77777777" w:rsidTr="00351C7B">
        <w:trPr>
          <w:trHeight w:val="454"/>
        </w:trPr>
        <w:tc>
          <w:tcPr>
            <w:tcW w:w="563" w:type="dxa"/>
            <w:vAlign w:val="center"/>
          </w:tcPr>
          <w:p w14:paraId="052DA076" w14:textId="77777777" w:rsidR="00120414" w:rsidRPr="004C232A" w:rsidRDefault="00120414" w:rsidP="00E7197D">
            <w:pPr>
              <w:spacing w:before="60" w:after="60"/>
              <w:jc w:val="center"/>
              <w:rPr>
                <w:bCs/>
              </w:rPr>
            </w:pPr>
            <w:r w:rsidRPr="004C232A">
              <w:rPr>
                <w:bCs/>
              </w:rPr>
              <w:t>1</w:t>
            </w:r>
          </w:p>
        </w:tc>
        <w:tc>
          <w:tcPr>
            <w:tcW w:w="7908" w:type="dxa"/>
            <w:vAlign w:val="center"/>
          </w:tcPr>
          <w:p w14:paraId="427178E7" w14:textId="77777777" w:rsidR="00120414" w:rsidRPr="004C232A" w:rsidRDefault="00120414" w:rsidP="00546C7D">
            <w:pPr>
              <w:spacing w:before="60" w:after="60"/>
              <w:jc w:val="both"/>
            </w:pPr>
            <w:r w:rsidRPr="004C232A">
              <w:rPr>
                <w:bCs/>
              </w:rPr>
              <w:t>Chương trình đào tạo liên quan trực tiếp đến công nghệ 4.0*</w:t>
            </w:r>
            <w:r w:rsidR="00574A5E" w:rsidRPr="004C232A">
              <w:rPr>
                <w:bCs/>
              </w:rPr>
              <w:t>*</w:t>
            </w:r>
            <w:r w:rsidR="00546C7D" w:rsidRPr="004C232A">
              <w:rPr>
                <w:bCs/>
              </w:rPr>
              <w:t>*</w:t>
            </w:r>
          </w:p>
        </w:tc>
        <w:tc>
          <w:tcPr>
            <w:tcW w:w="1209" w:type="dxa"/>
            <w:vAlign w:val="center"/>
          </w:tcPr>
          <w:p w14:paraId="16380BF0" w14:textId="77777777" w:rsidR="00120414" w:rsidRPr="004C232A" w:rsidRDefault="00120414" w:rsidP="00E7197D">
            <w:pPr>
              <w:spacing w:before="60" w:after="60"/>
              <w:jc w:val="center"/>
              <w:rPr>
                <w:b/>
                <w:bCs/>
              </w:rPr>
            </w:pPr>
          </w:p>
        </w:tc>
      </w:tr>
      <w:tr w:rsidR="00120414" w:rsidRPr="004C232A" w14:paraId="02DE8350" w14:textId="77777777" w:rsidTr="00351C7B">
        <w:trPr>
          <w:trHeight w:val="454"/>
        </w:trPr>
        <w:tc>
          <w:tcPr>
            <w:tcW w:w="563" w:type="dxa"/>
            <w:vAlign w:val="center"/>
          </w:tcPr>
          <w:p w14:paraId="3F320DC5" w14:textId="77777777" w:rsidR="00120414" w:rsidRPr="004C232A" w:rsidRDefault="00351C7B" w:rsidP="00E7197D">
            <w:pPr>
              <w:spacing w:before="60" w:after="60"/>
              <w:jc w:val="center"/>
              <w:rPr>
                <w:bCs/>
              </w:rPr>
            </w:pPr>
            <w:r w:rsidRPr="004C232A">
              <w:rPr>
                <w:bCs/>
              </w:rPr>
              <w:t>2</w:t>
            </w:r>
          </w:p>
        </w:tc>
        <w:tc>
          <w:tcPr>
            <w:tcW w:w="7908" w:type="dxa"/>
            <w:vAlign w:val="center"/>
          </w:tcPr>
          <w:p w14:paraId="7E472032" w14:textId="77777777" w:rsidR="00120414" w:rsidRPr="004C232A" w:rsidRDefault="00120414" w:rsidP="00E7197D">
            <w:pPr>
              <w:spacing w:before="60" w:after="60"/>
              <w:jc w:val="both"/>
              <w:rPr>
                <w:bCs/>
              </w:rPr>
            </w:pPr>
            <w:r w:rsidRPr="004C232A">
              <w:rPr>
                <w:rFonts w:eastAsia="Calibri"/>
                <w:bCs/>
              </w:rPr>
              <w:t>C</w:t>
            </w:r>
            <w:r w:rsidRPr="004C232A">
              <w:rPr>
                <w:rFonts w:eastAsia="Calibri"/>
                <w:bCs/>
                <w:lang w:val="vi-VN"/>
              </w:rPr>
              <w:t xml:space="preserve">hương trình đào tạo chủ yếu bằng tiếng nước ngoài do </w:t>
            </w:r>
            <w:r w:rsidR="00351C7B" w:rsidRPr="004C232A">
              <w:rPr>
                <w:rFonts w:eastAsia="Calibri"/>
                <w:bCs/>
                <w:lang w:val="vi-VN"/>
              </w:rPr>
              <w:t xml:space="preserve">Trường </w:t>
            </w:r>
            <w:r w:rsidRPr="004C232A">
              <w:rPr>
                <w:rFonts w:eastAsia="Calibri"/>
                <w:bCs/>
                <w:lang w:val="vi-VN"/>
              </w:rPr>
              <w:t>cấp bằng</w:t>
            </w:r>
            <w:r w:rsidRPr="004C232A">
              <w:rPr>
                <w:bCs/>
              </w:rPr>
              <w:t>.</w:t>
            </w:r>
          </w:p>
        </w:tc>
        <w:tc>
          <w:tcPr>
            <w:tcW w:w="1209" w:type="dxa"/>
            <w:vAlign w:val="center"/>
          </w:tcPr>
          <w:p w14:paraId="09AB1202" w14:textId="77777777" w:rsidR="00120414" w:rsidRPr="004C232A" w:rsidRDefault="00120414" w:rsidP="00E7197D">
            <w:pPr>
              <w:spacing w:before="60" w:after="60"/>
              <w:jc w:val="center"/>
              <w:rPr>
                <w:b/>
                <w:bCs/>
              </w:rPr>
            </w:pPr>
          </w:p>
        </w:tc>
      </w:tr>
      <w:tr w:rsidR="00120414" w:rsidRPr="004C232A" w14:paraId="63C32180" w14:textId="77777777" w:rsidTr="00351C7B">
        <w:trPr>
          <w:trHeight w:val="454"/>
        </w:trPr>
        <w:tc>
          <w:tcPr>
            <w:tcW w:w="563" w:type="dxa"/>
            <w:vAlign w:val="center"/>
          </w:tcPr>
          <w:p w14:paraId="2D604A76" w14:textId="77777777" w:rsidR="00120414" w:rsidRPr="004C232A" w:rsidRDefault="00351C7B" w:rsidP="00E7197D">
            <w:pPr>
              <w:spacing w:before="60" w:after="60"/>
              <w:jc w:val="center"/>
              <w:rPr>
                <w:bCs/>
              </w:rPr>
            </w:pPr>
            <w:r w:rsidRPr="004C232A">
              <w:rPr>
                <w:bCs/>
              </w:rPr>
              <w:t>3</w:t>
            </w:r>
          </w:p>
        </w:tc>
        <w:tc>
          <w:tcPr>
            <w:tcW w:w="7908" w:type="dxa"/>
            <w:vAlign w:val="center"/>
          </w:tcPr>
          <w:p w14:paraId="621565C3" w14:textId="77777777" w:rsidR="00120414" w:rsidRPr="004C232A" w:rsidRDefault="00120414" w:rsidP="00E7197D">
            <w:pPr>
              <w:spacing w:before="60" w:after="60"/>
              <w:jc w:val="both"/>
              <w:rPr>
                <w:bCs/>
              </w:rPr>
            </w:pPr>
            <w:r w:rsidRPr="004C232A">
              <w:rPr>
                <w:rFonts w:eastAsia="Calibri"/>
                <w:bCs/>
              </w:rPr>
              <w:t xml:space="preserve">Chương trình đào tạo liên kết quốc tế do đối tác hoặc/và </w:t>
            </w:r>
            <w:r w:rsidR="00351C7B" w:rsidRPr="004C232A">
              <w:rPr>
                <w:rFonts w:eastAsia="Calibri"/>
                <w:bCs/>
              </w:rPr>
              <w:t xml:space="preserve">Trường </w:t>
            </w:r>
            <w:r w:rsidRPr="004C232A">
              <w:rPr>
                <w:rFonts w:eastAsia="Calibri"/>
                <w:bCs/>
              </w:rPr>
              <w:t>và đối tác đồng cấp bằng đang hoạt động</w:t>
            </w:r>
            <w:r w:rsidRPr="004C232A">
              <w:rPr>
                <w:bCs/>
              </w:rPr>
              <w:t>.</w:t>
            </w:r>
          </w:p>
        </w:tc>
        <w:tc>
          <w:tcPr>
            <w:tcW w:w="1209" w:type="dxa"/>
            <w:vAlign w:val="center"/>
          </w:tcPr>
          <w:p w14:paraId="69EDD2F6" w14:textId="77777777" w:rsidR="00120414" w:rsidRPr="004C232A" w:rsidRDefault="00120414" w:rsidP="00E7197D">
            <w:pPr>
              <w:spacing w:before="60" w:after="60"/>
              <w:jc w:val="center"/>
              <w:rPr>
                <w:b/>
                <w:bCs/>
              </w:rPr>
            </w:pPr>
          </w:p>
        </w:tc>
      </w:tr>
      <w:tr w:rsidR="00120414" w:rsidRPr="004C232A" w14:paraId="69EF3601" w14:textId="77777777" w:rsidTr="00351C7B">
        <w:trPr>
          <w:trHeight w:val="454"/>
        </w:trPr>
        <w:tc>
          <w:tcPr>
            <w:tcW w:w="563" w:type="dxa"/>
            <w:vAlign w:val="center"/>
          </w:tcPr>
          <w:p w14:paraId="4FE90830" w14:textId="77777777" w:rsidR="00120414" w:rsidRPr="004C232A" w:rsidRDefault="00351C7B" w:rsidP="00E7197D">
            <w:pPr>
              <w:spacing w:before="60" w:after="60"/>
              <w:jc w:val="center"/>
              <w:rPr>
                <w:bCs/>
              </w:rPr>
            </w:pPr>
            <w:r w:rsidRPr="004C232A">
              <w:rPr>
                <w:bCs/>
              </w:rPr>
              <w:t>4</w:t>
            </w:r>
          </w:p>
        </w:tc>
        <w:tc>
          <w:tcPr>
            <w:tcW w:w="7908" w:type="dxa"/>
            <w:vAlign w:val="center"/>
          </w:tcPr>
          <w:p w14:paraId="39EBE75D" w14:textId="77777777" w:rsidR="00120414" w:rsidRPr="004C232A" w:rsidRDefault="00120414" w:rsidP="00E71A39">
            <w:pPr>
              <w:spacing w:before="60" w:after="60"/>
              <w:jc w:val="both"/>
              <w:rPr>
                <w:bCs/>
              </w:rPr>
            </w:pPr>
            <w:r w:rsidRPr="004C232A">
              <w:rPr>
                <w:bCs/>
              </w:rPr>
              <w:t>Chương trình bồi dưỡng ngắn hạn</w:t>
            </w:r>
            <w:r w:rsidRPr="004C232A">
              <w:rPr>
                <w:bCs/>
                <w:lang w:val="vi-VN"/>
              </w:rPr>
              <w:t xml:space="preserve"> </w:t>
            </w:r>
            <w:r w:rsidRPr="004C232A">
              <w:rPr>
                <w:bCs/>
              </w:rPr>
              <w:t>cập nhật kiến thức, kỹ năng đáp ứng mục đích nâng cao năng lực học tập suốt đời cho các đối tượng bên trong và bên ngoài Nhà trường.</w:t>
            </w:r>
          </w:p>
        </w:tc>
        <w:tc>
          <w:tcPr>
            <w:tcW w:w="1209" w:type="dxa"/>
            <w:vAlign w:val="center"/>
          </w:tcPr>
          <w:p w14:paraId="2A17B107" w14:textId="77777777" w:rsidR="00120414" w:rsidRPr="004C232A" w:rsidRDefault="00120414" w:rsidP="00E7197D">
            <w:pPr>
              <w:spacing w:before="60" w:after="60"/>
              <w:jc w:val="center"/>
              <w:rPr>
                <w:b/>
                <w:bCs/>
              </w:rPr>
            </w:pPr>
          </w:p>
        </w:tc>
      </w:tr>
    </w:tbl>
    <w:p w14:paraId="438BB325" w14:textId="77777777" w:rsidR="003B3DF7" w:rsidRDefault="003B3DF7" w:rsidP="004F76A2">
      <w:pPr>
        <w:spacing w:before="120" w:after="120"/>
        <w:jc w:val="both"/>
        <w:rPr>
          <w:b/>
        </w:rPr>
      </w:pPr>
    </w:p>
    <w:p w14:paraId="18F7A3C0" w14:textId="6E295AC2" w:rsidR="00182524" w:rsidRPr="004C232A" w:rsidRDefault="00574A5E" w:rsidP="004F76A2">
      <w:pPr>
        <w:spacing w:before="120" w:after="120"/>
        <w:jc w:val="both"/>
        <w:rPr>
          <w:b/>
          <w:bCs/>
        </w:rPr>
      </w:pPr>
      <w:r w:rsidRPr="004C232A">
        <w:rPr>
          <w:b/>
        </w:rPr>
        <w:t>**</w:t>
      </w:r>
      <w:r w:rsidR="00546C7D" w:rsidRPr="004C232A">
        <w:rPr>
          <w:b/>
        </w:rPr>
        <w:t>*</w:t>
      </w:r>
      <w:r w:rsidRPr="004C232A">
        <w:rPr>
          <w:b/>
        </w:rPr>
        <w:t xml:space="preserve">: </w:t>
      </w:r>
      <w:r w:rsidR="004F76A2" w:rsidRPr="004C232A">
        <w:rPr>
          <w:bCs/>
          <w:i/>
        </w:rPr>
        <w:t>Các công nghệ 4.0 cơ bản, ví dụ như: Công nghệ số, Internet kết nối vạn vật, Trí tuệ nhân tạo, Dữ liệu lớn, Người máy, Công nghệ in 3D, Công nghệ nano, Công nghệ vật liệu và cảm biến, Năng lượng, Công nghệ sinh học và/hoặc tích hợp của các công nghệ trên;</w:t>
      </w:r>
      <w:r w:rsidR="004F76A2" w:rsidRPr="004C232A">
        <w:rPr>
          <w:bCs/>
          <w:i/>
          <w:lang w:val="vi-VN"/>
        </w:rPr>
        <w:t xml:space="preserve"> </w:t>
      </w:r>
      <w:r w:rsidR="004F76A2" w:rsidRPr="004C232A">
        <w:rPr>
          <w:bCs/>
          <w:i/>
        </w:rPr>
        <w:t>Kinh tế số, C</w:t>
      </w:r>
      <w:r w:rsidR="004F76A2" w:rsidRPr="004C232A">
        <w:rPr>
          <w:bCs/>
          <w:i/>
          <w:lang w:val="vi-VN"/>
        </w:rPr>
        <w:t>ông nghiệp sáng tạo</w:t>
      </w:r>
      <w:r w:rsidR="004F76A2" w:rsidRPr="004C232A">
        <w:rPr>
          <w:bCs/>
          <w:i/>
        </w:rPr>
        <w:t>, Công nghiệp văn hóa</w:t>
      </w:r>
      <w:r w:rsidR="004F76A2" w:rsidRPr="004C232A">
        <w:rPr>
          <w:bCs/>
          <w:i/>
          <w:lang w:val="vi-VN"/>
        </w:rPr>
        <w:t>...</w:t>
      </w:r>
      <w:bookmarkEnd w:id="2"/>
    </w:p>
    <w:p w14:paraId="6F51B8FD" w14:textId="77777777" w:rsidR="004F76A2" w:rsidRPr="006A5C8C" w:rsidRDefault="00E71A39" w:rsidP="004F76A2">
      <w:pPr>
        <w:spacing w:before="120" w:after="120"/>
        <w:jc w:val="both"/>
        <w:rPr>
          <w:b/>
          <w:bCs/>
        </w:rPr>
      </w:pPr>
      <w:r w:rsidRPr="006A5C8C">
        <w:rPr>
          <w:b/>
          <w:bCs/>
        </w:rPr>
        <w:t>3. Danh sách các học phần đang giảng dạy theo ngành đào tạo</w:t>
      </w:r>
    </w:p>
    <w:tbl>
      <w:tblPr>
        <w:tblStyle w:val="TableGrid"/>
        <w:tblW w:w="0" w:type="auto"/>
        <w:tblInd w:w="108" w:type="dxa"/>
        <w:tblLook w:val="04A0" w:firstRow="1" w:lastRow="0" w:firstColumn="1" w:lastColumn="0" w:noHBand="0" w:noVBand="1"/>
      </w:tblPr>
      <w:tblGrid>
        <w:gridCol w:w="565"/>
        <w:gridCol w:w="3184"/>
        <w:gridCol w:w="2425"/>
        <w:gridCol w:w="3529"/>
      </w:tblGrid>
      <w:tr w:rsidR="00E71A39" w:rsidRPr="004C232A" w14:paraId="04DB96F6" w14:textId="77777777" w:rsidTr="008C6773">
        <w:trPr>
          <w:trHeight w:val="620"/>
        </w:trPr>
        <w:tc>
          <w:tcPr>
            <w:tcW w:w="565" w:type="dxa"/>
            <w:vAlign w:val="center"/>
          </w:tcPr>
          <w:p w14:paraId="2D32C39D" w14:textId="77777777" w:rsidR="00E71A39" w:rsidRPr="004C232A" w:rsidRDefault="00E71A39" w:rsidP="00646D98">
            <w:pPr>
              <w:spacing w:before="120" w:after="120"/>
              <w:jc w:val="center"/>
              <w:rPr>
                <w:b/>
              </w:rPr>
            </w:pPr>
            <w:r w:rsidRPr="004C232A">
              <w:rPr>
                <w:b/>
              </w:rPr>
              <w:t>TT</w:t>
            </w:r>
          </w:p>
        </w:tc>
        <w:tc>
          <w:tcPr>
            <w:tcW w:w="3184" w:type="dxa"/>
            <w:vAlign w:val="center"/>
          </w:tcPr>
          <w:p w14:paraId="0F8721B3" w14:textId="77777777" w:rsidR="00E71A39" w:rsidRPr="004C232A" w:rsidRDefault="00E71A39" w:rsidP="00646D98">
            <w:pPr>
              <w:spacing w:before="120" w:after="120"/>
              <w:jc w:val="center"/>
              <w:rPr>
                <w:b/>
              </w:rPr>
            </w:pPr>
            <w:r w:rsidRPr="004C232A">
              <w:rPr>
                <w:b/>
              </w:rPr>
              <w:t>Ngành</w:t>
            </w:r>
          </w:p>
        </w:tc>
        <w:tc>
          <w:tcPr>
            <w:tcW w:w="2425" w:type="dxa"/>
            <w:vAlign w:val="center"/>
          </w:tcPr>
          <w:p w14:paraId="4E248454" w14:textId="77777777" w:rsidR="00E71A39" w:rsidRPr="004C232A" w:rsidRDefault="00E71A39" w:rsidP="00646D98">
            <w:pPr>
              <w:spacing w:before="120" w:after="120"/>
              <w:jc w:val="center"/>
              <w:rPr>
                <w:b/>
              </w:rPr>
            </w:pPr>
            <w:r w:rsidRPr="004C232A">
              <w:rPr>
                <w:b/>
              </w:rPr>
              <w:t>Mã học phần</w:t>
            </w:r>
          </w:p>
        </w:tc>
        <w:tc>
          <w:tcPr>
            <w:tcW w:w="3529" w:type="dxa"/>
            <w:vAlign w:val="center"/>
          </w:tcPr>
          <w:p w14:paraId="69F55C1C" w14:textId="77777777" w:rsidR="00E71A39" w:rsidRPr="004C232A" w:rsidRDefault="00E71A39" w:rsidP="00646D98">
            <w:pPr>
              <w:spacing w:before="120" w:after="120"/>
              <w:jc w:val="center"/>
              <w:rPr>
                <w:b/>
              </w:rPr>
            </w:pPr>
            <w:r w:rsidRPr="004C232A">
              <w:rPr>
                <w:b/>
              </w:rPr>
              <w:t>Tên học phần</w:t>
            </w:r>
          </w:p>
        </w:tc>
      </w:tr>
      <w:tr w:rsidR="00E71A39" w:rsidRPr="004C232A" w14:paraId="073D07ED" w14:textId="77777777" w:rsidTr="008C6773">
        <w:trPr>
          <w:trHeight w:val="41"/>
        </w:trPr>
        <w:tc>
          <w:tcPr>
            <w:tcW w:w="565" w:type="dxa"/>
            <w:vAlign w:val="center"/>
          </w:tcPr>
          <w:p w14:paraId="773B0759" w14:textId="77777777" w:rsidR="00E71A39" w:rsidRPr="004C232A" w:rsidRDefault="00E71A39" w:rsidP="00646D98">
            <w:pPr>
              <w:jc w:val="center"/>
              <w:rPr>
                <w:b/>
              </w:rPr>
            </w:pPr>
            <w:r w:rsidRPr="004C232A">
              <w:rPr>
                <w:b/>
              </w:rPr>
              <w:t>1</w:t>
            </w:r>
          </w:p>
        </w:tc>
        <w:tc>
          <w:tcPr>
            <w:tcW w:w="3184" w:type="dxa"/>
          </w:tcPr>
          <w:p w14:paraId="2E95D313" w14:textId="77777777" w:rsidR="00E71A39" w:rsidRPr="004C232A" w:rsidRDefault="00E71A39" w:rsidP="00646D98">
            <w:pPr>
              <w:rPr>
                <w:b/>
              </w:rPr>
            </w:pPr>
          </w:p>
        </w:tc>
        <w:tc>
          <w:tcPr>
            <w:tcW w:w="2425" w:type="dxa"/>
          </w:tcPr>
          <w:p w14:paraId="44CF4F8D" w14:textId="77777777" w:rsidR="00E71A39" w:rsidRPr="004C232A" w:rsidRDefault="00E71A39" w:rsidP="00646D98">
            <w:pPr>
              <w:rPr>
                <w:b/>
              </w:rPr>
            </w:pPr>
          </w:p>
        </w:tc>
        <w:tc>
          <w:tcPr>
            <w:tcW w:w="3529" w:type="dxa"/>
          </w:tcPr>
          <w:p w14:paraId="602BB148" w14:textId="77777777" w:rsidR="00E71A39" w:rsidRPr="004C232A" w:rsidRDefault="00E71A39" w:rsidP="00646D98">
            <w:pPr>
              <w:rPr>
                <w:b/>
              </w:rPr>
            </w:pPr>
          </w:p>
        </w:tc>
      </w:tr>
      <w:tr w:rsidR="00E71A39" w:rsidRPr="004C232A" w14:paraId="68504E73" w14:textId="77777777" w:rsidTr="008C6773">
        <w:trPr>
          <w:trHeight w:val="41"/>
        </w:trPr>
        <w:tc>
          <w:tcPr>
            <w:tcW w:w="565" w:type="dxa"/>
            <w:vAlign w:val="center"/>
          </w:tcPr>
          <w:p w14:paraId="4B65D0BC" w14:textId="77777777" w:rsidR="00E71A39" w:rsidRPr="004C232A" w:rsidRDefault="00E71A39" w:rsidP="00646D98">
            <w:pPr>
              <w:jc w:val="center"/>
            </w:pPr>
            <w:r w:rsidRPr="004C232A">
              <w:t>..</w:t>
            </w:r>
          </w:p>
        </w:tc>
        <w:tc>
          <w:tcPr>
            <w:tcW w:w="3184" w:type="dxa"/>
          </w:tcPr>
          <w:p w14:paraId="1C059AA2" w14:textId="77777777" w:rsidR="00E71A39" w:rsidRPr="004C232A" w:rsidRDefault="00E71A39" w:rsidP="00646D98">
            <w:r w:rsidRPr="004C232A">
              <w:t>......................................</w:t>
            </w:r>
          </w:p>
        </w:tc>
        <w:tc>
          <w:tcPr>
            <w:tcW w:w="2425" w:type="dxa"/>
          </w:tcPr>
          <w:p w14:paraId="1E0A06A1" w14:textId="77777777" w:rsidR="00E71A39" w:rsidRPr="004C232A" w:rsidRDefault="00E71A39" w:rsidP="00646D98"/>
        </w:tc>
        <w:tc>
          <w:tcPr>
            <w:tcW w:w="3529" w:type="dxa"/>
          </w:tcPr>
          <w:p w14:paraId="01AD16CC" w14:textId="77777777" w:rsidR="00E71A39" w:rsidRPr="004C232A" w:rsidRDefault="00E71A39" w:rsidP="00646D98"/>
        </w:tc>
      </w:tr>
    </w:tbl>
    <w:p w14:paraId="6BDE7069" w14:textId="77777777" w:rsidR="00D81117" w:rsidRPr="004C232A" w:rsidRDefault="00D81117" w:rsidP="008A6D24">
      <w:pPr>
        <w:spacing w:before="240" w:after="120" w:line="259" w:lineRule="auto"/>
        <w:rPr>
          <w:b/>
          <w:bCs/>
        </w:rPr>
      </w:pPr>
      <w:r w:rsidRPr="004C232A">
        <w:rPr>
          <w:b/>
          <w:bCs/>
        </w:rPr>
        <w:lastRenderedPageBreak/>
        <w:t>IV. Thống kê về tình hình biên soạn giáo trình, tài liệu tham khảo và hợp tác đào tạo</w:t>
      </w:r>
    </w:p>
    <w:p w14:paraId="4F8B6CCC" w14:textId="31F45348" w:rsidR="00D81117" w:rsidRPr="004C232A" w:rsidRDefault="00D81117" w:rsidP="00D81117">
      <w:pPr>
        <w:spacing w:before="120" w:after="120"/>
        <w:rPr>
          <w:b/>
        </w:rPr>
      </w:pPr>
      <w:r w:rsidRPr="004C232A">
        <w:rPr>
          <w:b/>
        </w:rPr>
        <w:t xml:space="preserve">1. Thống kê tình hình giảng viên cơ hữu viết giáo trình, sách tham khảo năm </w:t>
      </w:r>
      <w:r w:rsidR="005356AC">
        <w:rPr>
          <w:b/>
        </w:rPr>
        <w:t>học</w:t>
      </w:r>
      <w:r w:rsidR="005356AC" w:rsidRPr="004C232A">
        <w:rPr>
          <w:b/>
        </w:rPr>
        <w:t xml:space="preserve"> </w:t>
      </w:r>
      <w:r w:rsidR="005356AC" w:rsidRPr="006A5C8C">
        <w:rPr>
          <w:b/>
        </w:rPr>
        <w:t>2024-2025</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2640"/>
        <w:gridCol w:w="770"/>
        <w:gridCol w:w="770"/>
        <w:gridCol w:w="893"/>
        <w:gridCol w:w="812"/>
        <w:gridCol w:w="811"/>
        <w:gridCol w:w="811"/>
        <w:gridCol w:w="811"/>
        <w:gridCol w:w="812"/>
      </w:tblGrid>
      <w:tr w:rsidR="00D81117" w:rsidRPr="004C232A" w14:paraId="5B850835" w14:textId="77777777" w:rsidTr="00D81117">
        <w:tc>
          <w:tcPr>
            <w:tcW w:w="550" w:type="dxa"/>
            <w:vMerge w:val="restart"/>
            <w:tcBorders>
              <w:top w:val="single" w:sz="4" w:space="0" w:color="auto"/>
              <w:left w:val="single" w:sz="4" w:space="0" w:color="auto"/>
              <w:right w:val="single" w:sz="4" w:space="0" w:color="auto"/>
            </w:tcBorders>
            <w:vAlign w:val="center"/>
          </w:tcPr>
          <w:p w14:paraId="32D9A34E" w14:textId="77777777" w:rsidR="00D81117" w:rsidRPr="004C232A" w:rsidRDefault="00D81117" w:rsidP="00D81117">
            <w:pPr>
              <w:widowControl w:val="0"/>
              <w:ind w:left="-108" w:right="-108"/>
              <w:jc w:val="center"/>
              <w:rPr>
                <w:b/>
                <w:lang w:val="pt-BR"/>
              </w:rPr>
            </w:pPr>
            <w:r w:rsidRPr="004C232A">
              <w:rPr>
                <w:b/>
                <w:lang w:val="pt-BR"/>
              </w:rPr>
              <w:t>TT</w:t>
            </w:r>
          </w:p>
        </w:tc>
        <w:tc>
          <w:tcPr>
            <w:tcW w:w="2640" w:type="dxa"/>
            <w:vMerge w:val="restart"/>
            <w:tcBorders>
              <w:top w:val="single" w:sz="4" w:space="0" w:color="auto"/>
              <w:left w:val="single" w:sz="4" w:space="0" w:color="auto"/>
              <w:right w:val="single" w:sz="4" w:space="0" w:color="auto"/>
            </w:tcBorders>
          </w:tcPr>
          <w:p w14:paraId="625AAEF7" w14:textId="77777777" w:rsidR="00D81117" w:rsidRPr="004C232A" w:rsidRDefault="00D81117" w:rsidP="00D81117">
            <w:pPr>
              <w:widowControl w:val="0"/>
              <w:jc w:val="center"/>
              <w:rPr>
                <w:b/>
                <w:lang w:val="pt-BR"/>
              </w:rPr>
            </w:pPr>
          </w:p>
          <w:p w14:paraId="4BF72C72" w14:textId="77777777" w:rsidR="00D81117" w:rsidRPr="004C232A" w:rsidRDefault="00D81117" w:rsidP="00D81117">
            <w:pPr>
              <w:widowControl w:val="0"/>
              <w:jc w:val="center"/>
              <w:rPr>
                <w:b/>
                <w:lang w:val="pt-BR"/>
              </w:rPr>
            </w:pPr>
            <w:r w:rsidRPr="004C232A">
              <w:rPr>
                <w:b/>
                <w:lang w:val="pt-BR"/>
              </w:rPr>
              <w:t>Nội dung</w:t>
            </w:r>
          </w:p>
        </w:tc>
        <w:tc>
          <w:tcPr>
            <w:tcW w:w="6490" w:type="dxa"/>
            <w:gridSpan w:val="8"/>
            <w:tcBorders>
              <w:top w:val="single" w:sz="4" w:space="0" w:color="auto"/>
              <w:left w:val="single" w:sz="4" w:space="0" w:color="auto"/>
              <w:bottom w:val="single" w:sz="4" w:space="0" w:color="auto"/>
              <w:right w:val="single" w:sz="4" w:space="0" w:color="auto"/>
            </w:tcBorders>
          </w:tcPr>
          <w:p w14:paraId="6470EEC6" w14:textId="77777777" w:rsidR="00D81117" w:rsidRPr="004C232A" w:rsidRDefault="00D81117" w:rsidP="00D81117">
            <w:pPr>
              <w:widowControl w:val="0"/>
              <w:jc w:val="center"/>
              <w:rPr>
                <w:b/>
                <w:lang w:val="pt-BR"/>
              </w:rPr>
            </w:pPr>
            <w:r w:rsidRPr="004C232A">
              <w:rPr>
                <w:b/>
                <w:lang w:val="pt-BR"/>
              </w:rPr>
              <w:t>Phân loại sách</w:t>
            </w:r>
          </w:p>
        </w:tc>
      </w:tr>
      <w:tr w:rsidR="00D81117" w:rsidRPr="004C232A" w14:paraId="0134C0CE" w14:textId="77777777" w:rsidTr="00D81117">
        <w:tc>
          <w:tcPr>
            <w:tcW w:w="550" w:type="dxa"/>
            <w:vMerge/>
            <w:tcBorders>
              <w:left w:val="single" w:sz="4" w:space="0" w:color="auto"/>
              <w:right w:val="single" w:sz="4" w:space="0" w:color="auto"/>
            </w:tcBorders>
            <w:vAlign w:val="center"/>
          </w:tcPr>
          <w:p w14:paraId="1998B0C6" w14:textId="77777777" w:rsidR="00D81117" w:rsidRPr="004C232A" w:rsidRDefault="00D81117" w:rsidP="00D81117">
            <w:pPr>
              <w:widowControl w:val="0"/>
              <w:jc w:val="center"/>
              <w:rPr>
                <w:b/>
                <w:lang w:val="pt-BR"/>
              </w:rPr>
            </w:pPr>
          </w:p>
        </w:tc>
        <w:tc>
          <w:tcPr>
            <w:tcW w:w="2640" w:type="dxa"/>
            <w:vMerge/>
            <w:tcBorders>
              <w:left w:val="single" w:sz="4" w:space="0" w:color="auto"/>
              <w:right w:val="single" w:sz="4" w:space="0" w:color="auto"/>
            </w:tcBorders>
          </w:tcPr>
          <w:p w14:paraId="11C25567" w14:textId="77777777" w:rsidR="00D81117" w:rsidRPr="004C232A" w:rsidRDefault="00D81117" w:rsidP="00D81117">
            <w:pPr>
              <w:widowControl w:val="0"/>
              <w:jc w:val="both"/>
              <w:rPr>
                <w:b/>
                <w:lang w:val="pt-BR"/>
              </w:rPr>
            </w:pPr>
          </w:p>
        </w:tc>
        <w:tc>
          <w:tcPr>
            <w:tcW w:w="1540" w:type="dxa"/>
            <w:gridSpan w:val="2"/>
            <w:tcBorders>
              <w:top w:val="single" w:sz="4" w:space="0" w:color="auto"/>
              <w:left w:val="single" w:sz="4" w:space="0" w:color="auto"/>
              <w:bottom w:val="single" w:sz="4" w:space="0" w:color="auto"/>
              <w:right w:val="single" w:sz="4" w:space="0" w:color="auto"/>
            </w:tcBorders>
          </w:tcPr>
          <w:p w14:paraId="6753101B" w14:textId="77777777" w:rsidR="00D81117" w:rsidRPr="004C232A" w:rsidRDefault="00D81117" w:rsidP="00D81117">
            <w:pPr>
              <w:widowControl w:val="0"/>
              <w:jc w:val="center"/>
              <w:rPr>
                <w:b/>
                <w:lang w:val="pt-BR"/>
              </w:rPr>
            </w:pPr>
            <w:r w:rsidRPr="004C232A">
              <w:rPr>
                <w:b/>
                <w:lang w:val="pt-BR"/>
              </w:rPr>
              <w:t>Giáo trình</w:t>
            </w:r>
          </w:p>
        </w:tc>
        <w:tc>
          <w:tcPr>
            <w:tcW w:w="1705" w:type="dxa"/>
            <w:gridSpan w:val="2"/>
            <w:tcBorders>
              <w:top w:val="single" w:sz="4" w:space="0" w:color="auto"/>
              <w:left w:val="single" w:sz="4" w:space="0" w:color="auto"/>
              <w:bottom w:val="single" w:sz="4" w:space="0" w:color="auto"/>
              <w:right w:val="single" w:sz="4" w:space="0" w:color="auto"/>
            </w:tcBorders>
          </w:tcPr>
          <w:p w14:paraId="789DC4C8" w14:textId="77777777" w:rsidR="00D81117" w:rsidRPr="004C232A" w:rsidRDefault="00D81117" w:rsidP="00D81117">
            <w:pPr>
              <w:widowControl w:val="0"/>
              <w:jc w:val="center"/>
              <w:rPr>
                <w:b/>
                <w:lang w:val="pt-BR"/>
              </w:rPr>
            </w:pPr>
            <w:r w:rsidRPr="004C232A">
              <w:rPr>
                <w:b/>
                <w:lang w:val="pt-BR"/>
              </w:rPr>
              <w:t>Chuyên khảo</w:t>
            </w:r>
          </w:p>
        </w:tc>
        <w:tc>
          <w:tcPr>
            <w:tcW w:w="1622" w:type="dxa"/>
            <w:gridSpan w:val="2"/>
            <w:tcBorders>
              <w:top w:val="single" w:sz="4" w:space="0" w:color="auto"/>
              <w:left w:val="single" w:sz="4" w:space="0" w:color="auto"/>
              <w:bottom w:val="single" w:sz="4" w:space="0" w:color="auto"/>
              <w:right w:val="single" w:sz="4" w:space="0" w:color="auto"/>
            </w:tcBorders>
          </w:tcPr>
          <w:p w14:paraId="579318DA" w14:textId="77777777" w:rsidR="00D81117" w:rsidRPr="004C232A" w:rsidRDefault="00D81117" w:rsidP="00D81117">
            <w:pPr>
              <w:widowControl w:val="0"/>
              <w:jc w:val="center"/>
              <w:rPr>
                <w:b/>
                <w:lang w:val="pt-BR"/>
              </w:rPr>
            </w:pPr>
            <w:r w:rsidRPr="004C232A">
              <w:rPr>
                <w:b/>
                <w:lang w:val="pt-BR"/>
              </w:rPr>
              <w:t>Tham khảo</w:t>
            </w:r>
          </w:p>
        </w:tc>
        <w:tc>
          <w:tcPr>
            <w:tcW w:w="1623" w:type="dxa"/>
            <w:gridSpan w:val="2"/>
            <w:tcBorders>
              <w:top w:val="single" w:sz="4" w:space="0" w:color="auto"/>
              <w:left w:val="single" w:sz="4" w:space="0" w:color="auto"/>
              <w:bottom w:val="single" w:sz="4" w:space="0" w:color="auto"/>
              <w:right w:val="single" w:sz="4" w:space="0" w:color="auto"/>
            </w:tcBorders>
          </w:tcPr>
          <w:p w14:paraId="412D4820" w14:textId="77777777" w:rsidR="00D81117" w:rsidRPr="004C232A" w:rsidRDefault="00D81117" w:rsidP="00D81117">
            <w:pPr>
              <w:widowControl w:val="0"/>
              <w:jc w:val="center"/>
              <w:rPr>
                <w:b/>
                <w:lang w:val="pt-BR"/>
              </w:rPr>
            </w:pPr>
            <w:r w:rsidRPr="004C232A">
              <w:rPr>
                <w:b/>
                <w:lang w:val="pt-BR"/>
              </w:rPr>
              <w:t>Hướng dẫn</w:t>
            </w:r>
          </w:p>
        </w:tc>
      </w:tr>
      <w:tr w:rsidR="00D81117" w:rsidRPr="004C232A" w14:paraId="40C9BD0A" w14:textId="77777777" w:rsidTr="00D81117">
        <w:trPr>
          <w:trHeight w:val="246"/>
        </w:trPr>
        <w:tc>
          <w:tcPr>
            <w:tcW w:w="550" w:type="dxa"/>
            <w:vMerge/>
            <w:tcBorders>
              <w:left w:val="single" w:sz="4" w:space="0" w:color="auto"/>
              <w:right w:val="single" w:sz="4" w:space="0" w:color="auto"/>
            </w:tcBorders>
            <w:vAlign w:val="center"/>
          </w:tcPr>
          <w:p w14:paraId="5FD555C2" w14:textId="77777777" w:rsidR="00D81117" w:rsidRPr="004C232A" w:rsidRDefault="00D81117" w:rsidP="00D81117">
            <w:pPr>
              <w:widowControl w:val="0"/>
              <w:spacing w:line="340" w:lineRule="exact"/>
              <w:jc w:val="center"/>
              <w:rPr>
                <w:lang w:val="pt-BR"/>
              </w:rPr>
            </w:pPr>
          </w:p>
        </w:tc>
        <w:tc>
          <w:tcPr>
            <w:tcW w:w="2640" w:type="dxa"/>
            <w:vMerge/>
            <w:tcBorders>
              <w:left w:val="single" w:sz="4" w:space="0" w:color="auto"/>
              <w:right w:val="single" w:sz="4" w:space="0" w:color="auto"/>
            </w:tcBorders>
            <w:vAlign w:val="center"/>
          </w:tcPr>
          <w:p w14:paraId="1647D2CA" w14:textId="77777777" w:rsidR="00D81117" w:rsidRPr="004C232A" w:rsidRDefault="00D81117" w:rsidP="00D81117">
            <w:pPr>
              <w:widowControl w:val="0"/>
              <w:spacing w:line="340" w:lineRule="exact"/>
              <w:jc w:val="both"/>
              <w:rPr>
                <w:lang w:val="pt-BR"/>
              </w:rPr>
            </w:pPr>
          </w:p>
        </w:tc>
        <w:tc>
          <w:tcPr>
            <w:tcW w:w="770" w:type="dxa"/>
            <w:tcBorders>
              <w:top w:val="single" w:sz="4" w:space="0" w:color="auto"/>
              <w:left w:val="single" w:sz="4" w:space="0" w:color="auto"/>
              <w:bottom w:val="single" w:sz="4" w:space="0" w:color="auto"/>
              <w:right w:val="single" w:sz="4" w:space="0" w:color="auto"/>
            </w:tcBorders>
          </w:tcPr>
          <w:p w14:paraId="5C6E501F" w14:textId="77777777" w:rsidR="00D81117" w:rsidRPr="004C232A" w:rsidRDefault="00D81117" w:rsidP="00D81117">
            <w:pPr>
              <w:widowControl w:val="0"/>
              <w:spacing w:line="340" w:lineRule="exact"/>
              <w:jc w:val="center"/>
              <w:rPr>
                <w:lang w:val="pt-BR"/>
              </w:rPr>
            </w:pPr>
            <w:r w:rsidRPr="004C232A">
              <w:rPr>
                <w:lang w:val="pt-BR"/>
              </w:rPr>
              <w:t>ĐH</w:t>
            </w:r>
          </w:p>
        </w:tc>
        <w:tc>
          <w:tcPr>
            <w:tcW w:w="770" w:type="dxa"/>
            <w:tcBorders>
              <w:top w:val="single" w:sz="4" w:space="0" w:color="auto"/>
              <w:left w:val="single" w:sz="4" w:space="0" w:color="auto"/>
              <w:bottom w:val="single" w:sz="4" w:space="0" w:color="auto"/>
              <w:right w:val="single" w:sz="4" w:space="0" w:color="auto"/>
            </w:tcBorders>
          </w:tcPr>
          <w:p w14:paraId="0F048CB5" w14:textId="77777777" w:rsidR="00D81117" w:rsidRPr="004C232A" w:rsidRDefault="00D81117" w:rsidP="00D81117">
            <w:pPr>
              <w:widowControl w:val="0"/>
              <w:spacing w:line="340" w:lineRule="exact"/>
              <w:jc w:val="center"/>
              <w:rPr>
                <w:lang w:val="pt-BR"/>
              </w:rPr>
            </w:pPr>
            <w:r w:rsidRPr="004C232A">
              <w:rPr>
                <w:lang w:val="pt-BR"/>
              </w:rPr>
              <w:t>SĐH</w:t>
            </w:r>
          </w:p>
        </w:tc>
        <w:tc>
          <w:tcPr>
            <w:tcW w:w="893" w:type="dxa"/>
            <w:tcBorders>
              <w:top w:val="single" w:sz="4" w:space="0" w:color="auto"/>
              <w:left w:val="single" w:sz="4" w:space="0" w:color="auto"/>
              <w:bottom w:val="single" w:sz="4" w:space="0" w:color="auto"/>
              <w:right w:val="single" w:sz="4" w:space="0" w:color="auto"/>
            </w:tcBorders>
          </w:tcPr>
          <w:p w14:paraId="3C96AE42" w14:textId="77777777" w:rsidR="00D81117" w:rsidRPr="004C232A" w:rsidRDefault="00D81117" w:rsidP="00D81117">
            <w:pPr>
              <w:widowControl w:val="0"/>
              <w:spacing w:line="340" w:lineRule="exact"/>
              <w:jc w:val="center"/>
              <w:rPr>
                <w:lang w:val="pt-BR"/>
              </w:rPr>
            </w:pPr>
            <w:r w:rsidRPr="004C232A">
              <w:rPr>
                <w:lang w:val="pt-BR"/>
              </w:rPr>
              <w:t>ĐH</w:t>
            </w:r>
          </w:p>
        </w:tc>
        <w:tc>
          <w:tcPr>
            <w:tcW w:w="812" w:type="dxa"/>
            <w:tcBorders>
              <w:top w:val="single" w:sz="4" w:space="0" w:color="auto"/>
              <w:left w:val="single" w:sz="4" w:space="0" w:color="auto"/>
              <w:bottom w:val="single" w:sz="4" w:space="0" w:color="auto"/>
              <w:right w:val="single" w:sz="4" w:space="0" w:color="auto"/>
            </w:tcBorders>
          </w:tcPr>
          <w:p w14:paraId="7BA7DDC9" w14:textId="77777777" w:rsidR="00D81117" w:rsidRPr="004C232A" w:rsidRDefault="00D81117" w:rsidP="00D81117">
            <w:pPr>
              <w:widowControl w:val="0"/>
              <w:spacing w:line="340" w:lineRule="exact"/>
              <w:jc w:val="center"/>
              <w:rPr>
                <w:lang w:val="pt-BR"/>
              </w:rPr>
            </w:pPr>
            <w:r w:rsidRPr="004C232A">
              <w:rPr>
                <w:lang w:val="pt-BR"/>
              </w:rPr>
              <w:t>SĐH</w:t>
            </w:r>
          </w:p>
        </w:tc>
        <w:tc>
          <w:tcPr>
            <w:tcW w:w="811" w:type="dxa"/>
            <w:tcBorders>
              <w:top w:val="single" w:sz="4" w:space="0" w:color="auto"/>
              <w:left w:val="single" w:sz="4" w:space="0" w:color="auto"/>
              <w:bottom w:val="single" w:sz="4" w:space="0" w:color="auto"/>
              <w:right w:val="single" w:sz="4" w:space="0" w:color="auto"/>
            </w:tcBorders>
          </w:tcPr>
          <w:p w14:paraId="71F4509E" w14:textId="77777777" w:rsidR="00D81117" w:rsidRPr="004C232A" w:rsidRDefault="00D81117" w:rsidP="00D81117">
            <w:pPr>
              <w:widowControl w:val="0"/>
              <w:spacing w:line="340" w:lineRule="exact"/>
              <w:jc w:val="center"/>
              <w:rPr>
                <w:lang w:val="pt-BR"/>
              </w:rPr>
            </w:pPr>
            <w:r w:rsidRPr="004C232A">
              <w:rPr>
                <w:lang w:val="pt-BR"/>
              </w:rPr>
              <w:t>ĐH</w:t>
            </w:r>
          </w:p>
        </w:tc>
        <w:tc>
          <w:tcPr>
            <w:tcW w:w="811" w:type="dxa"/>
            <w:tcBorders>
              <w:top w:val="single" w:sz="4" w:space="0" w:color="auto"/>
              <w:left w:val="single" w:sz="4" w:space="0" w:color="auto"/>
              <w:bottom w:val="single" w:sz="4" w:space="0" w:color="auto"/>
              <w:right w:val="single" w:sz="4" w:space="0" w:color="auto"/>
            </w:tcBorders>
          </w:tcPr>
          <w:p w14:paraId="44C5AD1E" w14:textId="77777777" w:rsidR="00D81117" w:rsidRPr="004C232A" w:rsidRDefault="00D81117" w:rsidP="00D81117">
            <w:pPr>
              <w:widowControl w:val="0"/>
              <w:spacing w:line="340" w:lineRule="exact"/>
              <w:jc w:val="center"/>
              <w:rPr>
                <w:lang w:val="pt-BR"/>
              </w:rPr>
            </w:pPr>
            <w:r w:rsidRPr="004C232A">
              <w:rPr>
                <w:lang w:val="pt-BR"/>
              </w:rPr>
              <w:t>SĐH</w:t>
            </w:r>
          </w:p>
        </w:tc>
        <w:tc>
          <w:tcPr>
            <w:tcW w:w="811" w:type="dxa"/>
            <w:tcBorders>
              <w:top w:val="single" w:sz="4" w:space="0" w:color="auto"/>
              <w:left w:val="single" w:sz="4" w:space="0" w:color="auto"/>
              <w:bottom w:val="single" w:sz="4" w:space="0" w:color="auto"/>
              <w:right w:val="single" w:sz="4" w:space="0" w:color="auto"/>
            </w:tcBorders>
          </w:tcPr>
          <w:p w14:paraId="6E8F2B24" w14:textId="77777777" w:rsidR="00D81117" w:rsidRPr="004C232A" w:rsidRDefault="00D81117" w:rsidP="00D81117">
            <w:pPr>
              <w:widowControl w:val="0"/>
              <w:spacing w:line="340" w:lineRule="exact"/>
              <w:jc w:val="center"/>
              <w:rPr>
                <w:lang w:val="pt-BR"/>
              </w:rPr>
            </w:pPr>
            <w:r w:rsidRPr="004C232A">
              <w:rPr>
                <w:lang w:val="pt-BR"/>
              </w:rPr>
              <w:t>ĐH</w:t>
            </w:r>
          </w:p>
        </w:tc>
        <w:tc>
          <w:tcPr>
            <w:tcW w:w="812" w:type="dxa"/>
            <w:tcBorders>
              <w:top w:val="single" w:sz="4" w:space="0" w:color="auto"/>
              <w:left w:val="single" w:sz="4" w:space="0" w:color="auto"/>
              <w:bottom w:val="single" w:sz="4" w:space="0" w:color="auto"/>
              <w:right w:val="single" w:sz="4" w:space="0" w:color="auto"/>
            </w:tcBorders>
          </w:tcPr>
          <w:p w14:paraId="0576FCB7" w14:textId="77777777" w:rsidR="00D81117" w:rsidRPr="004C232A" w:rsidRDefault="00D81117" w:rsidP="00D81117">
            <w:pPr>
              <w:widowControl w:val="0"/>
              <w:spacing w:line="340" w:lineRule="exact"/>
              <w:jc w:val="center"/>
              <w:rPr>
                <w:lang w:val="pt-BR"/>
              </w:rPr>
            </w:pPr>
            <w:r w:rsidRPr="004C232A">
              <w:rPr>
                <w:lang w:val="pt-BR"/>
              </w:rPr>
              <w:t>SĐH</w:t>
            </w:r>
          </w:p>
        </w:tc>
      </w:tr>
      <w:tr w:rsidR="00D81117" w:rsidRPr="004C232A" w14:paraId="532AF48B" w14:textId="77777777" w:rsidTr="00D81117">
        <w:trPr>
          <w:trHeight w:val="615"/>
        </w:trPr>
        <w:tc>
          <w:tcPr>
            <w:tcW w:w="550" w:type="dxa"/>
            <w:tcBorders>
              <w:top w:val="single" w:sz="4" w:space="0" w:color="auto"/>
              <w:left w:val="single" w:sz="4" w:space="0" w:color="auto"/>
              <w:right w:val="single" w:sz="4" w:space="0" w:color="auto"/>
            </w:tcBorders>
            <w:vAlign w:val="center"/>
          </w:tcPr>
          <w:p w14:paraId="16660A31" w14:textId="77777777" w:rsidR="00D81117" w:rsidRPr="004C232A" w:rsidRDefault="00D81117" w:rsidP="00D81117">
            <w:pPr>
              <w:widowControl w:val="0"/>
              <w:spacing w:after="120"/>
              <w:jc w:val="center"/>
              <w:rPr>
                <w:b/>
                <w:lang w:val="vi-VN"/>
              </w:rPr>
            </w:pPr>
            <w:r w:rsidRPr="004C232A">
              <w:rPr>
                <w:b/>
                <w:lang w:val="vi-VN"/>
              </w:rPr>
              <w:t>I</w:t>
            </w:r>
          </w:p>
        </w:tc>
        <w:tc>
          <w:tcPr>
            <w:tcW w:w="2640" w:type="dxa"/>
            <w:tcBorders>
              <w:top w:val="single" w:sz="4" w:space="0" w:color="auto"/>
              <w:left w:val="single" w:sz="4" w:space="0" w:color="auto"/>
              <w:right w:val="single" w:sz="4" w:space="0" w:color="auto"/>
            </w:tcBorders>
            <w:vAlign w:val="center"/>
          </w:tcPr>
          <w:p w14:paraId="63A1C04E" w14:textId="77777777" w:rsidR="00D81117" w:rsidRPr="004C232A" w:rsidRDefault="00D81117" w:rsidP="00D81117">
            <w:pPr>
              <w:widowControl w:val="0"/>
              <w:spacing w:after="120"/>
              <w:jc w:val="both"/>
              <w:rPr>
                <w:b/>
                <w:lang w:val="pt-BR"/>
              </w:rPr>
            </w:pPr>
            <w:r w:rsidRPr="004C232A">
              <w:rPr>
                <w:b/>
                <w:lang w:val="pt-BR"/>
              </w:rPr>
              <w:t>Số giảng viên tham gia viết sách</w:t>
            </w:r>
          </w:p>
        </w:tc>
        <w:tc>
          <w:tcPr>
            <w:tcW w:w="770" w:type="dxa"/>
            <w:tcBorders>
              <w:top w:val="single" w:sz="4" w:space="0" w:color="auto"/>
              <w:left w:val="single" w:sz="4" w:space="0" w:color="auto"/>
              <w:bottom w:val="single" w:sz="4" w:space="0" w:color="auto"/>
              <w:right w:val="single" w:sz="4" w:space="0" w:color="auto"/>
            </w:tcBorders>
          </w:tcPr>
          <w:p w14:paraId="4F5B6D9E" w14:textId="77777777" w:rsidR="00D81117" w:rsidRPr="004C232A" w:rsidRDefault="00D81117" w:rsidP="00D81117">
            <w:pPr>
              <w:widowControl w:val="0"/>
              <w:spacing w:after="120"/>
              <w:jc w:val="center"/>
              <w:rPr>
                <w:b/>
                <w:lang w:val="pt-BR"/>
              </w:rPr>
            </w:pPr>
          </w:p>
        </w:tc>
        <w:tc>
          <w:tcPr>
            <w:tcW w:w="770" w:type="dxa"/>
            <w:tcBorders>
              <w:top w:val="single" w:sz="4" w:space="0" w:color="auto"/>
              <w:left w:val="single" w:sz="4" w:space="0" w:color="auto"/>
              <w:bottom w:val="single" w:sz="4" w:space="0" w:color="auto"/>
              <w:right w:val="single" w:sz="4" w:space="0" w:color="auto"/>
            </w:tcBorders>
          </w:tcPr>
          <w:p w14:paraId="018914DA" w14:textId="77777777" w:rsidR="00D81117" w:rsidRPr="004C232A" w:rsidRDefault="00D81117" w:rsidP="00D81117">
            <w:pPr>
              <w:widowControl w:val="0"/>
              <w:spacing w:after="120"/>
              <w:jc w:val="center"/>
              <w:rPr>
                <w:b/>
                <w:lang w:val="pt-BR"/>
              </w:rPr>
            </w:pPr>
          </w:p>
        </w:tc>
        <w:tc>
          <w:tcPr>
            <w:tcW w:w="893" w:type="dxa"/>
            <w:tcBorders>
              <w:top w:val="single" w:sz="4" w:space="0" w:color="auto"/>
              <w:left w:val="single" w:sz="4" w:space="0" w:color="auto"/>
              <w:bottom w:val="single" w:sz="4" w:space="0" w:color="auto"/>
              <w:right w:val="single" w:sz="4" w:space="0" w:color="auto"/>
            </w:tcBorders>
          </w:tcPr>
          <w:p w14:paraId="02F1A97E" w14:textId="77777777" w:rsidR="00D81117" w:rsidRPr="004C232A" w:rsidRDefault="00D81117" w:rsidP="00D81117">
            <w:pPr>
              <w:widowControl w:val="0"/>
              <w:spacing w:after="120"/>
              <w:jc w:val="center"/>
              <w:rPr>
                <w:b/>
                <w:lang w:val="pt-BR"/>
              </w:rPr>
            </w:pPr>
          </w:p>
        </w:tc>
        <w:tc>
          <w:tcPr>
            <w:tcW w:w="812" w:type="dxa"/>
            <w:tcBorders>
              <w:top w:val="single" w:sz="4" w:space="0" w:color="auto"/>
              <w:left w:val="single" w:sz="4" w:space="0" w:color="auto"/>
              <w:bottom w:val="single" w:sz="4" w:space="0" w:color="auto"/>
              <w:right w:val="single" w:sz="4" w:space="0" w:color="auto"/>
            </w:tcBorders>
          </w:tcPr>
          <w:p w14:paraId="0C000664" w14:textId="77777777" w:rsidR="00D81117" w:rsidRPr="004C232A" w:rsidRDefault="00D81117" w:rsidP="00D81117">
            <w:pPr>
              <w:widowControl w:val="0"/>
              <w:spacing w:after="120"/>
              <w:jc w:val="center"/>
              <w:rPr>
                <w:b/>
                <w:lang w:val="pt-BR"/>
              </w:rPr>
            </w:pPr>
          </w:p>
        </w:tc>
        <w:tc>
          <w:tcPr>
            <w:tcW w:w="811" w:type="dxa"/>
            <w:tcBorders>
              <w:top w:val="single" w:sz="4" w:space="0" w:color="auto"/>
              <w:left w:val="single" w:sz="4" w:space="0" w:color="auto"/>
              <w:bottom w:val="single" w:sz="4" w:space="0" w:color="auto"/>
              <w:right w:val="single" w:sz="4" w:space="0" w:color="auto"/>
            </w:tcBorders>
          </w:tcPr>
          <w:p w14:paraId="7801F178" w14:textId="77777777" w:rsidR="00D81117" w:rsidRPr="004C232A" w:rsidRDefault="00D81117" w:rsidP="00D81117">
            <w:pPr>
              <w:widowControl w:val="0"/>
              <w:spacing w:after="120"/>
              <w:jc w:val="center"/>
              <w:rPr>
                <w:b/>
                <w:lang w:val="pt-BR"/>
              </w:rPr>
            </w:pPr>
          </w:p>
        </w:tc>
        <w:tc>
          <w:tcPr>
            <w:tcW w:w="811" w:type="dxa"/>
            <w:tcBorders>
              <w:top w:val="single" w:sz="4" w:space="0" w:color="auto"/>
              <w:left w:val="single" w:sz="4" w:space="0" w:color="auto"/>
              <w:bottom w:val="single" w:sz="4" w:space="0" w:color="auto"/>
              <w:right w:val="single" w:sz="4" w:space="0" w:color="auto"/>
            </w:tcBorders>
          </w:tcPr>
          <w:p w14:paraId="7D997090" w14:textId="77777777" w:rsidR="00D81117" w:rsidRPr="004C232A" w:rsidRDefault="00D81117" w:rsidP="00D81117">
            <w:pPr>
              <w:widowControl w:val="0"/>
              <w:spacing w:after="120"/>
              <w:jc w:val="center"/>
              <w:rPr>
                <w:b/>
                <w:lang w:val="pt-BR"/>
              </w:rPr>
            </w:pPr>
          </w:p>
        </w:tc>
        <w:tc>
          <w:tcPr>
            <w:tcW w:w="811" w:type="dxa"/>
            <w:tcBorders>
              <w:top w:val="single" w:sz="4" w:space="0" w:color="auto"/>
              <w:left w:val="single" w:sz="4" w:space="0" w:color="auto"/>
              <w:bottom w:val="single" w:sz="4" w:space="0" w:color="auto"/>
              <w:right w:val="single" w:sz="4" w:space="0" w:color="auto"/>
            </w:tcBorders>
          </w:tcPr>
          <w:p w14:paraId="028041AC" w14:textId="77777777" w:rsidR="00D81117" w:rsidRPr="004C232A" w:rsidRDefault="00D81117" w:rsidP="00D81117">
            <w:pPr>
              <w:widowControl w:val="0"/>
              <w:spacing w:after="120"/>
              <w:jc w:val="center"/>
              <w:rPr>
                <w:b/>
                <w:lang w:val="pt-BR"/>
              </w:rPr>
            </w:pPr>
          </w:p>
        </w:tc>
        <w:tc>
          <w:tcPr>
            <w:tcW w:w="812" w:type="dxa"/>
            <w:tcBorders>
              <w:top w:val="single" w:sz="4" w:space="0" w:color="auto"/>
              <w:left w:val="single" w:sz="4" w:space="0" w:color="auto"/>
              <w:bottom w:val="single" w:sz="4" w:space="0" w:color="auto"/>
              <w:right w:val="single" w:sz="4" w:space="0" w:color="auto"/>
            </w:tcBorders>
          </w:tcPr>
          <w:p w14:paraId="0D64129E" w14:textId="77777777" w:rsidR="00D81117" w:rsidRPr="004C232A" w:rsidRDefault="00D81117" w:rsidP="00D81117">
            <w:pPr>
              <w:widowControl w:val="0"/>
              <w:spacing w:after="120"/>
              <w:jc w:val="center"/>
              <w:rPr>
                <w:b/>
                <w:lang w:val="pt-BR"/>
              </w:rPr>
            </w:pPr>
          </w:p>
        </w:tc>
      </w:tr>
      <w:tr w:rsidR="00D81117" w:rsidRPr="004C232A" w14:paraId="5E7E1CB1" w14:textId="77777777" w:rsidTr="00D81117">
        <w:trPr>
          <w:trHeight w:val="552"/>
        </w:trPr>
        <w:tc>
          <w:tcPr>
            <w:tcW w:w="550" w:type="dxa"/>
            <w:tcBorders>
              <w:top w:val="single" w:sz="4" w:space="0" w:color="auto"/>
              <w:left w:val="single" w:sz="4" w:space="0" w:color="auto"/>
              <w:bottom w:val="single" w:sz="4" w:space="0" w:color="auto"/>
              <w:right w:val="single" w:sz="4" w:space="0" w:color="auto"/>
            </w:tcBorders>
            <w:vAlign w:val="center"/>
          </w:tcPr>
          <w:p w14:paraId="31F44B5E" w14:textId="77777777" w:rsidR="00D81117" w:rsidRPr="004C232A" w:rsidRDefault="00D81117" w:rsidP="00D81117">
            <w:pPr>
              <w:widowControl w:val="0"/>
              <w:jc w:val="center"/>
              <w:rPr>
                <w:lang w:val="vi-VN"/>
              </w:rPr>
            </w:pPr>
            <w:r w:rsidRPr="004C232A">
              <w:rPr>
                <w:lang w:val="vi-VN"/>
              </w:rPr>
              <w:t>1</w:t>
            </w:r>
          </w:p>
        </w:tc>
        <w:tc>
          <w:tcPr>
            <w:tcW w:w="2640" w:type="dxa"/>
            <w:tcBorders>
              <w:top w:val="single" w:sz="4" w:space="0" w:color="auto"/>
              <w:left w:val="single" w:sz="4" w:space="0" w:color="auto"/>
              <w:bottom w:val="single" w:sz="4" w:space="0" w:color="auto"/>
              <w:right w:val="single" w:sz="4" w:space="0" w:color="auto"/>
            </w:tcBorders>
            <w:vAlign w:val="center"/>
          </w:tcPr>
          <w:p w14:paraId="03FC2AF2" w14:textId="77777777" w:rsidR="00D81117" w:rsidRPr="004C232A" w:rsidRDefault="00D81117" w:rsidP="00D81117">
            <w:pPr>
              <w:jc w:val="both"/>
            </w:pPr>
            <w:r w:rsidRPr="004C232A">
              <w:t>Ngành........</w:t>
            </w:r>
          </w:p>
        </w:tc>
        <w:tc>
          <w:tcPr>
            <w:tcW w:w="770" w:type="dxa"/>
            <w:tcBorders>
              <w:top w:val="single" w:sz="4" w:space="0" w:color="auto"/>
              <w:left w:val="single" w:sz="4" w:space="0" w:color="auto"/>
              <w:bottom w:val="single" w:sz="4" w:space="0" w:color="auto"/>
              <w:right w:val="single" w:sz="4" w:space="0" w:color="auto"/>
            </w:tcBorders>
            <w:vAlign w:val="center"/>
          </w:tcPr>
          <w:p w14:paraId="7C083890" w14:textId="77777777" w:rsidR="00D81117" w:rsidRPr="004C232A" w:rsidRDefault="00D81117" w:rsidP="00D81117">
            <w:pPr>
              <w:widowControl w:val="0"/>
              <w:spacing w:after="120"/>
              <w:jc w:val="both"/>
            </w:pPr>
          </w:p>
        </w:tc>
        <w:tc>
          <w:tcPr>
            <w:tcW w:w="770" w:type="dxa"/>
            <w:tcBorders>
              <w:top w:val="single" w:sz="4" w:space="0" w:color="auto"/>
              <w:left w:val="single" w:sz="4" w:space="0" w:color="auto"/>
              <w:bottom w:val="single" w:sz="4" w:space="0" w:color="auto"/>
              <w:right w:val="single" w:sz="4" w:space="0" w:color="auto"/>
            </w:tcBorders>
            <w:vAlign w:val="center"/>
          </w:tcPr>
          <w:p w14:paraId="626EE46C" w14:textId="77777777" w:rsidR="00D81117" w:rsidRPr="004C232A" w:rsidRDefault="00D81117" w:rsidP="00D81117">
            <w:pPr>
              <w:widowControl w:val="0"/>
              <w:spacing w:after="120"/>
              <w:jc w:val="both"/>
            </w:pPr>
          </w:p>
        </w:tc>
        <w:tc>
          <w:tcPr>
            <w:tcW w:w="893" w:type="dxa"/>
            <w:tcBorders>
              <w:top w:val="single" w:sz="4" w:space="0" w:color="auto"/>
              <w:left w:val="single" w:sz="4" w:space="0" w:color="auto"/>
              <w:bottom w:val="single" w:sz="4" w:space="0" w:color="auto"/>
              <w:right w:val="single" w:sz="4" w:space="0" w:color="auto"/>
            </w:tcBorders>
            <w:vAlign w:val="center"/>
          </w:tcPr>
          <w:p w14:paraId="533DE3AB" w14:textId="77777777" w:rsidR="00D81117" w:rsidRPr="004C232A" w:rsidRDefault="00D81117" w:rsidP="00D81117">
            <w:pPr>
              <w:widowControl w:val="0"/>
              <w:spacing w:after="120"/>
              <w:jc w:val="both"/>
            </w:pPr>
          </w:p>
        </w:tc>
        <w:tc>
          <w:tcPr>
            <w:tcW w:w="812" w:type="dxa"/>
            <w:tcBorders>
              <w:top w:val="single" w:sz="4" w:space="0" w:color="auto"/>
              <w:left w:val="single" w:sz="4" w:space="0" w:color="auto"/>
              <w:bottom w:val="single" w:sz="4" w:space="0" w:color="auto"/>
              <w:right w:val="single" w:sz="4" w:space="0" w:color="auto"/>
            </w:tcBorders>
            <w:vAlign w:val="center"/>
          </w:tcPr>
          <w:p w14:paraId="0853E832" w14:textId="77777777" w:rsidR="00D81117" w:rsidRPr="004C232A" w:rsidRDefault="00D81117" w:rsidP="00D81117">
            <w:pPr>
              <w:widowControl w:val="0"/>
              <w:spacing w:after="120"/>
              <w:jc w:val="both"/>
            </w:pPr>
          </w:p>
        </w:tc>
        <w:tc>
          <w:tcPr>
            <w:tcW w:w="811" w:type="dxa"/>
            <w:tcBorders>
              <w:top w:val="single" w:sz="4" w:space="0" w:color="auto"/>
              <w:left w:val="single" w:sz="4" w:space="0" w:color="auto"/>
              <w:bottom w:val="single" w:sz="4" w:space="0" w:color="auto"/>
              <w:right w:val="single" w:sz="4" w:space="0" w:color="auto"/>
            </w:tcBorders>
            <w:vAlign w:val="center"/>
          </w:tcPr>
          <w:p w14:paraId="15FF8E2C" w14:textId="77777777" w:rsidR="00D81117" w:rsidRPr="004C232A" w:rsidRDefault="00D81117" w:rsidP="00D81117">
            <w:pPr>
              <w:widowControl w:val="0"/>
              <w:spacing w:after="120"/>
              <w:jc w:val="both"/>
            </w:pPr>
          </w:p>
        </w:tc>
        <w:tc>
          <w:tcPr>
            <w:tcW w:w="811" w:type="dxa"/>
            <w:tcBorders>
              <w:top w:val="single" w:sz="4" w:space="0" w:color="auto"/>
              <w:left w:val="single" w:sz="4" w:space="0" w:color="auto"/>
              <w:bottom w:val="single" w:sz="4" w:space="0" w:color="auto"/>
              <w:right w:val="single" w:sz="4" w:space="0" w:color="auto"/>
            </w:tcBorders>
            <w:vAlign w:val="center"/>
          </w:tcPr>
          <w:p w14:paraId="07FDF6D2" w14:textId="77777777" w:rsidR="00D81117" w:rsidRPr="004C232A" w:rsidRDefault="00D81117" w:rsidP="00D81117">
            <w:pPr>
              <w:widowControl w:val="0"/>
              <w:spacing w:after="120"/>
              <w:jc w:val="both"/>
            </w:pPr>
          </w:p>
        </w:tc>
        <w:tc>
          <w:tcPr>
            <w:tcW w:w="811" w:type="dxa"/>
            <w:tcBorders>
              <w:top w:val="single" w:sz="4" w:space="0" w:color="auto"/>
              <w:left w:val="single" w:sz="4" w:space="0" w:color="auto"/>
              <w:bottom w:val="single" w:sz="4" w:space="0" w:color="auto"/>
              <w:right w:val="single" w:sz="4" w:space="0" w:color="auto"/>
            </w:tcBorders>
            <w:vAlign w:val="center"/>
          </w:tcPr>
          <w:p w14:paraId="34F278AF" w14:textId="77777777" w:rsidR="00D81117" w:rsidRPr="004C232A" w:rsidRDefault="00D81117" w:rsidP="00D81117">
            <w:pPr>
              <w:widowControl w:val="0"/>
              <w:spacing w:after="120"/>
              <w:jc w:val="both"/>
            </w:pPr>
          </w:p>
        </w:tc>
        <w:tc>
          <w:tcPr>
            <w:tcW w:w="812" w:type="dxa"/>
            <w:tcBorders>
              <w:top w:val="single" w:sz="4" w:space="0" w:color="auto"/>
              <w:left w:val="single" w:sz="4" w:space="0" w:color="auto"/>
              <w:bottom w:val="single" w:sz="4" w:space="0" w:color="auto"/>
              <w:right w:val="single" w:sz="4" w:space="0" w:color="auto"/>
            </w:tcBorders>
            <w:vAlign w:val="center"/>
          </w:tcPr>
          <w:p w14:paraId="550C935C" w14:textId="77777777" w:rsidR="00D81117" w:rsidRPr="004C232A" w:rsidRDefault="00D81117" w:rsidP="00D81117">
            <w:pPr>
              <w:widowControl w:val="0"/>
              <w:spacing w:after="120"/>
              <w:jc w:val="both"/>
            </w:pPr>
          </w:p>
        </w:tc>
      </w:tr>
      <w:tr w:rsidR="00D81117" w:rsidRPr="004C232A" w14:paraId="5A74DA3D" w14:textId="77777777" w:rsidTr="00D81117">
        <w:trPr>
          <w:trHeight w:val="552"/>
        </w:trPr>
        <w:tc>
          <w:tcPr>
            <w:tcW w:w="550" w:type="dxa"/>
            <w:tcBorders>
              <w:top w:val="single" w:sz="4" w:space="0" w:color="auto"/>
              <w:left w:val="single" w:sz="4" w:space="0" w:color="auto"/>
              <w:bottom w:val="single" w:sz="4" w:space="0" w:color="auto"/>
              <w:right w:val="single" w:sz="4" w:space="0" w:color="auto"/>
            </w:tcBorders>
            <w:vAlign w:val="center"/>
          </w:tcPr>
          <w:p w14:paraId="271F9E33" w14:textId="77777777" w:rsidR="00D81117" w:rsidRPr="004C232A" w:rsidRDefault="00D81117" w:rsidP="00D81117">
            <w:pPr>
              <w:widowControl w:val="0"/>
              <w:jc w:val="center"/>
              <w:rPr>
                <w:lang w:val="vi-VN"/>
              </w:rPr>
            </w:pPr>
            <w:r w:rsidRPr="004C232A">
              <w:rPr>
                <w:lang w:val="vi-VN"/>
              </w:rPr>
              <w:t>....</w:t>
            </w:r>
          </w:p>
        </w:tc>
        <w:tc>
          <w:tcPr>
            <w:tcW w:w="2640" w:type="dxa"/>
            <w:tcBorders>
              <w:top w:val="single" w:sz="4" w:space="0" w:color="auto"/>
              <w:left w:val="single" w:sz="4" w:space="0" w:color="auto"/>
              <w:bottom w:val="single" w:sz="4" w:space="0" w:color="auto"/>
              <w:right w:val="single" w:sz="4" w:space="0" w:color="auto"/>
            </w:tcBorders>
            <w:vAlign w:val="center"/>
          </w:tcPr>
          <w:p w14:paraId="0304D396" w14:textId="77777777" w:rsidR="00D81117" w:rsidRPr="004C232A" w:rsidRDefault="00D81117" w:rsidP="00D81117">
            <w:pPr>
              <w:jc w:val="both"/>
            </w:pPr>
            <w:r w:rsidRPr="004C232A">
              <w:t>..................</w:t>
            </w:r>
          </w:p>
        </w:tc>
        <w:tc>
          <w:tcPr>
            <w:tcW w:w="770" w:type="dxa"/>
            <w:tcBorders>
              <w:top w:val="single" w:sz="4" w:space="0" w:color="auto"/>
              <w:left w:val="single" w:sz="4" w:space="0" w:color="auto"/>
              <w:bottom w:val="single" w:sz="4" w:space="0" w:color="auto"/>
              <w:right w:val="single" w:sz="4" w:space="0" w:color="auto"/>
            </w:tcBorders>
            <w:vAlign w:val="center"/>
          </w:tcPr>
          <w:p w14:paraId="6B35D8C9" w14:textId="77777777" w:rsidR="00D81117" w:rsidRPr="004C232A" w:rsidRDefault="00D81117" w:rsidP="00D81117">
            <w:pPr>
              <w:widowControl w:val="0"/>
              <w:spacing w:after="120"/>
              <w:jc w:val="both"/>
            </w:pPr>
          </w:p>
        </w:tc>
        <w:tc>
          <w:tcPr>
            <w:tcW w:w="770" w:type="dxa"/>
            <w:tcBorders>
              <w:top w:val="single" w:sz="4" w:space="0" w:color="auto"/>
              <w:left w:val="single" w:sz="4" w:space="0" w:color="auto"/>
              <w:bottom w:val="single" w:sz="4" w:space="0" w:color="auto"/>
              <w:right w:val="single" w:sz="4" w:space="0" w:color="auto"/>
            </w:tcBorders>
            <w:vAlign w:val="center"/>
          </w:tcPr>
          <w:p w14:paraId="0BCA992D" w14:textId="77777777" w:rsidR="00D81117" w:rsidRPr="004C232A" w:rsidRDefault="00D81117" w:rsidP="00D81117">
            <w:pPr>
              <w:widowControl w:val="0"/>
              <w:spacing w:after="120"/>
              <w:jc w:val="both"/>
            </w:pPr>
          </w:p>
        </w:tc>
        <w:tc>
          <w:tcPr>
            <w:tcW w:w="893" w:type="dxa"/>
            <w:tcBorders>
              <w:top w:val="single" w:sz="4" w:space="0" w:color="auto"/>
              <w:left w:val="single" w:sz="4" w:space="0" w:color="auto"/>
              <w:bottom w:val="single" w:sz="4" w:space="0" w:color="auto"/>
              <w:right w:val="single" w:sz="4" w:space="0" w:color="auto"/>
            </w:tcBorders>
            <w:vAlign w:val="center"/>
          </w:tcPr>
          <w:p w14:paraId="76630B04" w14:textId="77777777" w:rsidR="00D81117" w:rsidRPr="004C232A" w:rsidRDefault="00D81117" w:rsidP="00D81117">
            <w:pPr>
              <w:widowControl w:val="0"/>
              <w:spacing w:after="120"/>
              <w:jc w:val="both"/>
            </w:pPr>
          </w:p>
        </w:tc>
        <w:tc>
          <w:tcPr>
            <w:tcW w:w="812" w:type="dxa"/>
            <w:tcBorders>
              <w:top w:val="single" w:sz="4" w:space="0" w:color="auto"/>
              <w:left w:val="single" w:sz="4" w:space="0" w:color="auto"/>
              <w:bottom w:val="single" w:sz="4" w:space="0" w:color="auto"/>
              <w:right w:val="single" w:sz="4" w:space="0" w:color="auto"/>
            </w:tcBorders>
            <w:vAlign w:val="center"/>
          </w:tcPr>
          <w:p w14:paraId="50AA9715" w14:textId="77777777" w:rsidR="00D81117" w:rsidRPr="004C232A" w:rsidRDefault="00D81117" w:rsidP="00D81117">
            <w:pPr>
              <w:widowControl w:val="0"/>
              <w:spacing w:after="120"/>
              <w:jc w:val="both"/>
            </w:pPr>
          </w:p>
        </w:tc>
        <w:tc>
          <w:tcPr>
            <w:tcW w:w="811" w:type="dxa"/>
            <w:tcBorders>
              <w:top w:val="single" w:sz="4" w:space="0" w:color="auto"/>
              <w:left w:val="single" w:sz="4" w:space="0" w:color="auto"/>
              <w:bottom w:val="single" w:sz="4" w:space="0" w:color="auto"/>
              <w:right w:val="single" w:sz="4" w:space="0" w:color="auto"/>
            </w:tcBorders>
            <w:vAlign w:val="center"/>
          </w:tcPr>
          <w:p w14:paraId="3B72D992" w14:textId="77777777" w:rsidR="00D81117" w:rsidRPr="004C232A" w:rsidRDefault="00D81117" w:rsidP="00D81117">
            <w:pPr>
              <w:widowControl w:val="0"/>
              <w:spacing w:after="120"/>
              <w:jc w:val="both"/>
            </w:pPr>
          </w:p>
        </w:tc>
        <w:tc>
          <w:tcPr>
            <w:tcW w:w="811" w:type="dxa"/>
            <w:tcBorders>
              <w:top w:val="single" w:sz="4" w:space="0" w:color="auto"/>
              <w:left w:val="single" w:sz="4" w:space="0" w:color="auto"/>
              <w:bottom w:val="single" w:sz="4" w:space="0" w:color="auto"/>
              <w:right w:val="single" w:sz="4" w:space="0" w:color="auto"/>
            </w:tcBorders>
            <w:vAlign w:val="center"/>
          </w:tcPr>
          <w:p w14:paraId="401180D1" w14:textId="77777777" w:rsidR="00D81117" w:rsidRPr="004C232A" w:rsidRDefault="00D81117" w:rsidP="00D81117">
            <w:pPr>
              <w:widowControl w:val="0"/>
              <w:spacing w:after="120"/>
              <w:jc w:val="both"/>
            </w:pPr>
          </w:p>
        </w:tc>
        <w:tc>
          <w:tcPr>
            <w:tcW w:w="811" w:type="dxa"/>
            <w:tcBorders>
              <w:top w:val="single" w:sz="4" w:space="0" w:color="auto"/>
              <w:left w:val="single" w:sz="4" w:space="0" w:color="auto"/>
              <w:bottom w:val="single" w:sz="4" w:space="0" w:color="auto"/>
              <w:right w:val="single" w:sz="4" w:space="0" w:color="auto"/>
            </w:tcBorders>
            <w:vAlign w:val="center"/>
          </w:tcPr>
          <w:p w14:paraId="7A87B667" w14:textId="77777777" w:rsidR="00D81117" w:rsidRPr="004C232A" w:rsidRDefault="00D81117" w:rsidP="00D81117">
            <w:pPr>
              <w:widowControl w:val="0"/>
              <w:spacing w:after="120"/>
              <w:jc w:val="both"/>
            </w:pPr>
          </w:p>
        </w:tc>
        <w:tc>
          <w:tcPr>
            <w:tcW w:w="812" w:type="dxa"/>
            <w:tcBorders>
              <w:top w:val="single" w:sz="4" w:space="0" w:color="auto"/>
              <w:left w:val="single" w:sz="4" w:space="0" w:color="auto"/>
              <w:bottom w:val="single" w:sz="4" w:space="0" w:color="auto"/>
              <w:right w:val="single" w:sz="4" w:space="0" w:color="auto"/>
            </w:tcBorders>
            <w:vAlign w:val="center"/>
          </w:tcPr>
          <w:p w14:paraId="436D7D83" w14:textId="77777777" w:rsidR="00D81117" w:rsidRPr="004C232A" w:rsidRDefault="00D81117" w:rsidP="00D81117">
            <w:pPr>
              <w:widowControl w:val="0"/>
              <w:spacing w:after="120"/>
              <w:jc w:val="both"/>
            </w:pPr>
          </w:p>
        </w:tc>
      </w:tr>
      <w:tr w:rsidR="00D81117" w:rsidRPr="004C232A" w14:paraId="43D3EE1A" w14:textId="77777777" w:rsidTr="00D81117">
        <w:trPr>
          <w:trHeight w:val="552"/>
        </w:trPr>
        <w:tc>
          <w:tcPr>
            <w:tcW w:w="550" w:type="dxa"/>
            <w:tcBorders>
              <w:top w:val="single" w:sz="4" w:space="0" w:color="auto"/>
              <w:left w:val="single" w:sz="4" w:space="0" w:color="auto"/>
              <w:bottom w:val="single" w:sz="4" w:space="0" w:color="auto"/>
              <w:right w:val="single" w:sz="4" w:space="0" w:color="auto"/>
            </w:tcBorders>
            <w:vAlign w:val="center"/>
          </w:tcPr>
          <w:p w14:paraId="4FE53338" w14:textId="77777777" w:rsidR="00D81117" w:rsidRPr="004C232A" w:rsidRDefault="00D81117" w:rsidP="00D81117">
            <w:pPr>
              <w:widowControl w:val="0"/>
              <w:jc w:val="center"/>
              <w:rPr>
                <w:b/>
                <w:lang w:val="vi-VN"/>
              </w:rPr>
            </w:pPr>
            <w:r w:rsidRPr="004C232A">
              <w:rPr>
                <w:b/>
                <w:lang w:val="vi-VN"/>
              </w:rPr>
              <w:t>II</w:t>
            </w:r>
          </w:p>
        </w:tc>
        <w:tc>
          <w:tcPr>
            <w:tcW w:w="2640" w:type="dxa"/>
            <w:tcBorders>
              <w:top w:val="single" w:sz="4" w:space="0" w:color="auto"/>
              <w:left w:val="single" w:sz="4" w:space="0" w:color="auto"/>
              <w:bottom w:val="single" w:sz="4" w:space="0" w:color="auto"/>
              <w:right w:val="single" w:sz="4" w:space="0" w:color="auto"/>
            </w:tcBorders>
          </w:tcPr>
          <w:p w14:paraId="26EADC1D" w14:textId="77777777" w:rsidR="00D81117" w:rsidRPr="004C232A" w:rsidRDefault="00D81117" w:rsidP="00D81117">
            <w:pPr>
              <w:jc w:val="both"/>
              <w:rPr>
                <w:b/>
              </w:rPr>
            </w:pPr>
            <w:r w:rsidRPr="004C232A">
              <w:rPr>
                <w:b/>
              </w:rPr>
              <w:t xml:space="preserve">Số lượng sách của Nhà trường được xuất bản </w:t>
            </w:r>
          </w:p>
        </w:tc>
        <w:tc>
          <w:tcPr>
            <w:tcW w:w="770" w:type="dxa"/>
            <w:tcBorders>
              <w:top w:val="single" w:sz="4" w:space="0" w:color="auto"/>
              <w:left w:val="single" w:sz="4" w:space="0" w:color="auto"/>
              <w:bottom w:val="single" w:sz="4" w:space="0" w:color="auto"/>
              <w:right w:val="single" w:sz="4" w:space="0" w:color="auto"/>
            </w:tcBorders>
          </w:tcPr>
          <w:p w14:paraId="1B0B062D" w14:textId="77777777" w:rsidR="00D81117" w:rsidRPr="004C232A" w:rsidRDefault="00D81117" w:rsidP="00D81117">
            <w:pPr>
              <w:widowControl w:val="0"/>
              <w:spacing w:after="120"/>
              <w:jc w:val="center"/>
            </w:pPr>
          </w:p>
        </w:tc>
        <w:tc>
          <w:tcPr>
            <w:tcW w:w="770" w:type="dxa"/>
            <w:tcBorders>
              <w:top w:val="single" w:sz="4" w:space="0" w:color="auto"/>
              <w:left w:val="single" w:sz="4" w:space="0" w:color="auto"/>
              <w:bottom w:val="single" w:sz="4" w:space="0" w:color="auto"/>
              <w:right w:val="single" w:sz="4" w:space="0" w:color="auto"/>
            </w:tcBorders>
          </w:tcPr>
          <w:p w14:paraId="10F8A453" w14:textId="77777777" w:rsidR="00D81117" w:rsidRPr="004C232A" w:rsidRDefault="00D81117" w:rsidP="00D81117">
            <w:pPr>
              <w:widowControl w:val="0"/>
              <w:spacing w:after="120"/>
              <w:jc w:val="center"/>
            </w:pPr>
          </w:p>
        </w:tc>
        <w:tc>
          <w:tcPr>
            <w:tcW w:w="893" w:type="dxa"/>
            <w:tcBorders>
              <w:top w:val="single" w:sz="4" w:space="0" w:color="auto"/>
              <w:left w:val="single" w:sz="4" w:space="0" w:color="auto"/>
              <w:bottom w:val="single" w:sz="4" w:space="0" w:color="auto"/>
              <w:right w:val="single" w:sz="4" w:space="0" w:color="auto"/>
            </w:tcBorders>
          </w:tcPr>
          <w:p w14:paraId="2DC4AB91" w14:textId="77777777" w:rsidR="00D81117" w:rsidRPr="004C232A" w:rsidRDefault="00D81117" w:rsidP="00D81117">
            <w:pPr>
              <w:widowControl w:val="0"/>
              <w:spacing w:after="120"/>
              <w:jc w:val="center"/>
            </w:pPr>
          </w:p>
        </w:tc>
        <w:tc>
          <w:tcPr>
            <w:tcW w:w="812" w:type="dxa"/>
            <w:tcBorders>
              <w:top w:val="single" w:sz="4" w:space="0" w:color="auto"/>
              <w:left w:val="single" w:sz="4" w:space="0" w:color="auto"/>
              <w:bottom w:val="single" w:sz="4" w:space="0" w:color="auto"/>
              <w:right w:val="single" w:sz="4" w:space="0" w:color="auto"/>
            </w:tcBorders>
          </w:tcPr>
          <w:p w14:paraId="6CF6A1FB" w14:textId="77777777" w:rsidR="00D81117" w:rsidRPr="004C232A" w:rsidRDefault="00D81117" w:rsidP="00D81117">
            <w:pPr>
              <w:widowControl w:val="0"/>
              <w:spacing w:after="120"/>
              <w:jc w:val="center"/>
            </w:pPr>
          </w:p>
        </w:tc>
        <w:tc>
          <w:tcPr>
            <w:tcW w:w="811" w:type="dxa"/>
            <w:tcBorders>
              <w:top w:val="single" w:sz="4" w:space="0" w:color="auto"/>
              <w:left w:val="single" w:sz="4" w:space="0" w:color="auto"/>
              <w:bottom w:val="single" w:sz="4" w:space="0" w:color="auto"/>
              <w:right w:val="single" w:sz="4" w:space="0" w:color="auto"/>
            </w:tcBorders>
          </w:tcPr>
          <w:p w14:paraId="4CB0FEE3" w14:textId="77777777" w:rsidR="00D81117" w:rsidRPr="004C232A" w:rsidRDefault="00D81117" w:rsidP="00D81117">
            <w:pPr>
              <w:widowControl w:val="0"/>
              <w:spacing w:after="120"/>
              <w:jc w:val="center"/>
            </w:pPr>
          </w:p>
        </w:tc>
        <w:tc>
          <w:tcPr>
            <w:tcW w:w="811" w:type="dxa"/>
            <w:tcBorders>
              <w:top w:val="single" w:sz="4" w:space="0" w:color="auto"/>
              <w:left w:val="single" w:sz="4" w:space="0" w:color="auto"/>
              <w:bottom w:val="single" w:sz="4" w:space="0" w:color="auto"/>
              <w:right w:val="single" w:sz="4" w:space="0" w:color="auto"/>
            </w:tcBorders>
          </w:tcPr>
          <w:p w14:paraId="3D2F291A" w14:textId="77777777" w:rsidR="00D81117" w:rsidRPr="004C232A" w:rsidRDefault="00D81117" w:rsidP="00D81117">
            <w:pPr>
              <w:widowControl w:val="0"/>
              <w:spacing w:after="120"/>
              <w:jc w:val="center"/>
            </w:pPr>
          </w:p>
        </w:tc>
        <w:tc>
          <w:tcPr>
            <w:tcW w:w="811" w:type="dxa"/>
            <w:tcBorders>
              <w:top w:val="single" w:sz="4" w:space="0" w:color="auto"/>
              <w:left w:val="single" w:sz="4" w:space="0" w:color="auto"/>
              <w:bottom w:val="single" w:sz="4" w:space="0" w:color="auto"/>
              <w:right w:val="single" w:sz="4" w:space="0" w:color="auto"/>
            </w:tcBorders>
          </w:tcPr>
          <w:p w14:paraId="55488DBB" w14:textId="77777777" w:rsidR="00D81117" w:rsidRPr="004C232A" w:rsidRDefault="00D81117" w:rsidP="00D81117">
            <w:pPr>
              <w:widowControl w:val="0"/>
              <w:spacing w:after="120"/>
              <w:jc w:val="center"/>
            </w:pPr>
          </w:p>
        </w:tc>
        <w:tc>
          <w:tcPr>
            <w:tcW w:w="812" w:type="dxa"/>
            <w:tcBorders>
              <w:top w:val="single" w:sz="4" w:space="0" w:color="auto"/>
              <w:left w:val="single" w:sz="4" w:space="0" w:color="auto"/>
              <w:bottom w:val="single" w:sz="4" w:space="0" w:color="auto"/>
              <w:right w:val="single" w:sz="4" w:space="0" w:color="auto"/>
            </w:tcBorders>
          </w:tcPr>
          <w:p w14:paraId="5B721D1E" w14:textId="77777777" w:rsidR="00D81117" w:rsidRPr="004C232A" w:rsidRDefault="00D81117" w:rsidP="00D81117">
            <w:pPr>
              <w:widowControl w:val="0"/>
              <w:spacing w:after="120"/>
              <w:jc w:val="center"/>
            </w:pPr>
          </w:p>
        </w:tc>
      </w:tr>
      <w:tr w:rsidR="00D81117" w:rsidRPr="004C232A" w14:paraId="66FB33E3" w14:textId="77777777" w:rsidTr="00D81117">
        <w:trPr>
          <w:trHeight w:val="552"/>
        </w:trPr>
        <w:tc>
          <w:tcPr>
            <w:tcW w:w="550" w:type="dxa"/>
            <w:tcBorders>
              <w:top w:val="single" w:sz="4" w:space="0" w:color="auto"/>
              <w:left w:val="single" w:sz="4" w:space="0" w:color="auto"/>
              <w:bottom w:val="single" w:sz="4" w:space="0" w:color="auto"/>
              <w:right w:val="single" w:sz="4" w:space="0" w:color="auto"/>
            </w:tcBorders>
            <w:vAlign w:val="center"/>
          </w:tcPr>
          <w:p w14:paraId="34622BFF" w14:textId="77777777" w:rsidR="00D81117" w:rsidRPr="004C232A" w:rsidRDefault="00D81117" w:rsidP="00D81117">
            <w:pPr>
              <w:widowControl w:val="0"/>
              <w:jc w:val="center"/>
              <w:rPr>
                <w:lang w:val="vi-VN"/>
              </w:rPr>
            </w:pPr>
            <w:r w:rsidRPr="004C232A">
              <w:rPr>
                <w:lang w:val="vi-VN"/>
              </w:rPr>
              <w:t>1</w:t>
            </w:r>
          </w:p>
        </w:tc>
        <w:tc>
          <w:tcPr>
            <w:tcW w:w="2640" w:type="dxa"/>
            <w:tcBorders>
              <w:top w:val="single" w:sz="4" w:space="0" w:color="auto"/>
              <w:left w:val="single" w:sz="4" w:space="0" w:color="auto"/>
              <w:bottom w:val="single" w:sz="4" w:space="0" w:color="auto"/>
              <w:right w:val="single" w:sz="4" w:space="0" w:color="auto"/>
            </w:tcBorders>
            <w:vAlign w:val="center"/>
          </w:tcPr>
          <w:p w14:paraId="353E933B" w14:textId="77777777" w:rsidR="00D81117" w:rsidRPr="004C232A" w:rsidRDefault="00D81117" w:rsidP="00D81117">
            <w:r w:rsidRPr="004C232A">
              <w:t>Ngành........</w:t>
            </w:r>
          </w:p>
        </w:tc>
        <w:tc>
          <w:tcPr>
            <w:tcW w:w="770" w:type="dxa"/>
            <w:tcBorders>
              <w:top w:val="single" w:sz="4" w:space="0" w:color="auto"/>
              <w:left w:val="single" w:sz="4" w:space="0" w:color="auto"/>
              <w:bottom w:val="single" w:sz="4" w:space="0" w:color="auto"/>
              <w:right w:val="single" w:sz="4" w:space="0" w:color="auto"/>
            </w:tcBorders>
            <w:vAlign w:val="center"/>
          </w:tcPr>
          <w:p w14:paraId="3CA2FDC0" w14:textId="77777777" w:rsidR="00D81117" w:rsidRPr="004C232A" w:rsidRDefault="00D81117" w:rsidP="00D81117">
            <w:pPr>
              <w:widowControl w:val="0"/>
              <w:spacing w:after="120"/>
              <w:jc w:val="center"/>
            </w:pPr>
          </w:p>
        </w:tc>
        <w:tc>
          <w:tcPr>
            <w:tcW w:w="770" w:type="dxa"/>
            <w:tcBorders>
              <w:top w:val="single" w:sz="4" w:space="0" w:color="auto"/>
              <w:left w:val="single" w:sz="4" w:space="0" w:color="auto"/>
              <w:bottom w:val="single" w:sz="4" w:space="0" w:color="auto"/>
              <w:right w:val="single" w:sz="4" w:space="0" w:color="auto"/>
            </w:tcBorders>
            <w:vAlign w:val="center"/>
          </w:tcPr>
          <w:p w14:paraId="53ED74E2" w14:textId="77777777" w:rsidR="00D81117" w:rsidRPr="004C232A" w:rsidRDefault="00D81117" w:rsidP="00D81117">
            <w:pPr>
              <w:widowControl w:val="0"/>
              <w:spacing w:after="12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57A9DC8A" w14:textId="77777777" w:rsidR="00D81117" w:rsidRPr="004C232A" w:rsidRDefault="00D81117" w:rsidP="00D81117">
            <w:pPr>
              <w:widowControl w:val="0"/>
              <w:spacing w:after="120"/>
              <w:jc w:val="center"/>
            </w:pPr>
          </w:p>
        </w:tc>
        <w:tc>
          <w:tcPr>
            <w:tcW w:w="812" w:type="dxa"/>
            <w:tcBorders>
              <w:top w:val="single" w:sz="4" w:space="0" w:color="auto"/>
              <w:left w:val="single" w:sz="4" w:space="0" w:color="auto"/>
              <w:bottom w:val="single" w:sz="4" w:space="0" w:color="auto"/>
              <w:right w:val="single" w:sz="4" w:space="0" w:color="auto"/>
            </w:tcBorders>
            <w:vAlign w:val="center"/>
          </w:tcPr>
          <w:p w14:paraId="2A7E7D31" w14:textId="77777777" w:rsidR="00D81117" w:rsidRPr="004C232A" w:rsidRDefault="00D81117" w:rsidP="00D81117">
            <w:pPr>
              <w:widowControl w:val="0"/>
              <w:spacing w:after="120"/>
              <w:jc w:val="center"/>
            </w:pPr>
          </w:p>
        </w:tc>
        <w:tc>
          <w:tcPr>
            <w:tcW w:w="811" w:type="dxa"/>
            <w:tcBorders>
              <w:top w:val="single" w:sz="4" w:space="0" w:color="auto"/>
              <w:left w:val="single" w:sz="4" w:space="0" w:color="auto"/>
              <w:bottom w:val="single" w:sz="4" w:space="0" w:color="auto"/>
              <w:right w:val="single" w:sz="4" w:space="0" w:color="auto"/>
            </w:tcBorders>
            <w:vAlign w:val="center"/>
          </w:tcPr>
          <w:p w14:paraId="51957939" w14:textId="77777777" w:rsidR="00D81117" w:rsidRPr="004C232A" w:rsidRDefault="00D81117" w:rsidP="00D81117">
            <w:pPr>
              <w:widowControl w:val="0"/>
              <w:spacing w:after="120"/>
              <w:jc w:val="center"/>
            </w:pPr>
          </w:p>
        </w:tc>
        <w:tc>
          <w:tcPr>
            <w:tcW w:w="811" w:type="dxa"/>
            <w:tcBorders>
              <w:top w:val="single" w:sz="4" w:space="0" w:color="auto"/>
              <w:left w:val="single" w:sz="4" w:space="0" w:color="auto"/>
              <w:bottom w:val="single" w:sz="4" w:space="0" w:color="auto"/>
              <w:right w:val="single" w:sz="4" w:space="0" w:color="auto"/>
            </w:tcBorders>
            <w:vAlign w:val="center"/>
          </w:tcPr>
          <w:p w14:paraId="6E5850ED" w14:textId="77777777" w:rsidR="00D81117" w:rsidRPr="004C232A" w:rsidRDefault="00D81117" w:rsidP="00D81117">
            <w:pPr>
              <w:widowControl w:val="0"/>
              <w:spacing w:after="120"/>
              <w:jc w:val="center"/>
            </w:pPr>
          </w:p>
        </w:tc>
        <w:tc>
          <w:tcPr>
            <w:tcW w:w="811" w:type="dxa"/>
            <w:tcBorders>
              <w:top w:val="single" w:sz="4" w:space="0" w:color="auto"/>
              <w:left w:val="single" w:sz="4" w:space="0" w:color="auto"/>
              <w:bottom w:val="single" w:sz="4" w:space="0" w:color="auto"/>
              <w:right w:val="single" w:sz="4" w:space="0" w:color="auto"/>
            </w:tcBorders>
            <w:vAlign w:val="center"/>
          </w:tcPr>
          <w:p w14:paraId="4D259067" w14:textId="77777777" w:rsidR="00D81117" w:rsidRPr="004C232A" w:rsidRDefault="00D81117" w:rsidP="00D81117">
            <w:pPr>
              <w:widowControl w:val="0"/>
              <w:spacing w:after="120"/>
              <w:jc w:val="center"/>
            </w:pPr>
          </w:p>
        </w:tc>
        <w:tc>
          <w:tcPr>
            <w:tcW w:w="812" w:type="dxa"/>
            <w:tcBorders>
              <w:top w:val="single" w:sz="4" w:space="0" w:color="auto"/>
              <w:left w:val="single" w:sz="4" w:space="0" w:color="auto"/>
              <w:bottom w:val="single" w:sz="4" w:space="0" w:color="auto"/>
              <w:right w:val="single" w:sz="4" w:space="0" w:color="auto"/>
            </w:tcBorders>
            <w:vAlign w:val="center"/>
          </w:tcPr>
          <w:p w14:paraId="3521A672" w14:textId="77777777" w:rsidR="00D81117" w:rsidRPr="004C232A" w:rsidRDefault="00D81117" w:rsidP="00D81117">
            <w:pPr>
              <w:widowControl w:val="0"/>
              <w:spacing w:after="120"/>
              <w:jc w:val="center"/>
            </w:pPr>
          </w:p>
        </w:tc>
      </w:tr>
      <w:tr w:rsidR="00D81117" w:rsidRPr="004C232A" w14:paraId="478B965D" w14:textId="77777777" w:rsidTr="00D81117">
        <w:trPr>
          <w:trHeight w:val="552"/>
        </w:trPr>
        <w:tc>
          <w:tcPr>
            <w:tcW w:w="550" w:type="dxa"/>
            <w:tcBorders>
              <w:top w:val="single" w:sz="4" w:space="0" w:color="auto"/>
              <w:left w:val="single" w:sz="4" w:space="0" w:color="auto"/>
              <w:bottom w:val="single" w:sz="4" w:space="0" w:color="auto"/>
              <w:right w:val="single" w:sz="4" w:space="0" w:color="auto"/>
            </w:tcBorders>
            <w:vAlign w:val="center"/>
          </w:tcPr>
          <w:p w14:paraId="4E026873" w14:textId="77777777" w:rsidR="00D81117" w:rsidRPr="004C232A" w:rsidRDefault="00D81117" w:rsidP="00D81117">
            <w:pPr>
              <w:widowControl w:val="0"/>
              <w:jc w:val="center"/>
              <w:rPr>
                <w:lang w:val="vi-VN"/>
              </w:rPr>
            </w:pPr>
            <w:r w:rsidRPr="004C232A">
              <w:rPr>
                <w:lang w:val="vi-VN"/>
              </w:rPr>
              <w:t>....</w:t>
            </w:r>
          </w:p>
        </w:tc>
        <w:tc>
          <w:tcPr>
            <w:tcW w:w="2640" w:type="dxa"/>
            <w:tcBorders>
              <w:top w:val="single" w:sz="4" w:space="0" w:color="auto"/>
              <w:left w:val="single" w:sz="4" w:space="0" w:color="auto"/>
              <w:bottom w:val="single" w:sz="4" w:space="0" w:color="auto"/>
              <w:right w:val="single" w:sz="4" w:space="0" w:color="auto"/>
            </w:tcBorders>
            <w:vAlign w:val="center"/>
          </w:tcPr>
          <w:p w14:paraId="4D6DED93" w14:textId="77777777" w:rsidR="00D81117" w:rsidRPr="004C232A" w:rsidRDefault="00D81117" w:rsidP="00D81117">
            <w:r w:rsidRPr="004C232A">
              <w:t>..................</w:t>
            </w:r>
          </w:p>
        </w:tc>
        <w:tc>
          <w:tcPr>
            <w:tcW w:w="770" w:type="dxa"/>
            <w:tcBorders>
              <w:top w:val="single" w:sz="4" w:space="0" w:color="auto"/>
              <w:left w:val="single" w:sz="4" w:space="0" w:color="auto"/>
              <w:bottom w:val="single" w:sz="4" w:space="0" w:color="auto"/>
              <w:right w:val="single" w:sz="4" w:space="0" w:color="auto"/>
            </w:tcBorders>
            <w:vAlign w:val="center"/>
          </w:tcPr>
          <w:p w14:paraId="0D400C87" w14:textId="77777777" w:rsidR="00D81117" w:rsidRPr="004C232A" w:rsidRDefault="00D81117" w:rsidP="00D81117">
            <w:pPr>
              <w:widowControl w:val="0"/>
              <w:spacing w:after="120"/>
              <w:jc w:val="center"/>
            </w:pPr>
          </w:p>
        </w:tc>
        <w:tc>
          <w:tcPr>
            <w:tcW w:w="770" w:type="dxa"/>
            <w:tcBorders>
              <w:top w:val="single" w:sz="4" w:space="0" w:color="auto"/>
              <w:left w:val="single" w:sz="4" w:space="0" w:color="auto"/>
              <w:bottom w:val="single" w:sz="4" w:space="0" w:color="auto"/>
              <w:right w:val="single" w:sz="4" w:space="0" w:color="auto"/>
            </w:tcBorders>
            <w:vAlign w:val="center"/>
          </w:tcPr>
          <w:p w14:paraId="6D2D4EA3" w14:textId="77777777" w:rsidR="00D81117" w:rsidRPr="004C232A" w:rsidRDefault="00D81117" w:rsidP="00D81117">
            <w:pPr>
              <w:widowControl w:val="0"/>
              <w:spacing w:after="12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7E2EBADF" w14:textId="77777777" w:rsidR="00D81117" w:rsidRPr="004C232A" w:rsidRDefault="00D81117" w:rsidP="00D81117">
            <w:pPr>
              <w:widowControl w:val="0"/>
              <w:spacing w:after="120"/>
              <w:jc w:val="center"/>
            </w:pPr>
          </w:p>
        </w:tc>
        <w:tc>
          <w:tcPr>
            <w:tcW w:w="812" w:type="dxa"/>
            <w:tcBorders>
              <w:top w:val="single" w:sz="4" w:space="0" w:color="auto"/>
              <w:left w:val="single" w:sz="4" w:space="0" w:color="auto"/>
              <w:bottom w:val="single" w:sz="4" w:space="0" w:color="auto"/>
              <w:right w:val="single" w:sz="4" w:space="0" w:color="auto"/>
            </w:tcBorders>
            <w:vAlign w:val="center"/>
          </w:tcPr>
          <w:p w14:paraId="61C4005C" w14:textId="77777777" w:rsidR="00D81117" w:rsidRPr="004C232A" w:rsidRDefault="00D81117" w:rsidP="00D81117">
            <w:pPr>
              <w:widowControl w:val="0"/>
              <w:spacing w:after="120"/>
              <w:jc w:val="center"/>
            </w:pPr>
          </w:p>
        </w:tc>
        <w:tc>
          <w:tcPr>
            <w:tcW w:w="811" w:type="dxa"/>
            <w:tcBorders>
              <w:top w:val="single" w:sz="4" w:space="0" w:color="auto"/>
              <w:left w:val="single" w:sz="4" w:space="0" w:color="auto"/>
              <w:bottom w:val="single" w:sz="4" w:space="0" w:color="auto"/>
              <w:right w:val="single" w:sz="4" w:space="0" w:color="auto"/>
            </w:tcBorders>
            <w:vAlign w:val="center"/>
          </w:tcPr>
          <w:p w14:paraId="374EB34C" w14:textId="77777777" w:rsidR="00D81117" w:rsidRPr="004C232A" w:rsidRDefault="00D81117" w:rsidP="00D81117">
            <w:pPr>
              <w:widowControl w:val="0"/>
              <w:spacing w:after="120"/>
              <w:jc w:val="center"/>
            </w:pPr>
          </w:p>
        </w:tc>
        <w:tc>
          <w:tcPr>
            <w:tcW w:w="811" w:type="dxa"/>
            <w:tcBorders>
              <w:top w:val="single" w:sz="4" w:space="0" w:color="auto"/>
              <w:left w:val="single" w:sz="4" w:space="0" w:color="auto"/>
              <w:bottom w:val="single" w:sz="4" w:space="0" w:color="auto"/>
              <w:right w:val="single" w:sz="4" w:space="0" w:color="auto"/>
            </w:tcBorders>
            <w:vAlign w:val="center"/>
          </w:tcPr>
          <w:p w14:paraId="61413756" w14:textId="77777777" w:rsidR="00D81117" w:rsidRPr="004C232A" w:rsidRDefault="00D81117" w:rsidP="00D81117">
            <w:pPr>
              <w:widowControl w:val="0"/>
              <w:spacing w:after="120"/>
              <w:jc w:val="center"/>
            </w:pPr>
          </w:p>
        </w:tc>
        <w:tc>
          <w:tcPr>
            <w:tcW w:w="811" w:type="dxa"/>
            <w:tcBorders>
              <w:top w:val="single" w:sz="4" w:space="0" w:color="auto"/>
              <w:left w:val="single" w:sz="4" w:space="0" w:color="auto"/>
              <w:bottom w:val="single" w:sz="4" w:space="0" w:color="auto"/>
              <w:right w:val="single" w:sz="4" w:space="0" w:color="auto"/>
            </w:tcBorders>
            <w:vAlign w:val="center"/>
          </w:tcPr>
          <w:p w14:paraId="1DF4B815" w14:textId="77777777" w:rsidR="00D81117" w:rsidRPr="004C232A" w:rsidRDefault="00D81117" w:rsidP="00D81117">
            <w:pPr>
              <w:widowControl w:val="0"/>
              <w:spacing w:after="120"/>
              <w:jc w:val="center"/>
            </w:pPr>
          </w:p>
        </w:tc>
        <w:tc>
          <w:tcPr>
            <w:tcW w:w="812" w:type="dxa"/>
            <w:tcBorders>
              <w:top w:val="single" w:sz="4" w:space="0" w:color="auto"/>
              <w:left w:val="single" w:sz="4" w:space="0" w:color="auto"/>
              <w:bottom w:val="single" w:sz="4" w:space="0" w:color="auto"/>
              <w:right w:val="single" w:sz="4" w:space="0" w:color="auto"/>
            </w:tcBorders>
            <w:vAlign w:val="center"/>
          </w:tcPr>
          <w:p w14:paraId="5046CF4D" w14:textId="77777777" w:rsidR="00D81117" w:rsidRPr="004C232A" w:rsidRDefault="00D81117" w:rsidP="00D81117">
            <w:pPr>
              <w:widowControl w:val="0"/>
              <w:spacing w:after="120"/>
              <w:jc w:val="center"/>
            </w:pPr>
          </w:p>
        </w:tc>
      </w:tr>
    </w:tbl>
    <w:p w14:paraId="51143C02" w14:textId="2A2A405F" w:rsidR="00D81117" w:rsidRPr="006A5C8C" w:rsidRDefault="00D81117" w:rsidP="00D81117">
      <w:pPr>
        <w:spacing w:before="120" w:after="160" w:line="259" w:lineRule="auto"/>
        <w:rPr>
          <w:b/>
        </w:rPr>
      </w:pPr>
      <w:r w:rsidRPr="006A5C8C">
        <w:rPr>
          <w:b/>
          <w:lang w:val="vi-VN"/>
        </w:rPr>
        <w:t>2 Thông tin về giáo trình, tài liệu tham khảo do</w:t>
      </w:r>
      <w:r w:rsidRPr="006A5C8C">
        <w:rPr>
          <w:b/>
        </w:rPr>
        <w:t xml:space="preserve"> Nhà</w:t>
      </w:r>
      <w:r w:rsidRPr="006A5C8C">
        <w:rPr>
          <w:b/>
          <w:lang w:val="vi-VN"/>
        </w:rPr>
        <w:t xml:space="preserve"> </w:t>
      </w:r>
      <w:r w:rsidRPr="006A5C8C">
        <w:rPr>
          <w:b/>
        </w:rPr>
        <w:t>trường</w:t>
      </w:r>
      <w:r w:rsidRPr="006A5C8C">
        <w:rPr>
          <w:b/>
          <w:lang w:val="vi-VN"/>
        </w:rPr>
        <w:t xml:space="preserve"> tổ chức biên soạn năm </w:t>
      </w:r>
      <w:r w:rsidR="005356AC">
        <w:rPr>
          <w:b/>
        </w:rPr>
        <w:t xml:space="preserve">học </w:t>
      </w:r>
      <w:r w:rsidR="005356AC" w:rsidRPr="006A5C8C">
        <w:rPr>
          <w:b/>
        </w:rPr>
        <w:t>2024-2025</w:t>
      </w:r>
    </w:p>
    <w:tbl>
      <w:tblPr>
        <w:tblW w:w="497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4"/>
        <w:gridCol w:w="4322"/>
        <w:gridCol w:w="1307"/>
        <w:gridCol w:w="3524"/>
      </w:tblGrid>
      <w:tr w:rsidR="00D81117" w:rsidRPr="004C232A" w14:paraId="4036BA73" w14:textId="77777777" w:rsidTr="008C6773">
        <w:trPr>
          <w:trHeight w:val="37"/>
        </w:trPr>
        <w:tc>
          <w:tcPr>
            <w:tcW w:w="286" w:type="pct"/>
            <w:shd w:val="solid" w:color="FFFFFF" w:fill="auto"/>
            <w:tcMar>
              <w:top w:w="57" w:type="dxa"/>
              <w:left w:w="57" w:type="dxa"/>
              <w:bottom w:w="57" w:type="dxa"/>
              <w:right w:w="57" w:type="dxa"/>
            </w:tcMar>
            <w:vAlign w:val="center"/>
          </w:tcPr>
          <w:p w14:paraId="104F0AD8" w14:textId="77777777" w:rsidR="00D81117" w:rsidRPr="004C232A" w:rsidRDefault="00D81117" w:rsidP="00D81117">
            <w:pPr>
              <w:jc w:val="center"/>
              <w:rPr>
                <w:b/>
              </w:rPr>
            </w:pPr>
            <w:r w:rsidRPr="004C232A">
              <w:rPr>
                <w:b/>
                <w:lang w:val="vi-VN"/>
              </w:rPr>
              <w:t>TT</w:t>
            </w:r>
          </w:p>
        </w:tc>
        <w:tc>
          <w:tcPr>
            <w:tcW w:w="2226" w:type="pct"/>
            <w:shd w:val="solid" w:color="FFFFFF" w:fill="auto"/>
            <w:tcMar>
              <w:top w:w="57" w:type="dxa"/>
              <w:left w:w="57" w:type="dxa"/>
              <w:bottom w:w="57" w:type="dxa"/>
              <w:right w:w="57" w:type="dxa"/>
            </w:tcMar>
            <w:vAlign w:val="center"/>
          </w:tcPr>
          <w:p w14:paraId="435FCC72" w14:textId="77777777" w:rsidR="00D81117" w:rsidRPr="004C232A" w:rsidRDefault="00D81117" w:rsidP="00D81117">
            <w:pPr>
              <w:jc w:val="center"/>
              <w:rPr>
                <w:b/>
              </w:rPr>
            </w:pPr>
            <w:r w:rsidRPr="004C232A">
              <w:rPr>
                <w:b/>
                <w:lang w:val="vi-VN"/>
              </w:rPr>
              <w:t xml:space="preserve">Tên giáo trình, tài liệu tham khảo </w:t>
            </w:r>
          </w:p>
          <w:p w14:paraId="4D33124C" w14:textId="77777777" w:rsidR="00D81117" w:rsidRPr="004C232A" w:rsidRDefault="00D81117" w:rsidP="00D81117">
            <w:pPr>
              <w:jc w:val="center"/>
              <w:rPr>
                <w:b/>
              </w:rPr>
            </w:pPr>
            <w:r w:rsidRPr="004C232A">
              <w:rPr>
                <w:b/>
                <w:lang w:val="vi-VN"/>
              </w:rPr>
              <w:t>(kể cả giáo trình điện tử)</w:t>
            </w:r>
          </w:p>
        </w:tc>
        <w:tc>
          <w:tcPr>
            <w:tcW w:w="673" w:type="pct"/>
            <w:shd w:val="solid" w:color="FFFFFF" w:fill="auto"/>
            <w:tcMar>
              <w:top w:w="57" w:type="dxa"/>
              <w:left w:w="57" w:type="dxa"/>
              <w:bottom w:w="57" w:type="dxa"/>
              <w:right w:w="57" w:type="dxa"/>
            </w:tcMar>
            <w:vAlign w:val="center"/>
          </w:tcPr>
          <w:p w14:paraId="3B51C221" w14:textId="77777777" w:rsidR="00D81117" w:rsidRPr="004C232A" w:rsidRDefault="00D81117" w:rsidP="00D81117">
            <w:pPr>
              <w:jc w:val="center"/>
              <w:rPr>
                <w:b/>
              </w:rPr>
            </w:pPr>
            <w:r w:rsidRPr="004C232A">
              <w:rPr>
                <w:b/>
                <w:lang w:val="vi-VN"/>
              </w:rPr>
              <w:t xml:space="preserve">Năm </w:t>
            </w:r>
            <w:r w:rsidRPr="004C232A">
              <w:rPr>
                <w:b/>
                <w:lang w:val="vi-VN"/>
              </w:rPr>
              <w:br/>
              <w:t>xuất bản</w:t>
            </w:r>
          </w:p>
        </w:tc>
        <w:tc>
          <w:tcPr>
            <w:tcW w:w="1815" w:type="pct"/>
            <w:shd w:val="solid" w:color="FFFFFF" w:fill="auto"/>
            <w:tcMar>
              <w:top w:w="57" w:type="dxa"/>
              <w:left w:w="57" w:type="dxa"/>
              <w:bottom w:w="57" w:type="dxa"/>
              <w:right w:w="57" w:type="dxa"/>
            </w:tcMar>
            <w:vAlign w:val="center"/>
          </w:tcPr>
          <w:p w14:paraId="4A9141A2" w14:textId="77777777" w:rsidR="00D81117" w:rsidRPr="004C232A" w:rsidRDefault="00D81117" w:rsidP="00D81117">
            <w:pPr>
              <w:jc w:val="center"/>
              <w:rPr>
                <w:b/>
              </w:rPr>
            </w:pPr>
            <w:r w:rsidRPr="004C232A">
              <w:rPr>
                <w:b/>
                <w:lang w:val="vi-VN"/>
              </w:rPr>
              <w:t xml:space="preserve">Kế hoạch soạn thảo giáo trình, tài liệu tham khảo </w:t>
            </w:r>
          </w:p>
          <w:p w14:paraId="418FAEEE" w14:textId="77777777" w:rsidR="00D81117" w:rsidRPr="004C232A" w:rsidRDefault="00D81117" w:rsidP="00D81117">
            <w:pPr>
              <w:jc w:val="center"/>
              <w:rPr>
                <w:b/>
              </w:rPr>
            </w:pPr>
            <w:r w:rsidRPr="004C232A">
              <w:rPr>
                <w:b/>
                <w:lang w:val="vi-VN"/>
              </w:rPr>
              <w:t>(kể cả giáo trình điện tử)</w:t>
            </w:r>
          </w:p>
        </w:tc>
      </w:tr>
      <w:tr w:rsidR="00D81117" w:rsidRPr="004C232A" w14:paraId="3EF9801A" w14:textId="77777777" w:rsidTr="008C6773">
        <w:trPr>
          <w:trHeight w:val="37"/>
        </w:trPr>
        <w:tc>
          <w:tcPr>
            <w:tcW w:w="286" w:type="pct"/>
            <w:shd w:val="solid" w:color="FFFFFF" w:fill="auto"/>
            <w:tcMar>
              <w:top w:w="57" w:type="dxa"/>
              <w:left w:w="57" w:type="dxa"/>
              <w:bottom w:w="57" w:type="dxa"/>
              <w:right w:w="57" w:type="dxa"/>
            </w:tcMar>
            <w:vAlign w:val="center"/>
          </w:tcPr>
          <w:p w14:paraId="0E9BAD64" w14:textId="77777777" w:rsidR="00D81117" w:rsidRPr="004C232A" w:rsidRDefault="00D81117" w:rsidP="00D81117">
            <w:pPr>
              <w:jc w:val="center"/>
            </w:pPr>
            <w:r w:rsidRPr="004C232A">
              <w:rPr>
                <w:lang w:val="vi-VN"/>
              </w:rPr>
              <w:t>1</w:t>
            </w:r>
          </w:p>
        </w:tc>
        <w:tc>
          <w:tcPr>
            <w:tcW w:w="2226" w:type="pct"/>
            <w:shd w:val="solid" w:color="FFFFFF" w:fill="auto"/>
            <w:tcMar>
              <w:top w:w="57" w:type="dxa"/>
              <w:left w:w="57" w:type="dxa"/>
              <w:bottom w:w="57" w:type="dxa"/>
              <w:right w:w="57" w:type="dxa"/>
            </w:tcMar>
            <w:vAlign w:val="center"/>
          </w:tcPr>
          <w:p w14:paraId="0557801E" w14:textId="77777777" w:rsidR="00D81117" w:rsidRPr="004C232A" w:rsidRDefault="00D81117" w:rsidP="00D81117">
            <w:pPr>
              <w:jc w:val="center"/>
            </w:pPr>
          </w:p>
        </w:tc>
        <w:tc>
          <w:tcPr>
            <w:tcW w:w="673" w:type="pct"/>
            <w:shd w:val="solid" w:color="FFFFFF" w:fill="auto"/>
            <w:tcMar>
              <w:top w:w="57" w:type="dxa"/>
              <w:left w:w="57" w:type="dxa"/>
              <w:bottom w:w="57" w:type="dxa"/>
              <w:right w:w="57" w:type="dxa"/>
            </w:tcMar>
            <w:vAlign w:val="center"/>
          </w:tcPr>
          <w:p w14:paraId="08DAA783" w14:textId="77777777" w:rsidR="00D81117" w:rsidRPr="004C232A" w:rsidRDefault="00D81117" w:rsidP="00D81117">
            <w:pPr>
              <w:jc w:val="center"/>
            </w:pPr>
            <w:r w:rsidRPr="004C232A">
              <w:rPr>
                <w:lang w:val="vi-VN"/>
              </w:rPr>
              <w:t> </w:t>
            </w:r>
          </w:p>
        </w:tc>
        <w:tc>
          <w:tcPr>
            <w:tcW w:w="1815" w:type="pct"/>
            <w:shd w:val="solid" w:color="FFFFFF" w:fill="auto"/>
            <w:tcMar>
              <w:top w:w="57" w:type="dxa"/>
              <w:left w:w="57" w:type="dxa"/>
              <w:bottom w:w="57" w:type="dxa"/>
              <w:right w:w="57" w:type="dxa"/>
            </w:tcMar>
            <w:vAlign w:val="center"/>
          </w:tcPr>
          <w:p w14:paraId="4759114D" w14:textId="77777777" w:rsidR="00D81117" w:rsidRPr="004C232A" w:rsidRDefault="00D81117" w:rsidP="00D81117">
            <w:pPr>
              <w:jc w:val="center"/>
            </w:pPr>
            <w:r w:rsidRPr="004C232A">
              <w:rPr>
                <w:lang w:val="vi-VN"/>
              </w:rPr>
              <w:t> </w:t>
            </w:r>
          </w:p>
        </w:tc>
      </w:tr>
      <w:tr w:rsidR="00D81117" w:rsidRPr="004C232A" w14:paraId="1D0B7D6F" w14:textId="77777777" w:rsidTr="008C6773">
        <w:trPr>
          <w:trHeight w:val="37"/>
        </w:trPr>
        <w:tc>
          <w:tcPr>
            <w:tcW w:w="286" w:type="pct"/>
            <w:shd w:val="solid" w:color="FFFFFF" w:fill="auto"/>
            <w:tcMar>
              <w:top w:w="57" w:type="dxa"/>
              <w:left w:w="57" w:type="dxa"/>
              <w:bottom w:w="57" w:type="dxa"/>
              <w:right w:w="57" w:type="dxa"/>
            </w:tcMar>
            <w:vAlign w:val="center"/>
          </w:tcPr>
          <w:p w14:paraId="04B44A14" w14:textId="77777777" w:rsidR="00D81117" w:rsidRPr="004C232A" w:rsidRDefault="00D81117" w:rsidP="00D81117">
            <w:pPr>
              <w:jc w:val="center"/>
              <w:rPr>
                <w:lang w:val="vi-VN"/>
              </w:rPr>
            </w:pPr>
            <w:r w:rsidRPr="004C232A">
              <w:rPr>
                <w:lang w:val="vi-VN"/>
              </w:rPr>
              <w:t>..</w:t>
            </w:r>
          </w:p>
        </w:tc>
        <w:tc>
          <w:tcPr>
            <w:tcW w:w="2226" w:type="pct"/>
            <w:shd w:val="solid" w:color="FFFFFF" w:fill="auto"/>
            <w:tcMar>
              <w:top w:w="57" w:type="dxa"/>
              <w:left w:w="57" w:type="dxa"/>
              <w:bottom w:w="57" w:type="dxa"/>
              <w:right w:w="57" w:type="dxa"/>
            </w:tcMar>
            <w:vAlign w:val="center"/>
          </w:tcPr>
          <w:p w14:paraId="138A9292" w14:textId="77777777" w:rsidR="00D81117" w:rsidRPr="004C232A" w:rsidRDefault="00D81117" w:rsidP="00D81117">
            <w:pPr>
              <w:rPr>
                <w:lang w:val="vi-VN"/>
              </w:rPr>
            </w:pPr>
            <w:r w:rsidRPr="004C232A">
              <w:rPr>
                <w:lang w:val="vi-VN"/>
              </w:rPr>
              <w:t>...........................................</w:t>
            </w:r>
          </w:p>
        </w:tc>
        <w:tc>
          <w:tcPr>
            <w:tcW w:w="673" w:type="pct"/>
            <w:shd w:val="solid" w:color="FFFFFF" w:fill="auto"/>
            <w:tcMar>
              <w:top w:w="57" w:type="dxa"/>
              <w:left w:w="57" w:type="dxa"/>
              <w:bottom w:w="57" w:type="dxa"/>
              <w:right w:w="57" w:type="dxa"/>
            </w:tcMar>
            <w:vAlign w:val="center"/>
          </w:tcPr>
          <w:p w14:paraId="4625B272" w14:textId="77777777" w:rsidR="00D81117" w:rsidRPr="004C232A" w:rsidRDefault="00D81117" w:rsidP="00D81117">
            <w:pPr>
              <w:jc w:val="center"/>
              <w:rPr>
                <w:lang w:val="vi-VN"/>
              </w:rPr>
            </w:pPr>
          </w:p>
        </w:tc>
        <w:tc>
          <w:tcPr>
            <w:tcW w:w="1815" w:type="pct"/>
            <w:shd w:val="solid" w:color="FFFFFF" w:fill="auto"/>
            <w:tcMar>
              <w:top w:w="57" w:type="dxa"/>
              <w:left w:w="57" w:type="dxa"/>
              <w:bottom w:w="57" w:type="dxa"/>
              <w:right w:w="57" w:type="dxa"/>
            </w:tcMar>
            <w:vAlign w:val="center"/>
          </w:tcPr>
          <w:p w14:paraId="2F3B9D3A" w14:textId="77777777" w:rsidR="00D81117" w:rsidRPr="004C232A" w:rsidRDefault="00D81117" w:rsidP="00D81117">
            <w:pPr>
              <w:jc w:val="center"/>
              <w:rPr>
                <w:lang w:val="vi-VN"/>
              </w:rPr>
            </w:pPr>
          </w:p>
        </w:tc>
      </w:tr>
    </w:tbl>
    <w:p w14:paraId="5CD7CA1D" w14:textId="46FB5C5D" w:rsidR="00D81117" w:rsidRPr="004C232A" w:rsidRDefault="00D81117" w:rsidP="00D81117">
      <w:pPr>
        <w:spacing w:before="120" w:after="120"/>
        <w:rPr>
          <w:b/>
        </w:rPr>
      </w:pPr>
      <w:r w:rsidRPr="006A5C8C">
        <w:rPr>
          <w:b/>
        </w:rPr>
        <w:t>3. Thông tin về hoạt động liên kết đào tạo</w:t>
      </w:r>
      <w:r w:rsidRPr="004C232A">
        <w:rPr>
          <w:b/>
        </w:rPr>
        <w:t xml:space="preserve"> </w:t>
      </w:r>
    </w:p>
    <w:tbl>
      <w:tblPr>
        <w:tblStyle w:val="TableGrid"/>
        <w:tblW w:w="9680" w:type="dxa"/>
        <w:tblInd w:w="108" w:type="dxa"/>
        <w:tblLook w:val="04A0" w:firstRow="1" w:lastRow="0" w:firstColumn="1" w:lastColumn="0" w:noHBand="0" w:noVBand="1"/>
      </w:tblPr>
      <w:tblGrid>
        <w:gridCol w:w="550"/>
        <w:gridCol w:w="1320"/>
        <w:gridCol w:w="1436"/>
        <w:gridCol w:w="2126"/>
        <w:gridCol w:w="2093"/>
        <w:gridCol w:w="2155"/>
      </w:tblGrid>
      <w:tr w:rsidR="00D22F3B" w:rsidRPr="004C232A" w14:paraId="0D43169D" w14:textId="77777777" w:rsidTr="00126A71">
        <w:trPr>
          <w:trHeight w:val="814"/>
        </w:trPr>
        <w:tc>
          <w:tcPr>
            <w:tcW w:w="550" w:type="dxa"/>
            <w:vAlign w:val="center"/>
          </w:tcPr>
          <w:p w14:paraId="5D719C9D" w14:textId="77777777" w:rsidR="00D22F3B" w:rsidRPr="004C232A" w:rsidRDefault="00D22F3B" w:rsidP="00126A71">
            <w:pPr>
              <w:jc w:val="center"/>
              <w:rPr>
                <w:b/>
              </w:rPr>
            </w:pPr>
            <w:r w:rsidRPr="004C232A">
              <w:rPr>
                <w:b/>
              </w:rPr>
              <w:t>TT</w:t>
            </w:r>
          </w:p>
        </w:tc>
        <w:tc>
          <w:tcPr>
            <w:tcW w:w="1320" w:type="dxa"/>
            <w:vAlign w:val="center"/>
          </w:tcPr>
          <w:p w14:paraId="6A922A52" w14:textId="77777777" w:rsidR="00D22F3B" w:rsidRPr="004C232A" w:rsidRDefault="00D22F3B" w:rsidP="00126A71">
            <w:pPr>
              <w:jc w:val="center"/>
              <w:rPr>
                <w:b/>
              </w:rPr>
            </w:pPr>
            <w:r w:rsidRPr="004C232A">
              <w:rPr>
                <w:b/>
              </w:rPr>
              <w:t>Đơn vị</w:t>
            </w:r>
            <w:r w:rsidRPr="004C232A">
              <w:rPr>
                <w:b/>
              </w:rPr>
              <w:br/>
              <w:t xml:space="preserve"> liên kết</w:t>
            </w:r>
          </w:p>
        </w:tc>
        <w:tc>
          <w:tcPr>
            <w:tcW w:w="1436" w:type="dxa"/>
            <w:vAlign w:val="center"/>
          </w:tcPr>
          <w:p w14:paraId="046E6C3A" w14:textId="77777777" w:rsidR="00D22F3B" w:rsidRPr="004C232A" w:rsidRDefault="00D22F3B" w:rsidP="00126A71">
            <w:pPr>
              <w:jc w:val="center"/>
              <w:rPr>
                <w:b/>
              </w:rPr>
            </w:pPr>
            <w:r w:rsidRPr="004C232A">
              <w:rPr>
                <w:b/>
              </w:rPr>
              <w:t xml:space="preserve">Hình thức liên kết </w:t>
            </w:r>
          </w:p>
        </w:tc>
        <w:tc>
          <w:tcPr>
            <w:tcW w:w="2126" w:type="dxa"/>
            <w:vAlign w:val="center"/>
          </w:tcPr>
          <w:p w14:paraId="1B3A97C8" w14:textId="77777777" w:rsidR="00D22F3B" w:rsidRPr="004C232A" w:rsidRDefault="00D22F3B" w:rsidP="00126A71">
            <w:pPr>
              <w:jc w:val="center"/>
              <w:rPr>
                <w:b/>
              </w:rPr>
            </w:pPr>
            <w:r w:rsidRPr="004C232A">
              <w:rPr>
                <w:b/>
              </w:rPr>
              <w:t>Trình độ đào tạo tại đơn vị liên kết</w:t>
            </w:r>
          </w:p>
        </w:tc>
        <w:tc>
          <w:tcPr>
            <w:tcW w:w="2093" w:type="dxa"/>
            <w:vAlign w:val="center"/>
          </w:tcPr>
          <w:p w14:paraId="31DD9BAA" w14:textId="77777777" w:rsidR="00D22F3B" w:rsidRPr="004C232A" w:rsidRDefault="00D22F3B" w:rsidP="00126A71">
            <w:pPr>
              <w:jc w:val="center"/>
              <w:rPr>
                <w:b/>
              </w:rPr>
            </w:pPr>
            <w:r w:rsidRPr="004C232A">
              <w:rPr>
                <w:b/>
              </w:rPr>
              <w:t>Quy mô đào tạo tại đơn vị liên kết</w:t>
            </w:r>
          </w:p>
        </w:tc>
        <w:tc>
          <w:tcPr>
            <w:tcW w:w="2155" w:type="dxa"/>
            <w:vAlign w:val="center"/>
          </w:tcPr>
          <w:p w14:paraId="1DA99197" w14:textId="77777777" w:rsidR="00D22F3B" w:rsidRPr="004C232A" w:rsidRDefault="00D22F3B" w:rsidP="00126A71">
            <w:pPr>
              <w:jc w:val="center"/>
              <w:rPr>
                <w:b/>
              </w:rPr>
            </w:pPr>
            <w:r w:rsidRPr="004C232A">
              <w:rPr>
                <w:b/>
              </w:rPr>
              <w:t xml:space="preserve">Điều kiện đảm bảo chất lượng của </w:t>
            </w:r>
            <w:r w:rsidRPr="004C232A">
              <w:rPr>
                <w:b/>
              </w:rPr>
              <w:br/>
              <w:t>đơn vị liên kết</w:t>
            </w:r>
          </w:p>
        </w:tc>
      </w:tr>
      <w:tr w:rsidR="00D22F3B" w:rsidRPr="004C232A" w14:paraId="2F3EA3D9" w14:textId="77777777" w:rsidTr="00126A71">
        <w:trPr>
          <w:trHeight w:val="330"/>
        </w:trPr>
        <w:tc>
          <w:tcPr>
            <w:tcW w:w="550" w:type="dxa"/>
            <w:vAlign w:val="center"/>
          </w:tcPr>
          <w:p w14:paraId="61C746D2" w14:textId="77777777" w:rsidR="00D22F3B" w:rsidRPr="004C232A" w:rsidRDefault="00D22F3B" w:rsidP="00126A71">
            <w:pPr>
              <w:jc w:val="center"/>
              <w:rPr>
                <w:b/>
              </w:rPr>
            </w:pPr>
            <w:r w:rsidRPr="004C232A">
              <w:rPr>
                <w:b/>
              </w:rPr>
              <w:t>I</w:t>
            </w:r>
          </w:p>
        </w:tc>
        <w:tc>
          <w:tcPr>
            <w:tcW w:w="9130" w:type="dxa"/>
            <w:gridSpan w:val="5"/>
            <w:vAlign w:val="center"/>
          </w:tcPr>
          <w:p w14:paraId="34F4D290" w14:textId="77777777" w:rsidR="00D22F3B" w:rsidRPr="004C232A" w:rsidRDefault="00D22F3B" w:rsidP="00126A71">
            <w:pPr>
              <w:rPr>
                <w:b/>
              </w:rPr>
            </w:pPr>
            <w:r w:rsidRPr="004C232A">
              <w:rPr>
                <w:b/>
              </w:rPr>
              <w:t>Trong nước</w:t>
            </w:r>
          </w:p>
        </w:tc>
      </w:tr>
      <w:tr w:rsidR="00D22F3B" w:rsidRPr="004C232A" w14:paraId="71D14371" w14:textId="77777777" w:rsidTr="00126A71">
        <w:trPr>
          <w:trHeight w:val="330"/>
        </w:trPr>
        <w:tc>
          <w:tcPr>
            <w:tcW w:w="550" w:type="dxa"/>
            <w:vAlign w:val="center"/>
          </w:tcPr>
          <w:p w14:paraId="112084E4" w14:textId="77777777" w:rsidR="00D22F3B" w:rsidRPr="004C232A" w:rsidRDefault="00D22F3B" w:rsidP="00126A71">
            <w:pPr>
              <w:jc w:val="center"/>
            </w:pPr>
            <w:r w:rsidRPr="004C232A">
              <w:t>1</w:t>
            </w:r>
          </w:p>
        </w:tc>
        <w:tc>
          <w:tcPr>
            <w:tcW w:w="1320" w:type="dxa"/>
            <w:vAlign w:val="center"/>
          </w:tcPr>
          <w:p w14:paraId="2796D621" w14:textId="77777777" w:rsidR="00D22F3B" w:rsidRPr="004C232A" w:rsidRDefault="00D22F3B" w:rsidP="00126A71">
            <w:pPr>
              <w:jc w:val="center"/>
            </w:pPr>
          </w:p>
        </w:tc>
        <w:tc>
          <w:tcPr>
            <w:tcW w:w="1436" w:type="dxa"/>
            <w:vAlign w:val="center"/>
          </w:tcPr>
          <w:p w14:paraId="60A16569" w14:textId="77777777" w:rsidR="00D22F3B" w:rsidRPr="004C232A" w:rsidRDefault="00D22F3B" w:rsidP="00126A71">
            <w:pPr>
              <w:jc w:val="center"/>
            </w:pPr>
          </w:p>
        </w:tc>
        <w:tc>
          <w:tcPr>
            <w:tcW w:w="2126" w:type="dxa"/>
            <w:vAlign w:val="center"/>
          </w:tcPr>
          <w:p w14:paraId="2ABC5A8B" w14:textId="77777777" w:rsidR="00D22F3B" w:rsidRPr="004C232A" w:rsidRDefault="00D22F3B" w:rsidP="00126A71">
            <w:pPr>
              <w:jc w:val="center"/>
            </w:pPr>
          </w:p>
        </w:tc>
        <w:tc>
          <w:tcPr>
            <w:tcW w:w="2093" w:type="dxa"/>
            <w:vAlign w:val="center"/>
          </w:tcPr>
          <w:p w14:paraId="16EA4178" w14:textId="77777777" w:rsidR="00D22F3B" w:rsidRPr="004C232A" w:rsidRDefault="00D22F3B" w:rsidP="00126A71">
            <w:pPr>
              <w:jc w:val="center"/>
            </w:pPr>
          </w:p>
        </w:tc>
        <w:tc>
          <w:tcPr>
            <w:tcW w:w="2155" w:type="dxa"/>
            <w:vAlign w:val="center"/>
          </w:tcPr>
          <w:p w14:paraId="33DE4A33" w14:textId="77777777" w:rsidR="00D22F3B" w:rsidRPr="004C232A" w:rsidRDefault="00D22F3B" w:rsidP="00126A71">
            <w:pPr>
              <w:jc w:val="center"/>
            </w:pPr>
          </w:p>
        </w:tc>
      </w:tr>
      <w:tr w:rsidR="00D22F3B" w:rsidRPr="004C232A" w14:paraId="4A7DC4B0" w14:textId="77777777" w:rsidTr="00126A71">
        <w:trPr>
          <w:trHeight w:val="330"/>
        </w:trPr>
        <w:tc>
          <w:tcPr>
            <w:tcW w:w="550" w:type="dxa"/>
            <w:vAlign w:val="center"/>
          </w:tcPr>
          <w:p w14:paraId="041539BE" w14:textId="77777777" w:rsidR="00D22F3B" w:rsidRPr="004C232A" w:rsidRDefault="00D22F3B" w:rsidP="00126A71">
            <w:pPr>
              <w:jc w:val="center"/>
            </w:pPr>
            <w:r w:rsidRPr="004C232A">
              <w:t>...</w:t>
            </w:r>
          </w:p>
        </w:tc>
        <w:tc>
          <w:tcPr>
            <w:tcW w:w="1320" w:type="dxa"/>
            <w:vAlign w:val="center"/>
          </w:tcPr>
          <w:p w14:paraId="3D54F2E2" w14:textId="77777777" w:rsidR="00D22F3B" w:rsidRPr="004C232A" w:rsidRDefault="00D22F3B" w:rsidP="00126A71">
            <w:pPr>
              <w:jc w:val="center"/>
            </w:pPr>
            <w:r w:rsidRPr="004C232A">
              <w:t>..........</w:t>
            </w:r>
          </w:p>
        </w:tc>
        <w:tc>
          <w:tcPr>
            <w:tcW w:w="1436" w:type="dxa"/>
            <w:vAlign w:val="center"/>
          </w:tcPr>
          <w:p w14:paraId="7EF69F2A" w14:textId="77777777" w:rsidR="00D22F3B" w:rsidRPr="004C232A" w:rsidRDefault="00D22F3B" w:rsidP="00126A71">
            <w:pPr>
              <w:jc w:val="center"/>
            </w:pPr>
            <w:r w:rsidRPr="004C232A">
              <w:t>.................</w:t>
            </w:r>
          </w:p>
        </w:tc>
        <w:tc>
          <w:tcPr>
            <w:tcW w:w="2126" w:type="dxa"/>
            <w:vAlign w:val="center"/>
          </w:tcPr>
          <w:p w14:paraId="56451102" w14:textId="77777777" w:rsidR="00D22F3B" w:rsidRPr="004C232A" w:rsidRDefault="00D22F3B" w:rsidP="00126A71">
            <w:pPr>
              <w:jc w:val="center"/>
            </w:pPr>
            <w:r w:rsidRPr="004C232A">
              <w:t>............................</w:t>
            </w:r>
          </w:p>
        </w:tc>
        <w:tc>
          <w:tcPr>
            <w:tcW w:w="2093" w:type="dxa"/>
            <w:vAlign w:val="center"/>
          </w:tcPr>
          <w:p w14:paraId="32AA5238" w14:textId="77777777" w:rsidR="00D22F3B" w:rsidRPr="004C232A" w:rsidRDefault="00D22F3B" w:rsidP="00126A71">
            <w:pPr>
              <w:jc w:val="center"/>
            </w:pPr>
            <w:r w:rsidRPr="004C232A">
              <w:t>.........................</w:t>
            </w:r>
          </w:p>
        </w:tc>
        <w:tc>
          <w:tcPr>
            <w:tcW w:w="2155" w:type="dxa"/>
            <w:vAlign w:val="center"/>
          </w:tcPr>
          <w:p w14:paraId="4B20F5AD" w14:textId="77777777" w:rsidR="00D22F3B" w:rsidRPr="004C232A" w:rsidRDefault="00D22F3B" w:rsidP="00126A71">
            <w:pPr>
              <w:jc w:val="center"/>
            </w:pPr>
            <w:r w:rsidRPr="004C232A">
              <w:t>............................</w:t>
            </w:r>
          </w:p>
        </w:tc>
      </w:tr>
      <w:tr w:rsidR="00D22F3B" w:rsidRPr="004C232A" w14:paraId="60C719ED" w14:textId="77777777" w:rsidTr="00126A71">
        <w:trPr>
          <w:trHeight w:val="330"/>
        </w:trPr>
        <w:tc>
          <w:tcPr>
            <w:tcW w:w="550" w:type="dxa"/>
            <w:vAlign w:val="center"/>
          </w:tcPr>
          <w:p w14:paraId="55EF81C8" w14:textId="77777777" w:rsidR="00D22F3B" w:rsidRPr="004C232A" w:rsidRDefault="00D22F3B" w:rsidP="00126A71">
            <w:pPr>
              <w:jc w:val="center"/>
              <w:rPr>
                <w:b/>
              </w:rPr>
            </w:pPr>
            <w:r w:rsidRPr="004C232A">
              <w:rPr>
                <w:b/>
              </w:rPr>
              <w:t>II</w:t>
            </w:r>
          </w:p>
        </w:tc>
        <w:tc>
          <w:tcPr>
            <w:tcW w:w="9130" w:type="dxa"/>
            <w:gridSpan w:val="5"/>
            <w:vAlign w:val="center"/>
          </w:tcPr>
          <w:p w14:paraId="6052BA6F" w14:textId="77777777" w:rsidR="00D22F3B" w:rsidRPr="004C232A" w:rsidRDefault="00D22F3B" w:rsidP="00126A71">
            <w:pPr>
              <w:rPr>
                <w:b/>
              </w:rPr>
            </w:pPr>
            <w:r w:rsidRPr="004C232A">
              <w:rPr>
                <w:b/>
              </w:rPr>
              <w:t>Nước ngoài</w:t>
            </w:r>
          </w:p>
        </w:tc>
      </w:tr>
      <w:tr w:rsidR="00D22F3B" w:rsidRPr="004C232A" w14:paraId="0F4059C8" w14:textId="77777777" w:rsidTr="00126A71">
        <w:trPr>
          <w:trHeight w:val="330"/>
        </w:trPr>
        <w:tc>
          <w:tcPr>
            <w:tcW w:w="550" w:type="dxa"/>
            <w:vAlign w:val="center"/>
          </w:tcPr>
          <w:p w14:paraId="513A7EA0" w14:textId="77777777" w:rsidR="00D22F3B" w:rsidRPr="004C232A" w:rsidRDefault="00D22F3B" w:rsidP="00126A71">
            <w:pPr>
              <w:jc w:val="center"/>
            </w:pPr>
            <w:r w:rsidRPr="004C232A">
              <w:t>1</w:t>
            </w:r>
          </w:p>
        </w:tc>
        <w:tc>
          <w:tcPr>
            <w:tcW w:w="1320" w:type="dxa"/>
            <w:vAlign w:val="center"/>
          </w:tcPr>
          <w:p w14:paraId="4C189EAF" w14:textId="77777777" w:rsidR="00D22F3B" w:rsidRPr="004C232A" w:rsidRDefault="00D22F3B" w:rsidP="00126A71">
            <w:pPr>
              <w:jc w:val="center"/>
            </w:pPr>
          </w:p>
        </w:tc>
        <w:tc>
          <w:tcPr>
            <w:tcW w:w="1436" w:type="dxa"/>
            <w:vAlign w:val="center"/>
          </w:tcPr>
          <w:p w14:paraId="678C8241" w14:textId="77777777" w:rsidR="00D22F3B" w:rsidRPr="004C232A" w:rsidRDefault="00D22F3B" w:rsidP="00126A71">
            <w:pPr>
              <w:jc w:val="center"/>
            </w:pPr>
          </w:p>
        </w:tc>
        <w:tc>
          <w:tcPr>
            <w:tcW w:w="2126" w:type="dxa"/>
            <w:vAlign w:val="center"/>
          </w:tcPr>
          <w:p w14:paraId="146DD9EC" w14:textId="77777777" w:rsidR="00D22F3B" w:rsidRPr="004C232A" w:rsidRDefault="00D22F3B" w:rsidP="00126A71">
            <w:pPr>
              <w:jc w:val="center"/>
            </w:pPr>
          </w:p>
        </w:tc>
        <w:tc>
          <w:tcPr>
            <w:tcW w:w="2093" w:type="dxa"/>
            <w:vAlign w:val="center"/>
          </w:tcPr>
          <w:p w14:paraId="554DF233" w14:textId="77777777" w:rsidR="00D22F3B" w:rsidRPr="004C232A" w:rsidRDefault="00D22F3B" w:rsidP="00126A71">
            <w:pPr>
              <w:jc w:val="center"/>
            </w:pPr>
          </w:p>
        </w:tc>
        <w:tc>
          <w:tcPr>
            <w:tcW w:w="2155" w:type="dxa"/>
            <w:vAlign w:val="center"/>
          </w:tcPr>
          <w:p w14:paraId="2A516299" w14:textId="77777777" w:rsidR="00D22F3B" w:rsidRPr="004C232A" w:rsidRDefault="00D22F3B" w:rsidP="00126A71">
            <w:pPr>
              <w:jc w:val="center"/>
            </w:pPr>
          </w:p>
        </w:tc>
      </w:tr>
      <w:tr w:rsidR="00D22F3B" w:rsidRPr="004C232A" w14:paraId="00500301" w14:textId="77777777" w:rsidTr="00126A71">
        <w:trPr>
          <w:trHeight w:val="330"/>
        </w:trPr>
        <w:tc>
          <w:tcPr>
            <w:tcW w:w="550" w:type="dxa"/>
            <w:vAlign w:val="center"/>
          </w:tcPr>
          <w:p w14:paraId="32C10B19" w14:textId="77777777" w:rsidR="00D22F3B" w:rsidRPr="004C232A" w:rsidRDefault="00D22F3B" w:rsidP="00126A71">
            <w:pPr>
              <w:jc w:val="center"/>
            </w:pPr>
            <w:r w:rsidRPr="004C232A">
              <w:t>...</w:t>
            </w:r>
          </w:p>
        </w:tc>
        <w:tc>
          <w:tcPr>
            <w:tcW w:w="1320" w:type="dxa"/>
            <w:vAlign w:val="center"/>
          </w:tcPr>
          <w:p w14:paraId="32D395D3" w14:textId="77777777" w:rsidR="00D22F3B" w:rsidRPr="004C232A" w:rsidRDefault="00D22F3B" w:rsidP="00126A71">
            <w:pPr>
              <w:jc w:val="center"/>
            </w:pPr>
            <w:r w:rsidRPr="004C232A">
              <w:t>..........</w:t>
            </w:r>
          </w:p>
        </w:tc>
        <w:tc>
          <w:tcPr>
            <w:tcW w:w="1436" w:type="dxa"/>
            <w:vAlign w:val="center"/>
          </w:tcPr>
          <w:p w14:paraId="7A278E06" w14:textId="77777777" w:rsidR="00D22F3B" w:rsidRPr="004C232A" w:rsidRDefault="00D22F3B" w:rsidP="00126A71">
            <w:pPr>
              <w:jc w:val="center"/>
            </w:pPr>
            <w:r w:rsidRPr="004C232A">
              <w:t>.................</w:t>
            </w:r>
          </w:p>
        </w:tc>
        <w:tc>
          <w:tcPr>
            <w:tcW w:w="2126" w:type="dxa"/>
            <w:vAlign w:val="center"/>
          </w:tcPr>
          <w:p w14:paraId="5A807C3B" w14:textId="77777777" w:rsidR="00D22F3B" w:rsidRPr="004C232A" w:rsidRDefault="00D22F3B" w:rsidP="00126A71">
            <w:pPr>
              <w:jc w:val="center"/>
            </w:pPr>
            <w:r w:rsidRPr="004C232A">
              <w:t>............................</w:t>
            </w:r>
          </w:p>
        </w:tc>
        <w:tc>
          <w:tcPr>
            <w:tcW w:w="2093" w:type="dxa"/>
            <w:vAlign w:val="center"/>
          </w:tcPr>
          <w:p w14:paraId="0E2ACD9C" w14:textId="77777777" w:rsidR="00D22F3B" w:rsidRPr="004C232A" w:rsidRDefault="00D22F3B" w:rsidP="00126A71">
            <w:pPr>
              <w:jc w:val="center"/>
            </w:pPr>
            <w:r w:rsidRPr="004C232A">
              <w:t>.........................</w:t>
            </w:r>
          </w:p>
        </w:tc>
        <w:tc>
          <w:tcPr>
            <w:tcW w:w="2155" w:type="dxa"/>
            <w:vAlign w:val="center"/>
          </w:tcPr>
          <w:p w14:paraId="1B1E9BE9" w14:textId="77777777" w:rsidR="00D22F3B" w:rsidRPr="004C232A" w:rsidRDefault="00D22F3B" w:rsidP="00126A71">
            <w:pPr>
              <w:jc w:val="center"/>
            </w:pPr>
            <w:r w:rsidRPr="004C232A">
              <w:t>............................</w:t>
            </w:r>
          </w:p>
        </w:tc>
      </w:tr>
    </w:tbl>
    <w:p w14:paraId="188FEA2C" w14:textId="36C9D62A" w:rsidR="00D81117" w:rsidRPr="004C232A" w:rsidRDefault="00D81117" w:rsidP="00D81117">
      <w:pPr>
        <w:spacing w:before="240" w:after="120"/>
        <w:jc w:val="both"/>
        <w:rPr>
          <w:b/>
        </w:rPr>
      </w:pPr>
      <w:r w:rsidRPr="004C232A">
        <w:rPr>
          <w:b/>
        </w:rPr>
        <w:t>4. Số doanh nghiệp, cơ quan và tổ chức có hợp tác đào tạo, triển khai các dự án nghiên cứu, dự án khởi nghiệp củ</w:t>
      </w:r>
      <w:r w:rsidR="008A6D24">
        <w:rPr>
          <w:b/>
        </w:rPr>
        <w:t>a sinh viên</w:t>
      </w:r>
      <w:r w:rsidRPr="004C232A">
        <w:rPr>
          <w:b/>
        </w:rPr>
        <w:t xml:space="preserve"> </w:t>
      </w:r>
      <w:r w:rsidR="005356AC">
        <w:rPr>
          <w:b/>
        </w:rPr>
        <w:t>năm</w:t>
      </w:r>
      <w:r w:rsidR="005356AC" w:rsidRPr="005356AC">
        <w:rPr>
          <w:b/>
        </w:rPr>
        <w:t xml:space="preserve"> </w:t>
      </w:r>
      <w:r w:rsidR="005356AC">
        <w:rPr>
          <w:b/>
        </w:rPr>
        <w:t xml:space="preserve">học </w:t>
      </w:r>
      <w:r w:rsidR="005356AC" w:rsidRPr="006A5C8C">
        <w:rPr>
          <w:b/>
        </w:rPr>
        <w:t>2024-2025</w:t>
      </w:r>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1"/>
        <w:gridCol w:w="4949"/>
        <w:gridCol w:w="4193"/>
      </w:tblGrid>
      <w:tr w:rsidR="00D81117" w:rsidRPr="004C232A" w14:paraId="610B3ABA" w14:textId="77777777" w:rsidTr="00D81117">
        <w:trPr>
          <w:trHeight w:val="248"/>
        </w:trPr>
        <w:tc>
          <w:tcPr>
            <w:tcW w:w="284" w:type="pct"/>
            <w:vMerge w:val="restart"/>
            <w:shd w:val="solid" w:color="FFFFFF" w:fill="auto"/>
            <w:tcMar>
              <w:top w:w="57" w:type="dxa"/>
              <w:left w:w="57" w:type="dxa"/>
              <w:bottom w:w="57" w:type="dxa"/>
              <w:right w:w="57" w:type="dxa"/>
            </w:tcMar>
            <w:vAlign w:val="center"/>
          </w:tcPr>
          <w:p w14:paraId="64176549" w14:textId="77777777" w:rsidR="00D81117" w:rsidRPr="004C232A" w:rsidRDefault="00D81117" w:rsidP="00D81117">
            <w:pPr>
              <w:spacing w:line="216" w:lineRule="auto"/>
              <w:jc w:val="center"/>
              <w:rPr>
                <w:b/>
              </w:rPr>
            </w:pPr>
            <w:r w:rsidRPr="004C232A">
              <w:rPr>
                <w:b/>
                <w:lang w:val="vi-VN"/>
              </w:rPr>
              <w:t>TT</w:t>
            </w:r>
          </w:p>
        </w:tc>
        <w:tc>
          <w:tcPr>
            <w:tcW w:w="2553" w:type="pct"/>
            <w:vMerge w:val="restart"/>
            <w:shd w:val="solid" w:color="FFFFFF" w:fill="auto"/>
            <w:tcMar>
              <w:top w:w="57" w:type="dxa"/>
              <w:left w:w="57" w:type="dxa"/>
              <w:bottom w:w="57" w:type="dxa"/>
              <w:right w:w="57" w:type="dxa"/>
            </w:tcMar>
            <w:vAlign w:val="center"/>
          </w:tcPr>
          <w:p w14:paraId="70959EC7" w14:textId="77777777" w:rsidR="00D81117" w:rsidRPr="004C232A" w:rsidRDefault="00D81117" w:rsidP="00D81117">
            <w:pPr>
              <w:spacing w:line="216" w:lineRule="auto"/>
              <w:jc w:val="center"/>
              <w:rPr>
                <w:b/>
              </w:rPr>
            </w:pPr>
            <w:r w:rsidRPr="004C232A">
              <w:rPr>
                <w:b/>
                <w:lang w:val="vi-VN"/>
              </w:rPr>
              <w:t>Kh</w:t>
            </w:r>
            <w:r w:rsidRPr="004C232A">
              <w:rPr>
                <w:b/>
              </w:rPr>
              <w:t>ố</w:t>
            </w:r>
            <w:r w:rsidRPr="004C232A">
              <w:rPr>
                <w:b/>
                <w:lang w:val="vi-VN"/>
              </w:rPr>
              <w:t>i ngành</w:t>
            </w:r>
          </w:p>
        </w:tc>
        <w:tc>
          <w:tcPr>
            <w:tcW w:w="2163" w:type="pct"/>
            <w:vMerge w:val="restart"/>
            <w:shd w:val="solid" w:color="FFFFFF" w:fill="auto"/>
            <w:tcMar>
              <w:top w:w="57" w:type="dxa"/>
              <w:left w:w="57" w:type="dxa"/>
              <w:bottom w:w="57" w:type="dxa"/>
              <w:right w:w="57" w:type="dxa"/>
            </w:tcMar>
            <w:vAlign w:val="center"/>
          </w:tcPr>
          <w:p w14:paraId="36F934F9" w14:textId="77777777" w:rsidR="00D81117" w:rsidRPr="004C232A" w:rsidRDefault="00D81117" w:rsidP="00D81117">
            <w:pPr>
              <w:jc w:val="center"/>
              <w:rPr>
                <w:b/>
              </w:rPr>
            </w:pPr>
            <w:r w:rsidRPr="004C232A">
              <w:rPr>
                <w:b/>
                <w:lang w:val="vi-VN"/>
              </w:rPr>
              <w:t xml:space="preserve">Số lượng </w:t>
            </w:r>
            <w:r w:rsidRPr="004C232A">
              <w:rPr>
                <w:b/>
              </w:rPr>
              <w:t xml:space="preserve">doanh nghiệp, </w:t>
            </w:r>
          </w:p>
          <w:p w14:paraId="117217E4" w14:textId="77777777" w:rsidR="00D81117" w:rsidRPr="004C232A" w:rsidRDefault="00D81117" w:rsidP="00D81117">
            <w:pPr>
              <w:jc w:val="center"/>
              <w:rPr>
                <w:b/>
                <w:lang w:val="vi-VN"/>
              </w:rPr>
            </w:pPr>
            <w:r w:rsidRPr="004C232A">
              <w:rPr>
                <w:b/>
              </w:rPr>
              <w:t>cơ quan và tổ chức</w:t>
            </w:r>
          </w:p>
        </w:tc>
      </w:tr>
      <w:tr w:rsidR="00D81117" w:rsidRPr="004C232A" w14:paraId="7D3C7563" w14:textId="77777777" w:rsidTr="00D81117">
        <w:trPr>
          <w:trHeight w:val="248"/>
        </w:trPr>
        <w:tc>
          <w:tcPr>
            <w:tcW w:w="284" w:type="pct"/>
            <w:vMerge/>
            <w:shd w:val="clear" w:color="auto" w:fill="auto"/>
            <w:tcMar>
              <w:top w:w="57" w:type="dxa"/>
              <w:left w:w="57" w:type="dxa"/>
              <w:bottom w:w="57" w:type="dxa"/>
              <w:right w:w="57" w:type="dxa"/>
            </w:tcMar>
            <w:vAlign w:val="center"/>
          </w:tcPr>
          <w:p w14:paraId="06D8D48E" w14:textId="77777777" w:rsidR="00D81117" w:rsidRPr="004C232A" w:rsidRDefault="00D81117" w:rsidP="00D81117">
            <w:pPr>
              <w:spacing w:line="216" w:lineRule="auto"/>
              <w:jc w:val="center"/>
              <w:rPr>
                <w:b/>
              </w:rPr>
            </w:pPr>
          </w:p>
        </w:tc>
        <w:tc>
          <w:tcPr>
            <w:tcW w:w="2553" w:type="pct"/>
            <w:vMerge/>
            <w:shd w:val="clear" w:color="auto" w:fill="auto"/>
            <w:tcMar>
              <w:top w:w="57" w:type="dxa"/>
              <w:left w:w="57" w:type="dxa"/>
              <w:bottom w:w="57" w:type="dxa"/>
              <w:right w:w="57" w:type="dxa"/>
            </w:tcMar>
            <w:vAlign w:val="center"/>
          </w:tcPr>
          <w:p w14:paraId="475EFD0A" w14:textId="77777777" w:rsidR="00D81117" w:rsidRPr="004C232A" w:rsidRDefault="00D81117" w:rsidP="00D81117">
            <w:pPr>
              <w:spacing w:line="216" w:lineRule="auto"/>
              <w:rPr>
                <w:b/>
              </w:rPr>
            </w:pPr>
          </w:p>
        </w:tc>
        <w:tc>
          <w:tcPr>
            <w:tcW w:w="2163" w:type="pct"/>
            <w:vMerge/>
            <w:shd w:val="clear" w:color="auto" w:fill="auto"/>
            <w:tcMar>
              <w:top w:w="57" w:type="dxa"/>
              <w:left w:w="57" w:type="dxa"/>
              <w:bottom w:w="57" w:type="dxa"/>
              <w:right w:w="57" w:type="dxa"/>
            </w:tcMar>
            <w:vAlign w:val="center"/>
          </w:tcPr>
          <w:p w14:paraId="221E3DFA" w14:textId="77777777" w:rsidR="00D81117" w:rsidRPr="004C232A" w:rsidRDefault="00D81117" w:rsidP="00D81117">
            <w:pPr>
              <w:spacing w:line="216" w:lineRule="auto"/>
              <w:jc w:val="center"/>
              <w:rPr>
                <w:b/>
              </w:rPr>
            </w:pPr>
          </w:p>
        </w:tc>
      </w:tr>
      <w:tr w:rsidR="00D81117" w:rsidRPr="004C232A" w14:paraId="09BD1688" w14:textId="77777777" w:rsidTr="00D81117">
        <w:trPr>
          <w:trHeight w:val="20"/>
        </w:trPr>
        <w:tc>
          <w:tcPr>
            <w:tcW w:w="284" w:type="pct"/>
            <w:shd w:val="solid" w:color="FFFFFF" w:fill="auto"/>
            <w:tcMar>
              <w:top w:w="57" w:type="dxa"/>
              <w:left w:w="57" w:type="dxa"/>
              <w:bottom w:w="57" w:type="dxa"/>
              <w:right w:w="57" w:type="dxa"/>
            </w:tcMar>
            <w:vAlign w:val="center"/>
          </w:tcPr>
          <w:p w14:paraId="13704171" w14:textId="77777777" w:rsidR="00D81117" w:rsidRPr="004C232A" w:rsidRDefault="00D81117" w:rsidP="00D81117">
            <w:pPr>
              <w:spacing w:line="216" w:lineRule="auto"/>
              <w:jc w:val="center"/>
              <w:rPr>
                <w:b/>
              </w:rPr>
            </w:pPr>
            <w:r w:rsidRPr="004C232A">
              <w:rPr>
                <w:b/>
              </w:rPr>
              <w:t>I</w:t>
            </w:r>
          </w:p>
        </w:tc>
        <w:tc>
          <w:tcPr>
            <w:tcW w:w="2553" w:type="pct"/>
            <w:shd w:val="solid" w:color="FFFFFF" w:fill="auto"/>
            <w:tcMar>
              <w:top w:w="57" w:type="dxa"/>
              <w:left w:w="57" w:type="dxa"/>
              <w:bottom w:w="57" w:type="dxa"/>
              <w:right w:w="57" w:type="dxa"/>
            </w:tcMar>
            <w:vAlign w:val="center"/>
          </w:tcPr>
          <w:p w14:paraId="548B43DF" w14:textId="77777777" w:rsidR="00D81117" w:rsidRPr="004C232A" w:rsidRDefault="00D81117" w:rsidP="00D81117">
            <w:pPr>
              <w:spacing w:line="216" w:lineRule="auto"/>
              <w:rPr>
                <w:b/>
              </w:rPr>
            </w:pPr>
            <w:r w:rsidRPr="004C232A">
              <w:rPr>
                <w:b/>
                <w:iCs/>
              </w:rPr>
              <w:t>Khối ngành IV</w:t>
            </w:r>
          </w:p>
        </w:tc>
        <w:tc>
          <w:tcPr>
            <w:tcW w:w="2163" w:type="pct"/>
            <w:shd w:val="solid" w:color="FFFFFF" w:fill="auto"/>
            <w:tcMar>
              <w:top w:w="57" w:type="dxa"/>
              <w:left w:w="57" w:type="dxa"/>
              <w:bottom w:w="57" w:type="dxa"/>
              <w:right w:w="57" w:type="dxa"/>
            </w:tcMar>
            <w:vAlign w:val="center"/>
          </w:tcPr>
          <w:p w14:paraId="7DB7A836" w14:textId="77777777" w:rsidR="00D81117" w:rsidRPr="004C232A" w:rsidRDefault="00D81117" w:rsidP="00D81117">
            <w:pPr>
              <w:spacing w:line="216" w:lineRule="auto"/>
              <w:jc w:val="center"/>
            </w:pPr>
          </w:p>
        </w:tc>
      </w:tr>
      <w:tr w:rsidR="00D81117" w:rsidRPr="004C232A" w14:paraId="0C2CC598" w14:textId="77777777" w:rsidTr="00D81117">
        <w:trPr>
          <w:trHeight w:val="20"/>
        </w:trPr>
        <w:tc>
          <w:tcPr>
            <w:tcW w:w="284" w:type="pct"/>
            <w:shd w:val="solid" w:color="FFFFFF" w:fill="auto"/>
            <w:tcMar>
              <w:top w:w="57" w:type="dxa"/>
              <w:left w:w="57" w:type="dxa"/>
              <w:bottom w:w="57" w:type="dxa"/>
              <w:right w:w="57" w:type="dxa"/>
            </w:tcMar>
            <w:vAlign w:val="center"/>
          </w:tcPr>
          <w:p w14:paraId="36161D13" w14:textId="77777777" w:rsidR="00D81117" w:rsidRPr="004C232A" w:rsidRDefault="00D81117" w:rsidP="00D81117">
            <w:pPr>
              <w:spacing w:line="216" w:lineRule="auto"/>
              <w:jc w:val="center"/>
            </w:pPr>
            <w:r w:rsidRPr="004C232A">
              <w:t>1</w:t>
            </w:r>
          </w:p>
        </w:tc>
        <w:tc>
          <w:tcPr>
            <w:tcW w:w="2553" w:type="pct"/>
            <w:shd w:val="solid" w:color="FFFFFF" w:fill="auto"/>
            <w:tcMar>
              <w:top w:w="57" w:type="dxa"/>
              <w:left w:w="57" w:type="dxa"/>
              <w:bottom w:w="57" w:type="dxa"/>
              <w:right w:w="57" w:type="dxa"/>
            </w:tcMar>
            <w:vAlign w:val="center"/>
          </w:tcPr>
          <w:p w14:paraId="09662830" w14:textId="77777777" w:rsidR="00D81117" w:rsidRPr="004C232A" w:rsidRDefault="00D81117" w:rsidP="00D81117">
            <w:pPr>
              <w:spacing w:line="216" w:lineRule="auto"/>
              <w:rPr>
                <w:shd w:val="clear" w:color="auto" w:fill="FFFFFF"/>
              </w:rPr>
            </w:pPr>
            <w:r w:rsidRPr="004C232A">
              <w:rPr>
                <w:shd w:val="clear" w:color="auto" w:fill="FFFFFF"/>
              </w:rPr>
              <w:t>Ngành…..</w:t>
            </w:r>
          </w:p>
        </w:tc>
        <w:tc>
          <w:tcPr>
            <w:tcW w:w="2163" w:type="pct"/>
            <w:shd w:val="solid" w:color="FFFFFF" w:fill="auto"/>
            <w:tcMar>
              <w:top w:w="57" w:type="dxa"/>
              <w:left w:w="57" w:type="dxa"/>
              <w:bottom w:w="57" w:type="dxa"/>
              <w:right w:w="57" w:type="dxa"/>
            </w:tcMar>
            <w:vAlign w:val="center"/>
          </w:tcPr>
          <w:p w14:paraId="2F207B73" w14:textId="77777777" w:rsidR="00D81117" w:rsidRPr="004C232A" w:rsidRDefault="00D81117" w:rsidP="00D81117">
            <w:pPr>
              <w:spacing w:line="216" w:lineRule="auto"/>
              <w:jc w:val="center"/>
            </w:pPr>
          </w:p>
        </w:tc>
      </w:tr>
      <w:tr w:rsidR="00D81117" w:rsidRPr="004C232A" w14:paraId="1CE7557D" w14:textId="77777777" w:rsidTr="00D81117">
        <w:trPr>
          <w:trHeight w:val="20"/>
        </w:trPr>
        <w:tc>
          <w:tcPr>
            <w:tcW w:w="284" w:type="pct"/>
            <w:shd w:val="solid" w:color="FFFFFF" w:fill="auto"/>
            <w:tcMar>
              <w:top w:w="57" w:type="dxa"/>
              <w:left w:w="57" w:type="dxa"/>
              <w:bottom w:w="57" w:type="dxa"/>
              <w:right w:w="57" w:type="dxa"/>
            </w:tcMar>
            <w:vAlign w:val="center"/>
          </w:tcPr>
          <w:p w14:paraId="2CA51164" w14:textId="77777777" w:rsidR="00D81117" w:rsidRPr="004C232A" w:rsidRDefault="00D81117" w:rsidP="00D81117">
            <w:pPr>
              <w:spacing w:line="216" w:lineRule="auto"/>
              <w:jc w:val="center"/>
            </w:pPr>
            <w:r w:rsidRPr="004C232A">
              <w:t>…</w:t>
            </w:r>
          </w:p>
        </w:tc>
        <w:tc>
          <w:tcPr>
            <w:tcW w:w="2553" w:type="pct"/>
            <w:shd w:val="solid" w:color="FFFFFF" w:fill="auto"/>
            <w:tcMar>
              <w:top w:w="57" w:type="dxa"/>
              <w:left w:w="57" w:type="dxa"/>
              <w:bottom w:w="57" w:type="dxa"/>
              <w:right w:w="57" w:type="dxa"/>
            </w:tcMar>
            <w:vAlign w:val="center"/>
          </w:tcPr>
          <w:p w14:paraId="5398F382" w14:textId="77777777" w:rsidR="00D81117" w:rsidRPr="004C232A" w:rsidRDefault="00D81117" w:rsidP="00D81117">
            <w:pPr>
              <w:spacing w:line="216" w:lineRule="auto"/>
              <w:rPr>
                <w:shd w:val="clear" w:color="auto" w:fill="FFFFFF"/>
              </w:rPr>
            </w:pPr>
            <w:r w:rsidRPr="004C232A">
              <w:rPr>
                <w:shd w:val="clear" w:color="auto" w:fill="FFFFFF"/>
              </w:rPr>
              <w:t>…….</w:t>
            </w:r>
          </w:p>
        </w:tc>
        <w:tc>
          <w:tcPr>
            <w:tcW w:w="2163" w:type="pct"/>
            <w:shd w:val="solid" w:color="FFFFFF" w:fill="auto"/>
            <w:tcMar>
              <w:top w:w="57" w:type="dxa"/>
              <w:left w:w="57" w:type="dxa"/>
              <w:bottom w:w="57" w:type="dxa"/>
              <w:right w:w="57" w:type="dxa"/>
            </w:tcMar>
            <w:vAlign w:val="center"/>
          </w:tcPr>
          <w:p w14:paraId="2DC29553" w14:textId="77777777" w:rsidR="00D81117" w:rsidRPr="004C232A" w:rsidRDefault="00D81117" w:rsidP="00D81117">
            <w:pPr>
              <w:spacing w:line="216" w:lineRule="auto"/>
              <w:jc w:val="center"/>
            </w:pPr>
          </w:p>
        </w:tc>
      </w:tr>
      <w:tr w:rsidR="00D81117" w:rsidRPr="004C232A" w14:paraId="15C326E8" w14:textId="77777777" w:rsidTr="00D81117">
        <w:trPr>
          <w:trHeight w:val="20"/>
        </w:trPr>
        <w:tc>
          <w:tcPr>
            <w:tcW w:w="284" w:type="pct"/>
            <w:shd w:val="solid" w:color="FFFFFF" w:fill="auto"/>
            <w:tcMar>
              <w:top w:w="57" w:type="dxa"/>
              <w:left w:w="57" w:type="dxa"/>
              <w:bottom w:w="57" w:type="dxa"/>
              <w:right w:w="57" w:type="dxa"/>
            </w:tcMar>
            <w:vAlign w:val="center"/>
          </w:tcPr>
          <w:p w14:paraId="71C7690F" w14:textId="77777777" w:rsidR="00D81117" w:rsidRPr="004C232A" w:rsidRDefault="00D81117" w:rsidP="00D81117">
            <w:pPr>
              <w:spacing w:line="216" w:lineRule="auto"/>
              <w:jc w:val="center"/>
              <w:rPr>
                <w:b/>
              </w:rPr>
            </w:pPr>
            <w:r w:rsidRPr="004C232A">
              <w:rPr>
                <w:b/>
              </w:rPr>
              <w:t>II</w:t>
            </w:r>
          </w:p>
        </w:tc>
        <w:tc>
          <w:tcPr>
            <w:tcW w:w="2553" w:type="pct"/>
            <w:shd w:val="solid" w:color="FFFFFF" w:fill="auto"/>
            <w:tcMar>
              <w:top w:w="57" w:type="dxa"/>
              <w:left w:w="57" w:type="dxa"/>
              <w:bottom w:w="57" w:type="dxa"/>
              <w:right w:w="57" w:type="dxa"/>
            </w:tcMar>
            <w:vAlign w:val="center"/>
          </w:tcPr>
          <w:p w14:paraId="0A165DB0" w14:textId="77777777" w:rsidR="00D81117" w:rsidRPr="004C232A" w:rsidRDefault="00D81117" w:rsidP="00D81117">
            <w:pPr>
              <w:spacing w:line="216" w:lineRule="auto"/>
              <w:rPr>
                <w:b/>
                <w:shd w:val="clear" w:color="auto" w:fill="FFFFFF"/>
              </w:rPr>
            </w:pPr>
            <w:r w:rsidRPr="004C232A">
              <w:rPr>
                <w:b/>
                <w:shd w:val="clear" w:color="auto" w:fill="FFFFFF"/>
              </w:rPr>
              <w:t>Khối ngành V</w:t>
            </w:r>
          </w:p>
        </w:tc>
        <w:tc>
          <w:tcPr>
            <w:tcW w:w="2163" w:type="pct"/>
            <w:shd w:val="solid" w:color="FFFFFF" w:fill="auto"/>
            <w:tcMar>
              <w:top w:w="57" w:type="dxa"/>
              <w:left w:w="57" w:type="dxa"/>
              <w:bottom w:w="57" w:type="dxa"/>
              <w:right w:w="57" w:type="dxa"/>
            </w:tcMar>
            <w:vAlign w:val="center"/>
          </w:tcPr>
          <w:p w14:paraId="1714D885" w14:textId="77777777" w:rsidR="00D81117" w:rsidRPr="004C232A" w:rsidRDefault="00D81117" w:rsidP="00D81117">
            <w:pPr>
              <w:spacing w:line="216" w:lineRule="auto"/>
              <w:jc w:val="center"/>
            </w:pPr>
          </w:p>
        </w:tc>
      </w:tr>
      <w:tr w:rsidR="00D81117" w:rsidRPr="004C232A" w14:paraId="12D04401" w14:textId="77777777" w:rsidTr="00D81117">
        <w:trPr>
          <w:trHeight w:val="20"/>
        </w:trPr>
        <w:tc>
          <w:tcPr>
            <w:tcW w:w="284" w:type="pct"/>
            <w:shd w:val="solid" w:color="FFFFFF" w:fill="auto"/>
            <w:tcMar>
              <w:top w:w="57" w:type="dxa"/>
              <w:left w:w="57" w:type="dxa"/>
              <w:bottom w:w="57" w:type="dxa"/>
              <w:right w:w="57" w:type="dxa"/>
            </w:tcMar>
            <w:vAlign w:val="center"/>
          </w:tcPr>
          <w:p w14:paraId="7AB85BC8" w14:textId="77777777" w:rsidR="00D81117" w:rsidRPr="004C232A" w:rsidRDefault="00D81117" w:rsidP="00D81117">
            <w:pPr>
              <w:spacing w:line="216" w:lineRule="auto"/>
              <w:jc w:val="center"/>
            </w:pPr>
            <w:r w:rsidRPr="004C232A">
              <w:lastRenderedPageBreak/>
              <w:t>1</w:t>
            </w:r>
          </w:p>
        </w:tc>
        <w:tc>
          <w:tcPr>
            <w:tcW w:w="2553" w:type="pct"/>
            <w:shd w:val="solid" w:color="FFFFFF" w:fill="auto"/>
            <w:tcMar>
              <w:top w:w="57" w:type="dxa"/>
              <w:left w:w="57" w:type="dxa"/>
              <w:bottom w:w="57" w:type="dxa"/>
              <w:right w:w="57" w:type="dxa"/>
            </w:tcMar>
            <w:vAlign w:val="center"/>
          </w:tcPr>
          <w:p w14:paraId="0DA60F21" w14:textId="77777777" w:rsidR="00D81117" w:rsidRPr="004C232A" w:rsidRDefault="00D81117" w:rsidP="00D81117">
            <w:pPr>
              <w:spacing w:line="216" w:lineRule="auto"/>
              <w:rPr>
                <w:shd w:val="clear" w:color="auto" w:fill="FFFFFF"/>
              </w:rPr>
            </w:pPr>
            <w:r w:rsidRPr="004C232A">
              <w:rPr>
                <w:shd w:val="clear" w:color="auto" w:fill="FFFFFF"/>
              </w:rPr>
              <w:t>Ngành…..</w:t>
            </w:r>
          </w:p>
        </w:tc>
        <w:tc>
          <w:tcPr>
            <w:tcW w:w="2163" w:type="pct"/>
            <w:shd w:val="solid" w:color="FFFFFF" w:fill="auto"/>
            <w:tcMar>
              <w:top w:w="57" w:type="dxa"/>
              <w:left w:w="57" w:type="dxa"/>
              <w:bottom w:w="57" w:type="dxa"/>
              <w:right w:w="57" w:type="dxa"/>
            </w:tcMar>
            <w:vAlign w:val="center"/>
          </w:tcPr>
          <w:p w14:paraId="369F280D" w14:textId="77777777" w:rsidR="00D81117" w:rsidRPr="004C232A" w:rsidRDefault="00D81117" w:rsidP="00D81117">
            <w:pPr>
              <w:spacing w:line="216" w:lineRule="auto"/>
              <w:jc w:val="center"/>
            </w:pPr>
          </w:p>
        </w:tc>
      </w:tr>
      <w:tr w:rsidR="00D81117" w:rsidRPr="004C232A" w14:paraId="6F955BB6" w14:textId="77777777" w:rsidTr="00D81117">
        <w:trPr>
          <w:trHeight w:val="20"/>
        </w:trPr>
        <w:tc>
          <w:tcPr>
            <w:tcW w:w="284" w:type="pct"/>
            <w:shd w:val="solid" w:color="FFFFFF" w:fill="auto"/>
            <w:tcMar>
              <w:top w:w="57" w:type="dxa"/>
              <w:left w:w="57" w:type="dxa"/>
              <w:bottom w:w="57" w:type="dxa"/>
              <w:right w:w="57" w:type="dxa"/>
            </w:tcMar>
            <w:vAlign w:val="center"/>
          </w:tcPr>
          <w:p w14:paraId="5ACDA690" w14:textId="77777777" w:rsidR="00D81117" w:rsidRPr="004C232A" w:rsidRDefault="00D81117" w:rsidP="00D81117">
            <w:pPr>
              <w:spacing w:line="216" w:lineRule="auto"/>
              <w:jc w:val="center"/>
            </w:pPr>
            <w:r w:rsidRPr="004C232A">
              <w:t>…</w:t>
            </w:r>
          </w:p>
        </w:tc>
        <w:tc>
          <w:tcPr>
            <w:tcW w:w="2553" w:type="pct"/>
            <w:shd w:val="solid" w:color="FFFFFF" w:fill="auto"/>
            <w:tcMar>
              <w:top w:w="57" w:type="dxa"/>
              <w:left w:w="57" w:type="dxa"/>
              <w:bottom w:w="57" w:type="dxa"/>
              <w:right w:w="57" w:type="dxa"/>
            </w:tcMar>
            <w:vAlign w:val="center"/>
          </w:tcPr>
          <w:p w14:paraId="1E7BD81A" w14:textId="77777777" w:rsidR="00D81117" w:rsidRPr="004C232A" w:rsidRDefault="00D81117" w:rsidP="00D81117">
            <w:pPr>
              <w:spacing w:line="216" w:lineRule="auto"/>
              <w:rPr>
                <w:shd w:val="clear" w:color="auto" w:fill="FFFFFF"/>
              </w:rPr>
            </w:pPr>
            <w:r w:rsidRPr="004C232A">
              <w:rPr>
                <w:shd w:val="clear" w:color="auto" w:fill="FFFFFF"/>
              </w:rPr>
              <w:t>…….</w:t>
            </w:r>
          </w:p>
        </w:tc>
        <w:tc>
          <w:tcPr>
            <w:tcW w:w="2163" w:type="pct"/>
            <w:shd w:val="solid" w:color="FFFFFF" w:fill="auto"/>
            <w:tcMar>
              <w:top w:w="57" w:type="dxa"/>
              <w:left w:w="57" w:type="dxa"/>
              <w:bottom w:w="57" w:type="dxa"/>
              <w:right w:w="57" w:type="dxa"/>
            </w:tcMar>
            <w:vAlign w:val="center"/>
          </w:tcPr>
          <w:p w14:paraId="101E259B" w14:textId="77777777" w:rsidR="00D81117" w:rsidRPr="004C232A" w:rsidRDefault="00D81117" w:rsidP="00D81117">
            <w:pPr>
              <w:spacing w:line="216" w:lineRule="auto"/>
              <w:jc w:val="center"/>
            </w:pPr>
          </w:p>
        </w:tc>
      </w:tr>
      <w:tr w:rsidR="00D81117" w:rsidRPr="004C232A" w14:paraId="468D7B8F" w14:textId="77777777" w:rsidTr="00D81117">
        <w:trPr>
          <w:trHeight w:val="20"/>
        </w:trPr>
        <w:tc>
          <w:tcPr>
            <w:tcW w:w="284" w:type="pct"/>
            <w:shd w:val="solid" w:color="FFFFFF" w:fill="auto"/>
            <w:tcMar>
              <w:top w:w="57" w:type="dxa"/>
              <w:left w:w="57" w:type="dxa"/>
              <w:bottom w:w="57" w:type="dxa"/>
              <w:right w:w="57" w:type="dxa"/>
            </w:tcMar>
            <w:vAlign w:val="center"/>
          </w:tcPr>
          <w:p w14:paraId="4FEC3BFE" w14:textId="77777777" w:rsidR="00D81117" w:rsidRPr="004C232A" w:rsidRDefault="00D81117" w:rsidP="00D81117">
            <w:pPr>
              <w:spacing w:line="216" w:lineRule="auto"/>
              <w:jc w:val="center"/>
              <w:rPr>
                <w:b/>
              </w:rPr>
            </w:pPr>
            <w:r w:rsidRPr="004C232A">
              <w:rPr>
                <w:b/>
              </w:rPr>
              <w:t>III</w:t>
            </w:r>
          </w:p>
        </w:tc>
        <w:tc>
          <w:tcPr>
            <w:tcW w:w="2553" w:type="pct"/>
            <w:shd w:val="solid" w:color="FFFFFF" w:fill="auto"/>
            <w:tcMar>
              <w:top w:w="57" w:type="dxa"/>
              <w:left w:w="57" w:type="dxa"/>
              <w:bottom w:w="57" w:type="dxa"/>
              <w:right w:w="57" w:type="dxa"/>
            </w:tcMar>
            <w:vAlign w:val="center"/>
          </w:tcPr>
          <w:p w14:paraId="34C66840" w14:textId="77777777" w:rsidR="00D81117" w:rsidRPr="004C232A" w:rsidRDefault="00D81117" w:rsidP="00D81117">
            <w:pPr>
              <w:spacing w:line="216" w:lineRule="auto"/>
              <w:rPr>
                <w:b/>
                <w:shd w:val="clear" w:color="auto" w:fill="FFFFFF"/>
              </w:rPr>
            </w:pPr>
            <w:r w:rsidRPr="004C232A">
              <w:rPr>
                <w:b/>
                <w:shd w:val="clear" w:color="auto" w:fill="FFFFFF"/>
              </w:rPr>
              <w:t>Khối ngành VII</w:t>
            </w:r>
          </w:p>
        </w:tc>
        <w:tc>
          <w:tcPr>
            <w:tcW w:w="2163" w:type="pct"/>
            <w:shd w:val="solid" w:color="FFFFFF" w:fill="auto"/>
            <w:tcMar>
              <w:top w:w="57" w:type="dxa"/>
              <w:left w:w="57" w:type="dxa"/>
              <w:bottom w:w="57" w:type="dxa"/>
              <w:right w:w="57" w:type="dxa"/>
            </w:tcMar>
            <w:vAlign w:val="center"/>
          </w:tcPr>
          <w:p w14:paraId="3A9A2515" w14:textId="77777777" w:rsidR="00D81117" w:rsidRPr="004C232A" w:rsidRDefault="00D81117" w:rsidP="00D81117">
            <w:pPr>
              <w:spacing w:line="216" w:lineRule="auto"/>
              <w:jc w:val="center"/>
            </w:pPr>
          </w:p>
        </w:tc>
      </w:tr>
      <w:tr w:rsidR="00D81117" w:rsidRPr="004C232A" w14:paraId="0209EB48" w14:textId="77777777" w:rsidTr="00D81117">
        <w:trPr>
          <w:trHeight w:val="20"/>
        </w:trPr>
        <w:tc>
          <w:tcPr>
            <w:tcW w:w="284" w:type="pct"/>
            <w:shd w:val="solid" w:color="FFFFFF" w:fill="auto"/>
            <w:tcMar>
              <w:top w:w="57" w:type="dxa"/>
              <w:left w:w="57" w:type="dxa"/>
              <w:bottom w:w="57" w:type="dxa"/>
              <w:right w:w="57" w:type="dxa"/>
            </w:tcMar>
            <w:vAlign w:val="center"/>
          </w:tcPr>
          <w:p w14:paraId="3CC9EA20" w14:textId="77777777" w:rsidR="00D81117" w:rsidRPr="004C232A" w:rsidRDefault="00D81117" w:rsidP="00D81117">
            <w:pPr>
              <w:spacing w:line="216" w:lineRule="auto"/>
              <w:jc w:val="center"/>
            </w:pPr>
            <w:r w:rsidRPr="004C232A">
              <w:t>1</w:t>
            </w:r>
          </w:p>
        </w:tc>
        <w:tc>
          <w:tcPr>
            <w:tcW w:w="2553" w:type="pct"/>
            <w:shd w:val="solid" w:color="FFFFFF" w:fill="auto"/>
            <w:tcMar>
              <w:top w:w="57" w:type="dxa"/>
              <w:left w:w="57" w:type="dxa"/>
              <w:bottom w:w="57" w:type="dxa"/>
              <w:right w:w="57" w:type="dxa"/>
            </w:tcMar>
            <w:vAlign w:val="center"/>
          </w:tcPr>
          <w:p w14:paraId="2927AAEA" w14:textId="77777777" w:rsidR="00D81117" w:rsidRPr="004C232A" w:rsidRDefault="00D81117" w:rsidP="00D81117">
            <w:pPr>
              <w:spacing w:line="216" w:lineRule="auto"/>
              <w:rPr>
                <w:shd w:val="clear" w:color="auto" w:fill="FFFFFF"/>
              </w:rPr>
            </w:pPr>
            <w:r w:rsidRPr="004C232A">
              <w:rPr>
                <w:shd w:val="clear" w:color="auto" w:fill="FFFFFF"/>
              </w:rPr>
              <w:t>Ngành…..</w:t>
            </w:r>
          </w:p>
        </w:tc>
        <w:tc>
          <w:tcPr>
            <w:tcW w:w="2163" w:type="pct"/>
            <w:shd w:val="solid" w:color="FFFFFF" w:fill="auto"/>
            <w:tcMar>
              <w:top w:w="57" w:type="dxa"/>
              <w:left w:w="57" w:type="dxa"/>
              <w:bottom w:w="57" w:type="dxa"/>
              <w:right w:w="57" w:type="dxa"/>
            </w:tcMar>
            <w:vAlign w:val="center"/>
          </w:tcPr>
          <w:p w14:paraId="71D48BF3" w14:textId="77777777" w:rsidR="00D81117" w:rsidRPr="004C232A" w:rsidRDefault="00D81117" w:rsidP="00D81117">
            <w:pPr>
              <w:spacing w:line="216" w:lineRule="auto"/>
              <w:jc w:val="center"/>
            </w:pPr>
          </w:p>
        </w:tc>
      </w:tr>
      <w:tr w:rsidR="00D81117" w:rsidRPr="004C232A" w14:paraId="620F6278" w14:textId="77777777" w:rsidTr="00D81117">
        <w:trPr>
          <w:trHeight w:val="20"/>
        </w:trPr>
        <w:tc>
          <w:tcPr>
            <w:tcW w:w="284" w:type="pct"/>
            <w:shd w:val="solid" w:color="FFFFFF" w:fill="auto"/>
            <w:tcMar>
              <w:top w:w="57" w:type="dxa"/>
              <w:left w:w="57" w:type="dxa"/>
              <w:bottom w:w="57" w:type="dxa"/>
              <w:right w:w="57" w:type="dxa"/>
            </w:tcMar>
            <w:vAlign w:val="center"/>
          </w:tcPr>
          <w:p w14:paraId="5193E253" w14:textId="77777777" w:rsidR="00D81117" w:rsidRPr="004C232A" w:rsidRDefault="00D81117" w:rsidP="00D81117">
            <w:pPr>
              <w:spacing w:line="216" w:lineRule="auto"/>
              <w:jc w:val="center"/>
            </w:pPr>
            <w:r w:rsidRPr="004C232A">
              <w:t>…</w:t>
            </w:r>
          </w:p>
        </w:tc>
        <w:tc>
          <w:tcPr>
            <w:tcW w:w="2553" w:type="pct"/>
            <w:shd w:val="solid" w:color="FFFFFF" w:fill="auto"/>
            <w:tcMar>
              <w:top w:w="57" w:type="dxa"/>
              <w:left w:w="57" w:type="dxa"/>
              <w:bottom w:w="57" w:type="dxa"/>
              <w:right w:w="57" w:type="dxa"/>
            </w:tcMar>
            <w:vAlign w:val="center"/>
          </w:tcPr>
          <w:p w14:paraId="315E7AB3" w14:textId="77777777" w:rsidR="00D81117" w:rsidRPr="004C232A" w:rsidRDefault="00D81117" w:rsidP="00D81117">
            <w:pPr>
              <w:spacing w:line="216" w:lineRule="auto"/>
              <w:rPr>
                <w:shd w:val="clear" w:color="auto" w:fill="FFFFFF"/>
              </w:rPr>
            </w:pPr>
            <w:r w:rsidRPr="004C232A">
              <w:rPr>
                <w:shd w:val="clear" w:color="auto" w:fill="FFFFFF"/>
              </w:rPr>
              <w:t>…….</w:t>
            </w:r>
          </w:p>
        </w:tc>
        <w:tc>
          <w:tcPr>
            <w:tcW w:w="2163" w:type="pct"/>
            <w:shd w:val="solid" w:color="FFFFFF" w:fill="auto"/>
            <w:tcMar>
              <w:top w:w="57" w:type="dxa"/>
              <w:left w:w="57" w:type="dxa"/>
              <w:bottom w:w="57" w:type="dxa"/>
              <w:right w:w="57" w:type="dxa"/>
            </w:tcMar>
            <w:vAlign w:val="center"/>
          </w:tcPr>
          <w:p w14:paraId="1095E8C4" w14:textId="77777777" w:rsidR="00D81117" w:rsidRPr="004C232A" w:rsidRDefault="00D81117" w:rsidP="00D81117">
            <w:pPr>
              <w:spacing w:line="216" w:lineRule="auto"/>
              <w:jc w:val="center"/>
            </w:pPr>
          </w:p>
        </w:tc>
      </w:tr>
    </w:tbl>
    <w:p w14:paraId="03418970" w14:textId="77777777" w:rsidR="00D81117" w:rsidRPr="004C232A" w:rsidRDefault="00D81117" w:rsidP="00D81117">
      <w:pPr>
        <w:spacing w:before="120" w:after="120"/>
        <w:ind w:right="-42"/>
        <w:rPr>
          <w:b/>
        </w:rPr>
      </w:pPr>
      <w:r w:rsidRPr="004C232A">
        <w:rPr>
          <w:b/>
        </w:rPr>
        <w:t>5.  Thống kê các đối tác thực tập, thực tế năm học 20</w:t>
      </w:r>
      <w:r w:rsidR="00C92ACE">
        <w:rPr>
          <w:b/>
        </w:rPr>
        <w:t>24</w:t>
      </w:r>
      <w:r w:rsidRPr="004C232A">
        <w:rPr>
          <w:b/>
        </w:rPr>
        <w:t>-202</w:t>
      </w:r>
      <w:r w:rsidR="00C92ACE">
        <w:rPr>
          <w:b/>
        </w:rPr>
        <w:t>5</w:t>
      </w:r>
    </w:p>
    <w:tbl>
      <w:tblPr>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1"/>
        <w:gridCol w:w="4949"/>
        <w:gridCol w:w="4193"/>
      </w:tblGrid>
      <w:tr w:rsidR="00D81117" w:rsidRPr="004C232A" w14:paraId="2E812E4A" w14:textId="77777777" w:rsidTr="00D81117">
        <w:trPr>
          <w:trHeight w:val="248"/>
          <w:tblHeader/>
        </w:trPr>
        <w:tc>
          <w:tcPr>
            <w:tcW w:w="284" w:type="pct"/>
            <w:vMerge w:val="restart"/>
            <w:shd w:val="solid" w:color="FFFFFF" w:fill="auto"/>
            <w:tcMar>
              <w:top w:w="57" w:type="dxa"/>
              <w:left w:w="57" w:type="dxa"/>
              <w:bottom w:w="57" w:type="dxa"/>
              <w:right w:w="57" w:type="dxa"/>
            </w:tcMar>
            <w:vAlign w:val="center"/>
          </w:tcPr>
          <w:p w14:paraId="04423A20" w14:textId="77777777" w:rsidR="00D81117" w:rsidRPr="004C232A" w:rsidRDefault="00D81117" w:rsidP="00D81117">
            <w:pPr>
              <w:spacing w:line="216" w:lineRule="auto"/>
              <w:jc w:val="center"/>
              <w:rPr>
                <w:b/>
              </w:rPr>
            </w:pPr>
            <w:r w:rsidRPr="004C232A">
              <w:rPr>
                <w:b/>
                <w:lang w:val="vi-VN"/>
              </w:rPr>
              <w:t>TT</w:t>
            </w:r>
          </w:p>
        </w:tc>
        <w:tc>
          <w:tcPr>
            <w:tcW w:w="2553" w:type="pct"/>
            <w:vMerge w:val="restart"/>
            <w:shd w:val="solid" w:color="FFFFFF" w:fill="auto"/>
            <w:tcMar>
              <w:top w:w="57" w:type="dxa"/>
              <w:left w:w="57" w:type="dxa"/>
              <w:bottom w:w="57" w:type="dxa"/>
              <w:right w:w="57" w:type="dxa"/>
            </w:tcMar>
            <w:vAlign w:val="center"/>
          </w:tcPr>
          <w:p w14:paraId="7BBC8616" w14:textId="77777777" w:rsidR="00D81117" w:rsidRPr="004C232A" w:rsidRDefault="00D81117" w:rsidP="00D81117">
            <w:pPr>
              <w:spacing w:line="216" w:lineRule="auto"/>
              <w:jc w:val="center"/>
              <w:rPr>
                <w:b/>
              </w:rPr>
            </w:pPr>
            <w:r w:rsidRPr="004C232A">
              <w:rPr>
                <w:b/>
                <w:lang w:val="vi-VN"/>
              </w:rPr>
              <w:t>Kh</w:t>
            </w:r>
            <w:r w:rsidRPr="004C232A">
              <w:rPr>
                <w:b/>
              </w:rPr>
              <w:t>ố</w:t>
            </w:r>
            <w:r w:rsidRPr="004C232A">
              <w:rPr>
                <w:b/>
                <w:lang w:val="vi-VN"/>
              </w:rPr>
              <w:t>i ngành</w:t>
            </w:r>
          </w:p>
        </w:tc>
        <w:tc>
          <w:tcPr>
            <w:tcW w:w="2163" w:type="pct"/>
            <w:vMerge w:val="restart"/>
            <w:shd w:val="solid" w:color="FFFFFF" w:fill="auto"/>
            <w:tcMar>
              <w:top w:w="57" w:type="dxa"/>
              <w:left w:w="57" w:type="dxa"/>
              <w:bottom w:w="57" w:type="dxa"/>
              <w:right w:w="57" w:type="dxa"/>
            </w:tcMar>
            <w:vAlign w:val="center"/>
          </w:tcPr>
          <w:p w14:paraId="0A70EE20" w14:textId="77777777" w:rsidR="00D81117" w:rsidRPr="004C232A" w:rsidRDefault="00D81117" w:rsidP="00D81117">
            <w:pPr>
              <w:jc w:val="center"/>
              <w:rPr>
                <w:b/>
              </w:rPr>
            </w:pPr>
            <w:r w:rsidRPr="004C232A">
              <w:rPr>
                <w:b/>
                <w:lang w:val="vi-VN"/>
              </w:rPr>
              <w:t xml:space="preserve">Số lượng </w:t>
            </w:r>
            <w:r w:rsidRPr="004C232A">
              <w:rPr>
                <w:b/>
              </w:rPr>
              <w:t xml:space="preserve">doanh nghiệp, </w:t>
            </w:r>
          </w:p>
          <w:p w14:paraId="296BFACC" w14:textId="77777777" w:rsidR="00D81117" w:rsidRPr="004C232A" w:rsidRDefault="00D81117" w:rsidP="00D81117">
            <w:pPr>
              <w:jc w:val="center"/>
              <w:rPr>
                <w:b/>
                <w:lang w:val="vi-VN"/>
              </w:rPr>
            </w:pPr>
            <w:r w:rsidRPr="004C232A">
              <w:rPr>
                <w:b/>
              </w:rPr>
              <w:t>cơ quan và tổ chức</w:t>
            </w:r>
          </w:p>
        </w:tc>
      </w:tr>
      <w:tr w:rsidR="00D81117" w:rsidRPr="004C232A" w14:paraId="2E54D2F7" w14:textId="77777777" w:rsidTr="00D81117">
        <w:trPr>
          <w:trHeight w:val="248"/>
          <w:tblHeader/>
        </w:trPr>
        <w:tc>
          <w:tcPr>
            <w:tcW w:w="284" w:type="pct"/>
            <w:vMerge/>
            <w:shd w:val="clear" w:color="auto" w:fill="auto"/>
            <w:tcMar>
              <w:top w:w="57" w:type="dxa"/>
              <w:left w:w="57" w:type="dxa"/>
              <w:bottom w:w="57" w:type="dxa"/>
              <w:right w:w="57" w:type="dxa"/>
            </w:tcMar>
            <w:vAlign w:val="center"/>
          </w:tcPr>
          <w:p w14:paraId="2CD99FFB" w14:textId="77777777" w:rsidR="00D81117" w:rsidRPr="004C232A" w:rsidRDefault="00D81117" w:rsidP="00D81117">
            <w:pPr>
              <w:spacing w:line="216" w:lineRule="auto"/>
              <w:jc w:val="center"/>
              <w:rPr>
                <w:b/>
              </w:rPr>
            </w:pPr>
          </w:p>
        </w:tc>
        <w:tc>
          <w:tcPr>
            <w:tcW w:w="2553" w:type="pct"/>
            <w:vMerge/>
            <w:shd w:val="clear" w:color="auto" w:fill="auto"/>
            <w:tcMar>
              <w:top w:w="57" w:type="dxa"/>
              <w:left w:w="57" w:type="dxa"/>
              <w:bottom w:w="57" w:type="dxa"/>
              <w:right w:w="57" w:type="dxa"/>
            </w:tcMar>
            <w:vAlign w:val="center"/>
          </w:tcPr>
          <w:p w14:paraId="33DB2485" w14:textId="77777777" w:rsidR="00D81117" w:rsidRPr="004C232A" w:rsidRDefault="00D81117" w:rsidP="00D81117">
            <w:pPr>
              <w:spacing w:line="216" w:lineRule="auto"/>
              <w:rPr>
                <w:b/>
              </w:rPr>
            </w:pPr>
          </w:p>
        </w:tc>
        <w:tc>
          <w:tcPr>
            <w:tcW w:w="2163" w:type="pct"/>
            <w:vMerge/>
            <w:shd w:val="clear" w:color="auto" w:fill="auto"/>
            <w:tcMar>
              <w:top w:w="57" w:type="dxa"/>
              <w:left w:w="57" w:type="dxa"/>
              <w:bottom w:w="57" w:type="dxa"/>
              <w:right w:w="57" w:type="dxa"/>
            </w:tcMar>
            <w:vAlign w:val="center"/>
          </w:tcPr>
          <w:p w14:paraId="7914CEF7" w14:textId="77777777" w:rsidR="00D81117" w:rsidRPr="004C232A" w:rsidRDefault="00D81117" w:rsidP="00D81117">
            <w:pPr>
              <w:spacing w:line="216" w:lineRule="auto"/>
              <w:jc w:val="center"/>
              <w:rPr>
                <w:b/>
              </w:rPr>
            </w:pPr>
          </w:p>
        </w:tc>
      </w:tr>
      <w:tr w:rsidR="00D81117" w:rsidRPr="004C232A" w14:paraId="52D3C6E8" w14:textId="77777777" w:rsidTr="00D81117">
        <w:trPr>
          <w:trHeight w:val="20"/>
        </w:trPr>
        <w:tc>
          <w:tcPr>
            <w:tcW w:w="284" w:type="pct"/>
            <w:shd w:val="solid" w:color="FFFFFF" w:fill="auto"/>
            <w:tcMar>
              <w:top w:w="57" w:type="dxa"/>
              <w:left w:w="57" w:type="dxa"/>
              <w:bottom w:w="57" w:type="dxa"/>
              <w:right w:w="57" w:type="dxa"/>
            </w:tcMar>
            <w:vAlign w:val="center"/>
          </w:tcPr>
          <w:p w14:paraId="072E23AD" w14:textId="77777777" w:rsidR="00D81117" w:rsidRPr="004C232A" w:rsidRDefault="00D81117" w:rsidP="00D81117">
            <w:pPr>
              <w:spacing w:line="216" w:lineRule="auto"/>
              <w:jc w:val="center"/>
              <w:rPr>
                <w:b/>
              </w:rPr>
            </w:pPr>
            <w:r w:rsidRPr="004C232A">
              <w:rPr>
                <w:b/>
              </w:rPr>
              <w:t>I</w:t>
            </w:r>
          </w:p>
        </w:tc>
        <w:tc>
          <w:tcPr>
            <w:tcW w:w="2553" w:type="pct"/>
            <w:shd w:val="solid" w:color="FFFFFF" w:fill="auto"/>
            <w:tcMar>
              <w:top w:w="57" w:type="dxa"/>
              <w:left w:w="57" w:type="dxa"/>
              <w:bottom w:w="57" w:type="dxa"/>
              <w:right w:w="57" w:type="dxa"/>
            </w:tcMar>
            <w:vAlign w:val="center"/>
          </w:tcPr>
          <w:p w14:paraId="101B6470" w14:textId="77777777" w:rsidR="00D81117" w:rsidRPr="004C232A" w:rsidRDefault="00D81117" w:rsidP="00D81117">
            <w:pPr>
              <w:spacing w:line="216" w:lineRule="auto"/>
              <w:rPr>
                <w:b/>
              </w:rPr>
            </w:pPr>
            <w:r w:rsidRPr="004C232A">
              <w:rPr>
                <w:b/>
                <w:iCs/>
              </w:rPr>
              <w:t>Khối ngành IV</w:t>
            </w:r>
          </w:p>
        </w:tc>
        <w:tc>
          <w:tcPr>
            <w:tcW w:w="2163" w:type="pct"/>
            <w:shd w:val="solid" w:color="FFFFFF" w:fill="auto"/>
            <w:tcMar>
              <w:top w:w="57" w:type="dxa"/>
              <w:left w:w="57" w:type="dxa"/>
              <w:bottom w:w="57" w:type="dxa"/>
              <w:right w:w="57" w:type="dxa"/>
            </w:tcMar>
            <w:vAlign w:val="center"/>
          </w:tcPr>
          <w:p w14:paraId="05E8E632" w14:textId="77777777" w:rsidR="00D81117" w:rsidRPr="004C232A" w:rsidRDefault="00D81117" w:rsidP="00D81117">
            <w:pPr>
              <w:spacing w:line="216" w:lineRule="auto"/>
              <w:jc w:val="center"/>
            </w:pPr>
          </w:p>
        </w:tc>
      </w:tr>
      <w:tr w:rsidR="00D81117" w:rsidRPr="004C232A" w14:paraId="1AC05A62" w14:textId="77777777" w:rsidTr="00D81117">
        <w:trPr>
          <w:trHeight w:val="20"/>
        </w:trPr>
        <w:tc>
          <w:tcPr>
            <w:tcW w:w="284" w:type="pct"/>
            <w:shd w:val="solid" w:color="FFFFFF" w:fill="auto"/>
            <w:tcMar>
              <w:top w:w="57" w:type="dxa"/>
              <w:left w:w="57" w:type="dxa"/>
              <w:bottom w:w="57" w:type="dxa"/>
              <w:right w:w="57" w:type="dxa"/>
            </w:tcMar>
            <w:vAlign w:val="center"/>
          </w:tcPr>
          <w:p w14:paraId="21829BB5" w14:textId="77777777" w:rsidR="00D81117" w:rsidRPr="004C232A" w:rsidRDefault="00D81117" w:rsidP="00D81117">
            <w:pPr>
              <w:spacing w:line="216" w:lineRule="auto"/>
              <w:jc w:val="center"/>
            </w:pPr>
            <w:r w:rsidRPr="004C232A">
              <w:t>1</w:t>
            </w:r>
          </w:p>
        </w:tc>
        <w:tc>
          <w:tcPr>
            <w:tcW w:w="2553" w:type="pct"/>
            <w:shd w:val="solid" w:color="FFFFFF" w:fill="auto"/>
            <w:tcMar>
              <w:top w:w="57" w:type="dxa"/>
              <w:left w:w="57" w:type="dxa"/>
              <w:bottom w:w="57" w:type="dxa"/>
              <w:right w:w="57" w:type="dxa"/>
            </w:tcMar>
            <w:vAlign w:val="center"/>
          </w:tcPr>
          <w:p w14:paraId="2A9C3809" w14:textId="77777777" w:rsidR="00D81117" w:rsidRPr="004C232A" w:rsidRDefault="00D81117" w:rsidP="00D81117">
            <w:pPr>
              <w:spacing w:line="216" w:lineRule="auto"/>
              <w:rPr>
                <w:shd w:val="clear" w:color="auto" w:fill="FFFFFF"/>
              </w:rPr>
            </w:pPr>
            <w:r w:rsidRPr="004C232A">
              <w:rPr>
                <w:shd w:val="clear" w:color="auto" w:fill="FFFFFF"/>
              </w:rPr>
              <w:t>Ngành…..</w:t>
            </w:r>
          </w:p>
        </w:tc>
        <w:tc>
          <w:tcPr>
            <w:tcW w:w="2163" w:type="pct"/>
            <w:shd w:val="solid" w:color="FFFFFF" w:fill="auto"/>
            <w:tcMar>
              <w:top w:w="57" w:type="dxa"/>
              <w:left w:w="57" w:type="dxa"/>
              <w:bottom w:w="57" w:type="dxa"/>
              <w:right w:w="57" w:type="dxa"/>
            </w:tcMar>
            <w:vAlign w:val="center"/>
          </w:tcPr>
          <w:p w14:paraId="461E7D79" w14:textId="77777777" w:rsidR="00D81117" w:rsidRPr="004C232A" w:rsidRDefault="00D81117" w:rsidP="00D81117">
            <w:pPr>
              <w:spacing w:line="216" w:lineRule="auto"/>
              <w:jc w:val="center"/>
            </w:pPr>
          </w:p>
        </w:tc>
      </w:tr>
      <w:tr w:rsidR="00D81117" w:rsidRPr="004C232A" w14:paraId="661FBCF4" w14:textId="77777777" w:rsidTr="00D81117">
        <w:trPr>
          <w:trHeight w:val="20"/>
        </w:trPr>
        <w:tc>
          <w:tcPr>
            <w:tcW w:w="284" w:type="pct"/>
            <w:shd w:val="solid" w:color="FFFFFF" w:fill="auto"/>
            <w:tcMar>
              <w:top w:w="57" w:type="dxa"/>
              <w:left w:w="57" w:type="dxa"/>
              <w:bottom w:w="57" w:type="dxa"/>
              <w:right w:w="57" w:type="dxa"/>
            </w:tcMar>
            <w:vAlign w:val="center"/>
          </w:tcPr>
          <w:p w14:paraId="605829C2" w14:textId="77777777" w:rsidR="00D81117" w:rsidRPr="004C232A" w:rsidRDefault="00D81117" w:rsidP="00D81117">
            <w:pPr>
              <w:spacing w:line="216" w:lineRule="auto"/>
              <w:jc w:val="center"/>
            </w:pPr>
            <w:r w:rsidRPr="004C232A">
              <w:t>…</w:t>
            </w:r>
          </w:p>
        </w:tc>
        <w:tc>
          <w:tcPr>
            <w:tcW w:w="2553" w:type="pct"/>
            <w:shd w:val="solid" w:color="FFFFFF" w:fill="auto"/>
            <w:tcMar>
              <w:top w:w="57" w:type="dxa"/>
              <w:left w:w="57" w:type="dxa"/>
              <w:bottom w:w="57" w:type="dxa"/>
              <w:right w:w="57" w:type="dxa"/>
            </w:tcMar>
            <w:vAlign w:val="center"/>
          </w:tcPr>
          <w:p w14:paraId="3146CE3F" w14:textId="77777777" w:rsidR="00D81117" w:rsidRPr="004C232A" w:rsidRDefault="00D81117" w:rsidP="00D81117">
            <w:pPr>
              <w:spacing w:line="216" w:lineRule="auto"/>
              <w:rPr>
                <w:shd w:val="clear" w:color="auto" w:fill="FFFFFF"/>
              </w:rPr>
            </w:pPr>
            <w:r w:rsidRPr="004C232A">
              <w:rPr>
                <w:shd w:val="clear" w:color="auto" w:fill="FFFFFF"/>
              </w:rPr>
              <w:t>…….</w:t>
            </w:r>
          </w:p>
        </w:tc>
        <w:tc>
          <w:tcPr>
            <w:tcW w:w="2163" w:type="pct"/>
            <w:shd w:val="solid" w:color="FFFFFF" w:fill="auto"/>
            <w:tcMar>
              <w:top w:w="57" w:type="dxa"/>
              <w:left w:w="57" w:type="dxa"/>
              <w:bottom w:w="57" w:type="dxa"/>
              <w:right w:w="57" w:type="dxa"/>
            </w:tcMar>
            <w:vAlign w:val="center"/>
          </w:tcPr>
          <w:p w14:paraId="04630767" w14:textId="77777777" w:rsidR="00D81117" w:rsidRPr="004C232A" w:rsidRDefault="00D81117" w:rsidP="00D81117">
            <w:pPr>
              <w:spacing w:line="216" w:lineRule="auto"/>
              <w:jc w:val="center"/>
            </w:pPr>
          </w:p>
        </w:tc>
      </w:tr>
      <w:tr w:rsidR="00D81117" w:rsidRPr="004C232A" w14:paraId="1A9182D3" w14:textId="77777777" w:rsidTr="00D81117">
        <w:trPr>
          <w:trHeight w:val="20"/>
        </w:trPr>
        <w:tc>
          <w:tcPr>
            <w:tcW w:w="284" w:type="pct"/>
            <w:shd w:val="solid" w:color="FFFFFF" w:fill="auto"/>
            <w:tcMar>
              <w:top w:w="57" w:type="dxa"/>
              <w:left w:w="57" w:type="dxa"/>
              <w:bottom w:w="57" w:type="dxa"/>
              <w:right w:w="57" w:type="dxa"/>
            </w:tcMar>
            <w:vAlign w:val="center"/>
          </w:tcPr>
          <w:p w14:paraId="6AA0C1DE" w14:textId="77777777" w:rsidR="00D81117" w:rsidRPr="004C232A" w:rsidRDefault="00D81117" w:rsidP="00D81117">
            <w:pPr>
              <w:spacing w:line="216" w:lineRule="auto"/>
              <w:jc w:val="center"/>
              <w:rPr>
                <w:b/>
              </w:rPr>
            </w:pPr>
            <w:r w:rsidRPr="004C232A">
              <w:rPr>
                <w:b/>
              </w:rPr>
              <w:t>II</w:t>
            </w:r>
          </w:p>
        </w:tc>
        <w:tc>
          <w:tcPr>
            <w:tcW w:w="2553" w:type="pct"/>
            <w:shd w:val="solid" w:color="FFFFFF" w:fill="auto"/>
            <w:tcMar>
              <w:top w:w="57" w:type="dxa"/>
              <w:left w:w="57" w:type="dxa"/>
              <w:bottom w:w="57" w:type="dxa"/>
              <w:right w:w="57" w:type="dxa"/>
            </w:tcMar>
            <w:vAlign w:val="center"/>
          </w:tcPr>
          <w:p w14:paraId="343A4AB3" w14:textId="77777777" w:rsidR="00D81117" w:rsidRPr="004C232A" w:rsidRDefault="00D81117" w:rsidP="00D81117">
            <w:pPr>
              <w:spacing w:line="216" w:lineRule="auto"/>
              <w:rPr>
                <w:b/>
                <w:shd w:val="clear" w:color="auto" w:fill="FFFFFF"/>
              </w:rPr>
            </w:pPr>
            <w:r w:rsidRPr="004C232A">
              <w:rPr>
                <w:b/>
                <w:shd w:val="clear" w:color="auto" w:fill="FFFFFF"/>
              </w:rPr>
              <w:t>Khối ngành V</w:t>
            </w:r>
          </w:p>
        </w:tc>
        <w:tc>
          <w:tcPr>
            <w:tcW w:w="2163" w:type="pct"/>
            <w:shd w:val="solid" w:color="FFFFFF" w:fill="auto"/>
            <w:tcMar>
              <w:top w:w="57" w:type="dxa"/>
              <w:left w:w="57" w:type="dxa"/>
              <w:bottom w:w="57" w:type="dxa"/>
              <w:right w:w="57" w:type="dxa"/>
            </w:tcMar>
            <w:vAlign w:val="center"/>
          </w:tcPr>
          <w:p w14:paraId="3B5081D4" w14:textId="77777777" w:rsidR="00D81117" w:rsidRPr="004C232A" w:rsidRDefault="00D81117" w:rsidP="00D81117">
            <w:pPr>
              <w:spacing w:line="216" w:lineRule="auto"/>
              <w:jc w:val="center"/>
            </w:pPr>
          </w:p>
        </w:tc>
      </w:tr>
      <w:tr w:rsidR="00D81117" w:rsidRPr="004C232A" w14:paraId="333DC6CF" w14:textId="77777777" w:rsidTr="00D81117">
        <w:trPr>
          <w:trHeight w:val="20"/>
        </w:trPr>
        <w:tc>
          <w:tcPr>
            <w:tcW w:w="284" w:type="pct"/>
            <w:shd w:val="solid" w:color="FFFFFF" w:fill="auto"/>
            <w:tcMar>
              <w:top w:w="57" w:type="dxa"/>
              <w:left w:w="57" w:type="dxa"/>
              <w:bottom w:w="57" w:type="dxa"/>
              <w:right w:w="57" w:type="dxa"/>
            </w:tcMar>
            <w:vAlign w:val="center"/>
          </w:tcPr>
          <w:p w14:paraId="5B54A634" w14:textId="77777777" w:rsidR="00D81117" w:rsidRPr="004C232A" w:rsidRDefault="00D81117" w:rsidP="00D81117">
            <w:pPr>
              <w:spacing w:line="216" w:lineRule="auto"/>
              <w:jc w:val="center"/>
            </w:pPr>
            <w:r w:rsidRPr="004C232A">
              <w:t>1</w:t>
            </w:r>
          </w:p>
        </w:tc>
        <w:tc>
          <w:tcPr>
            <w:tcW w:w="2553" w:type="pct"/>
            <w:shd w:val="solid" w:color="FFFFFF" w:fill="auto"/>
            <w:tcMar>
              <w:top w:w="57" w:type="dxa"/>
              <w:left w:w="57" w:type="dxa"/>
              <w:bottom w:w="57" w:type="dxa"/>
              <w:right w:w="57" w:type="dxa"/>
            </w:tcMar>
            <w:vAlign w:val="center"/>
          </w:tcPr>
          <w:p w14:paraId="5978F2A7" w14:textId="77777777" w:rsidR="00D81117" w:rsidRPr="004C232A" w:rsidRDefault="00D81117" w:rsidP="00D81117">
            <w:pPr>
              <w:spacing w:line="216" w:lineRule="auto"/>
              <w:rPr>
                <w:shd w:val="clear" w:color="auto" w:fill="FFFFFF"/>
              </w:rPr>
            </w:pPr>
            <w:r w:rsidRPr="004C232A">
              <w:rPr>
                <w:shd w:val="clear" w:color="auto" w:fill="FFFFFF"/>
              </w:rPr>
              <w:t>Ngành…..</w:t>
            </w:r>
          </w:p>
        </w:tc>
        <w:tc>
          <w:tcPr>
            <w:tcW w:w="2163" w:type="pct"/>
            <w:shd w:val="solid" w:color="FFFFFF" w:fill="auto"/>
            <w:tcMar>
              <w:top w:w="57" w:type="dxa"/>
              <w:left w:w="57" w:type="dxa"/>
              <w:bottom w:w="57" w:type="dxa"/>
              <w:right w:w="57" w:type="dxa"/>
            </w:tcMar>
            <w:vAlign w:val="center"/>
          </w:tcPr>
          <w:p w14:paraId="1001E1BD" w14:textId="77777777" w:rsidR="00D81117" w:rsidRPr="004C232A" w:rsidRDefault="00D81117" w:rsidP="00D81117">
            <w:pPr>
              <w:spacing w:line="216" w:lineRule="auto"/>
              <w:jc w:val="center"/>
            </w:pPr>
          </w:p>
        </w:tc>
      </w:tr>
      <w:tr w:rsidR="00D81117" w:rsidRPr="004C232A" w14:paraId="51ECEC5A" w14:textId="77777777" w:rsidTr="00D81117">
        <w:trPr>
          <w:trHeight w:val="20"/>
        </w:trPr>
        <w:tc>
          <w:tcPr>
            <w:tcW w:w="284" w:type="pct"/>
            <w:shd w:val="solid" w:color="FFFFFF" w:fill="auto"/>
            <w:tcMar>
              <w:top w:w="57" w:type="dxa"/>
              <w:left w:w="57" w:type="dxa"/>
              <w:bottom w:w="57" w:type="dxa"/>
              <w:right w:w="57" w:type="dxa"/>
            </w:tcMar>
            <w:vAlign w:val="center"/>
          </w:tcPr>
          <w:p w14:paraId="6400C10C" w14:textId="77777777" w:rsidR="00D81117" w:rsidRPr="004C232A" w:rsidRDefault="00D81117" w:rsidP="00D81117">
            <w:pPr>
              <w:spacing w:line="216" w:lineRule="auto"/>
              <w:jc w:val="center"/>
            </w:pPr>
            <w:r w:rsidRPr="004C232A">
              <w:t>…</w:t>
            </w:r>
          </w:p>
        </w:tc>
        <w:tc>
          <w:tcPr>
            <w:tcW w:w="2553" w:type="pct"/>
            <w:shd w:val="solid" w:color="FFFFFF" w:fill="auto"/>
            <w:tcMar>
              <w:top w:w="57" w:type="dxa"/>
              <w:left w:w="57" w:type="dxa"/>
              <w:bottom w:w="57" w:type="dxa"/>
              <w:right w:w="57" w:type="dxa"/>
            </w:tcMar>
            <w:vAlign w:val="center"/>
          </w:tcPr>
          <w:p w14:paraId="0BFADF00" w14:textId="77777777" w:rsidR="00D81117" w:rsidRPr="004C232A" w:rsidRDefault="00D81117" w:rsidP="00D81117">
            <w:pPr>
              <w:spacing w:line="216" w:lineRule="auto"/>
              <w:rPr>
                <w:shd w:val="clear" w:color="auto" w:fill="FFFFFF"/>
              </w:rPr>
            </w:pPr>
            <w:r w:rsidRPr="004C232A">
              <w:rPr>
                <w:shd w:val="clear" w:color="auto" w:fill="FFFFFF"/>
              </w:rPr>
              <w:t>…….</w:t>
            </w:r>
          </w:p>
        </w:tc>
        <w:tc>
          <w:tcPr>
            <w:tcW w:w="2163" w:type="pct"/>
            <w:shd w:val="solid" w:color="FFFFFF" w:fill="auto"/>
            <w:tcMar>
              <w:top w:w="57" w:type="dxa"/>
              <w:left w:w="57" w:type="dxa"/>
              <w:bottom w:w="57" w:type="dxa"/>
              <w:right w:w="57" w:type="dxa"/>
            </w:tcMar>
            <w:vAlign w:val="center"/>
          </w:tcPr>
          <w:p w14:paraId="3249BD38" w14:textId="77777777" w:rsidR="00D81117" w:rsidRPr="004C232A" w:rsidRDefault="00D81117" w:rsidP="00D81117">
            <w:pPr>
              <w:spacing w:line="216" w:lineRule="auto"/>
              <w:jc w:val="center"/>
            </w:pPr>
          </w:p>
        </w:tc>
      </w:tr>
      <w:tr w:rsidR="00D81117" w:rsidRPr="004C232A" w14:paraId="027B0189" w14:textId="77777777" w:rsidTr="00D81117">
        <w:trPr>
          <w:trHeight w:val="20"/>
        </w:trPr>
        <w:tc>
          <w:tcPr>
            <w:tcW w:w="284" w:type="pct"/>
            <w:shd w:val="solid" w:color="FFFFFF" w:fill="auto"/>
            <w:tcMar>
              <w:top w:w="57" w:type="dxa"/>
              <w:left w:w="57" w:type="dxa"/>
              <w:bottom w:w="57" w:type="dxa"/>
              <w:right w:w="57" w:type="dxa"/>
            </w:tcMar>
            <w:vAlign w:val="center"/>
          </w:tcPr>
          <w:p w14:paraId="09341ED4" w14:textId="77777777" w:rsidR="00D81117" w:rsidRPr="004C232A" w:rsidRDefault="00D81117" w:rsidP="00D81117">
            <w:pPr>
              <w:spacing w:line="216" w:lineRule="auto"/>
              <w:jc w:val="center"/>
              <w:rPr>
                <w:b/>
              </w:rPr>
            </w:pPr>
            <w:r w:rsidRPr="004C232A">
              <w:rPr>
                <w:b/>
              </w:rPr>
              <w:t>III</w:t>
            </w:r>
          </w:p>
        </w:tc>
        <w:tc>
          <w:tcPr>
            <w:tcW w:w="2553" w:type="pct"/>
            <w:shd w:val="solid" w:color="FFFFFF" w:fill="auto"/>
            <w:tcMar>
              <w:top w:w="57" w:type="dxa"/>
              <w:left w:w="57" w:type="dxa"/>
              <w:bottom w:w="57" w:type="dxa"/>
              <w:right w:w="57" w:type="dxa"/>
            </w:tcMar>
            <w:vAlign w:val="center"/>
          </w:tcPr>
          <w:p w14:paraId="2F8F4E3C" w14:textId="77777777" w:rsidR="00D81117" w:rsidRPr="004C232A" w:rsidRDefault="00D81117" w:rsidP="00D81117">
            <w:pPr>
              <w:spacing w:line="216" w:lineRule="auto"/>
              <w:rPr>
                <w:b/>
                <w:shd w:val="clear" w:color="auto" w:fill="FFFFFF"/>
              </w:rPr>
            </w:pPr>
            <w:r w:rsidRPr="004C232A">
              <w:rPr>
                <w:b/>
                <w:shd w:val="clear" w:color="auto" w:fill="FFFFFF"/>
              </w:rPr>
              <w:t>Khối ngành VII</w:t>
            </w:r>
          </w:p>
        </w:tc>
        <w:tc>
          <w:tcPr>
            <w:tcW w:w="2163" w:type="pct"/>
            <w:shd w:val="solid" w:color="FFFFFF" w:fill="auto"/>
            <w:tcMar>
              <w:top w:w="57" w:type="dxa"/>
              <w:left w:w="57" w:type="dxa"/>
              <w:bottom w:w="57" w:type="dxa"/>
              <w:right w:w="57" w:type="dxa"/>
            </w:tcMar>
            <w:vAlign w:val="center"/>
          </w:tcPr>
          <w:p w14:paraId="27B91583" w14:textId="77777777" w:rsidR="00D81117" w:rsidRPr="004C232A" w:rsidRDefault="00D81117" w:rsidP="00D81117">
            <w:pPr>
              <w:spacing w:line="216" w:lineRule="auto"/>
              <w:jc w:val="center"/>
            </w:pPr>
          </w:p>
        </w:tc>
      </w:tr>
      <w:tr w:rsidR="00D81117" w:rsidRPr="004C232A" w14:paraId="7BEB3954" w14:textId="77777777" w:rsidTr="00D81117">
        <w:trPr>
          <w:trHeight w:val="20"/>
        </w:trPr>
        <w:tc>
          <w:tcPr>
            <w:tcW w:w="284" w:type="pct"/>
            <w:shd w:val="solid" w:color="FFFFFF" w:fill="auto"/>
            <w:tcMar>
              <w:top w:w="57" w:type="dxa"/>
              <w:left w:w="57" w:type="dxa"/>
              <w:bottom w:w="57" w:type="dxa"/>
              <w:right w:w="57" w:type="dxa"/>
            </w:tcMar>
            <w:vAlign w:val="center"/>
          </w:tcPr>
          <w:p w14:paraId="43F68810" w14:textId="77777777" w:rsidR="00D81117" w:rsidRPr="004C232A" w:rsidRDefault="00D81117" w:rsidP="00D81117">
            <w:pPr>
              <w:spacing w:line="216" w:lineRule="auto"/>
              <w:jc w:val="center"/>
            </w:pPr>
            <w:r w:rsidRPr="004C232A">
              <w:t>1</w:t>
            </w:r>
          </w:p>
        </w:tc>
        <w:tc>
          <w:tcPr>
            <w:tcW w:w="2553" w:type="pct"/>
            <w:shd w:val="solid" w:color="FFFFFF" w:fill="auto"/>
            <w:tcMar>
              <w:top w:w="57" w:type="dxa"/>
              <w:left w:w="57" w:type="dxa"/>
              <w:bottom w:w="57" w:type="dxa"/>
              <w:right w:w="57" w:type="dxa"/>
            </w:tcMar>
            <w:vAlign w:val="center"/>
          </w:tcPr>
          <w:p w14:paraId="63CE967E" w14:textId="77777777" w:rsidR="00D81117" w:rsidRPr="004C232A" w:rsidRDefault="00D81117" w:rsidP="00D81117">
            <w:pPr>
              <w:spacing w:line="216" w:lineRule="auto"/>
              <w:rPr>
                <w:shd w:val="clear" w:color="auto" w:fill="FFFFFF"/>
              </w:rPr>
            </w:pPr>
            <w:r w:rsidRPr="004C232A">
              <w:rPr>
                <w:shd w:val="clear" w:color="auto" w:fill="FFFFFF"/>
              </w:rPr>
              <w:t>Ngành…..</w:t>
            </w:r>
          </w:p>
        </w:tc>
        <w:tc>
          <w:tcPr>
            <w:tcW w:w="2163" w:type="pct"/>
            <w:shd w:val="solid" w:color="FFFFFF" w:fill="auto"/>
            <w:tcMar>
              <w:top w:w="57" w:type="dxa"/>
              <w:left w:w="57" w:type="dxa"/>
              <w:bottom w:w="57" w:type="dxa"/>
              <w:right w:w="57" w:type="dxa"/>
            </w:tcMar>
            <w:vAlign w:val="center"/>
          </w:tcPr>
          <w:p w14:paraId="077057F6" w14:textId="77777777" w:rsidR="00D81117" w:rsidRPr="004C232A" w:rsidRDefault="00D81117" w:rsidP="00D81117">
            <w:pPr>
              <w:spacing w:line="216" w:lineRule="auto"/>
              <w:jc w:val="center"/>
            </w:pPr>
          </w:p>
        </w:tc>
      </w:tr>
      <w:tr w:rsidR="00D81117" w:rsidRPr="004C232A" w14:paraId="169B443F" w14:textId="77777777" w:rsidTr="00D81117">
        <w:trPr>
          <w:trHeight w:val="20"/>
        </w:trPr>
        <w:tc>
          <w:tcPr>
            <w:tcW w:w="284" w:type="pct"/>
            <w:shd w:val="solid" w:color="FFFFFF" w:fill="auto"/>
            <w:tcMar>
              <w:top w:w="57" w:type="dxa"/>
              <w:left w:w="57" w:type="dxa"/>
              <w:bottom w:w="57" w:type="dxa"/>
              <w:right w:w="57" w:type="dxa"/>
            </w:tcMar>
            <w:vAlign w:val="center"/>
          </w:tcPr>
          <w:p w14:paraId="0A0337DE" w14:textId="77777777" w:rsidR="00D81117" w:rsidRPr="004C232A" w:rsidRDefault="00D81117" w:rsidP="00D81117">
            <w:pPr>
              <w:spacing w:line="216" w:lineRule="auto"/>
              <w:jc w:val="center"/>
            </w:pPr>
            <w:r w:rsidRPr="004C232A">
              <w:t>…</w:t>
            </w:r>
          </w:p>
        </w:tc>
        <w:tc>
          <w:tcPr>
            <w:tcW w:w="2553" w:type="pct"/>
            <w:shd w:val="solid" w:color="FFFFFF" w:fill="auto"/>
            <w:tcMar>
              <w:top w:w="57" w:type="dxa"/>
              <w:left w:w="57" w:type="dxa"/>
              <w:bottom w:w="57" w:type="dxa"/>
              <w:right w:w="57" w:type="dxa"/>
            </w:tcMar>
            <w:vAlign w:val="center"/>
          </w:tcPr>
          <w:p w14:paraId="3882E5F0" w14:textId="77777777" w:rsidR="00D81117" w:rsidRPr="004C232A" w:rsidRDefault="00D81117" w:rsidP="00D81117">
            <w:pPr>
              <w:spacing w:line="216" w:lineRule="auto"/>
              <w:rPr>
                <w:shd w:val="clear" w:color="auto" w:fill="FFFFFF"/>
              </w:rPr>
            </w:pPr>
            <w:r w:rsidRPr="004C232A">
              <w:rPr>
                <w:shd w:val="clear" w:color="auto" w:fill="FFFFFF"/>
              </w:rPr>
              <w:t>…….</w:t>
            </w:r>
          </w:p>
        </w:tc>
        <w:tc>
          <w:tcPr>
            <w:tcW w:w="2163" w:type="pct"/>
            <w:shd w:val="solid" w:color="FFFFFF" w:fill="auto"/>
            <w:tcMar>
              <w:top w:w="57" w:type="dxa"/>
              <w:left w:w="57" w:type="dxa"/>
              <w:bottom w:w="57" w:type="dxa"/>
              <w:right w:w="57" w:type="dxa"/>
            </w:tcMar>
            <w:vAlign w:val="center"/>
          </w:tcPr>
          <w:p w14:paraId="10BBFB10" w14:textId="77777777" w:rsidR="00D81117" w:rsidRPr="004C232A" w:rsidRDefault="00D81117" w:rsidP="00D81117">
            <w:pPr>
              <w:spacing w:line="216" w:lineRule="auto"/>
              <w:jc w:val="center"/>
            </w:pPr>
          </w:p>
        </w:tc>
      </w:tr>
    </w:tbl>
    <w:p w14:paraId="5D95D789" w14:textId="77777777" w:rsidR="004F76A2" w:rsidRDefault="004F76A2" w:rsidP="000242BA">
      <w:pPr>
        <w:ind w:left="5760" w:firstLine="720"/>
        <w:jc w:val="both"/>
        <w:rPr>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242BA" w14:paraId="7AEE1CA3" w14:textId="77777777" w:rsidTr="006F1BF5">
        <w:tc>
          <w:tcPr>
            <w:tcW w:w="4785" w:type="dxa"/>
          </w:tcPr>
          <w:p w14:paraId="587A9AE1" w14:textId="77777777" w:rsidR="000242BA" w:rsidRDefault="000242BA" w:rsidP="006F1BF5">
            <w:pPr>
              <w:spacing w:before="120" w:after="120"/>
              <w:jc w:val="both"/>
              <w:rPr>
                <w:b/>
                <w:bCs/>
                <w:sz w:val="26"/>
                <w:szCs w:val="26"/>
              </w:rPr>
            </w:pPr>
          </w:p>
        </w:tc>
        <w:tc>
          <w:tcPr>
            <w:tcW w:w="4786" w:type="dxa"/>
          </w:tcPr>
          <w:p w14:paraId="72948A18" w14:textId="77777777" w:rsidR="000242BA" w:rsidRDefault="000242BA" w:rsidP="006F1BF5">
            <w:pPr>
              <w:jc w:val="center"/>
              <w:rPr>
                <w:b/>
                <w:bCs/>
                <w:sz w:val="26"/>
                <w:szCs w:val="26"/>
              </w:rPr>
            </w:pPr>
            <w:r>
              <w:rPr>
                <w:b/>
                <w:bCs/>
                <w:sz w:val="26"/>
                <w:szCs w:val="26"/>
              </w:rPr>
              <w:t>TRƯỞNG PHÒNG</w:t>
            </w:r>
          </w:p>
          <w:p w14:paraId="4782AB30" w14:textId="77777777" w:rsidR="000242BA" w:rsidRPr="006F7128" w:rsidRDefault="000242BA" w:rsidP="006F1BF5">
            <w:pPr>
              <w:jc w:val="center"/>
              <w:rPr>
                <w:bCs/>
                <w:i/>
                <w:sz w:val="26"/>
                <w:szCs w:val="26"/>
              </w:rPr>
            </w:pPr>
            <w:r w:rsidRPr="006F7128">
              <w:rPr>
                <w:bCs/>
                <w:i/>
                <w:sz w:val="26"/>
                <w:szCs w:val="26"/>
              </w:rPr>
              <w:t>(Ký và ghi rõ họ tên)</w:t>
            </w:r>
          </w:p>
        </w:tc>
      </w:tr>
    </w:tbl>
    <w:p w14:paraId="1BCD8F01" w14:textId="77777777" w:rsidR="000242BA" w:rsidRPr="004F76A2" w:rsidRDefault="000242BA" w:rsidP="000242BA">
      <w:pPr>
        <w:spacing w:before="360"/>
        <w:ind w:left="5760" w:firstLine="720"/>
        <w:jc w:val="both"/>
        <w:rPr>
          <w:b/>
          <w:bCs/>
          <w:sz w:val="26"/>
          <w:szCs w:val="26"/>
        </w:rPr>
      </w:pPr>
    </w:p>
    <w:sectPr w:rsidR="000242BA" w:rsidRPr="004F76A2" w:rsidSect="00C813D0">
      <w:footerReference w:type="default" r:id="rId8"/>
      <w:pgSz w:w="11907" w:h="16840" w:code="9"/>
      <w:pgMar w:top="1134" w:right="851" w:bottom="1134" w:left="1418" w:header="22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45056" w14:textId="77777777" w:rsidR="00475971" w:rsidRDefault="00475971" w:rsidP="00721814">
      <w:r>
        <w:separator/>
      </w:r>
    </w:p>
  </w:endnote>
  <w:endnote w:type="continuationSeparator" w:id="0">
    <w:p w14:paraId="3A5BA51F" w14:textId="77777777" w:rsidR="00475971" w:rsidRDefault="00475971" w:rsidP="0072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312788"/>
      <w:docPartObj>
        <w:docPartGallery w:val="Page Numbers (Bottom of Page)"/>
        <w:docPartUnique/>
      </w:docPartObj>
    </w:sdtPr>
    <w:sdtEndPr/>
    <w:sdtContent>
      <w:p w14:paraId="739F2644" w14:textId="2F6E72CD" w:rsidR="006F1BF5" w:rsidRDefault="006F1BF5">
        <w:pPr>
          <w:pStyle w:val="Footer"/>
          <w:jc w:val="right"/>
        </w:pPr>
        <w:r>
          <w:fldChar w:fldCharType="begin"/>
        </w:r>
        <w:r>
          <w:instrText xml:space="preserve"> PAGE   \* MERGEFORMAT </w:instrText>
        </w:r>
        <w:r>
          <w:fldChar w:fldCharType="separate"/>
        </w:r>
        <w:r w:rsidR="00EA304B">
          <w:rPr>
            <w:noProof/>
          </w:rPr>
          <w:t>1</w:t>
        </w:r>
        <w:r>
          <w:rPr>
            <w:noProof/>
          </w:rPr>
          <w:fldChar w:fldCharType="end"/>
        </w:r>
      </w:p>
    </w:sdtContent>
  </w:sdt>
  <w:p w14:paraId="3B8BF11F" w14:textId="77777777" w:rsidR="006F1BF5" w:rsidRDefault="006F1B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A0B02" w14:textId="77777777" w:rsidR="00475971" w:rsidRDefault="00475971" w:rsidP="00721814">
      <w:r>
        <w:separator/>
      </w:r>
    </w:p>
  </w:footnote>
  <w:footnote w:type="continuationSeparator" w:id="0">
    <w:p w14:paraId="1AAADA01" w14:textId="77777777" w:rsidR="00475971" w:rsidRDefault="00475971" w:rsidP="007218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15:restartNumberingAfterBreak="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8" w15:restartNumberingAfterBreak="0">
    <w:nsid w:val="00000025"/>
    <w:multiLevelType w:val="multilevel"/>
    <w:tmpl w:val="00000024"/>
    <w:lvl w:ilvl="0">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15:restartNumberingAfterBreak="0">
    <w:nsid w:val="00000027"/>
    <w:multiLevelType w:val="multilevel"/>
    <w:tmpl w:val="00000026"/>
    <w:lvl w:ilvl="0">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15:restartNumberingAfterBreak="0">
    <w:nsid w:val="00000029"/>
    <w:multiLevelType w:val="multilevel"/>
    <w:tmpl w:val="00000028"/>
    <w:lvl w:ilvl="0">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15:restartNumberingAfterBreak="0">
    <w:nsid w:val="0000002B"/>
    <w:multiLevelType w:val="multilevel"/>
    <w:tmpl w:val="0000002A"/>
    <w:lvl w:ilvl="0">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15:restartNumberingAfterBreak="0">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15:restartNumberingAfterBreak="0">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15:restartNumberingAfterBreak="0">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15:restartNumberingAfterBreak="0">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15:restartNumberingAfterBreak="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15:restartNumberingAfterBreak="0">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15:restartNumberingAfterBreak="0">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15:restartNumberingAfterBreak="0">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15:restartNumberingAfterBreak="0">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8" w15:restartNumberingAfterBreak="0">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0" w15:restartNumberingAfterBreak="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AF7"/>
    <w:rsid w:val="0000464B"/>
    <w:rsid w:val="00007015"/>
    <w:rsid w:val="00010D84"/>
    <w:rsid w:val="0001151F"/>
    <w:rsid w:val="00011C46"/>
    <w:rsid w:val="00020497"/>
    <w:rsid w:val="000208A9"/>
    <w:rsid w:val="00021632"/>
    <w:rsid w:val="000242BA"/>
    <w:rsid w:val="00034DD7"/>
    <w:rsid w:val="00035796"/>
    <w:rsid w:val="00035A85"/>
    <w:rsid w:val="000442FE"/>
    <w:rsid w:val="0004544B"/>
    <w:rsid w:val="00046BFD"/>
    <w:rsid w:val="00052325"/>
    <w:rsid w:val="000549CC"/>
    <w:rsid w:val="00072840"/>
    <w:rsid w:val="00073674"/>
    <w:rsid w:val="000805D5"/>
    <w:rsid w:val="00082077"/>
    <w:rsid w:val="0009333F"/>
    <w:rsid w:val="00095164"/>
    <w:rsid w:val="00095A84"/>
    <w:rsid w:val="00096B4A"/>
    <w:rsid w:val="000A04DD"/>
    <w:rsid w:val="000A13C4"/>
    <w:rsid w:val="000A1EC1"/>
    <w:rsid w:val="000A285F"/>
    <w:rsid w:val="000B145E"/>
    <w:rsid w:val="000B302C"/>
    <w:rsid w:val="000B335B"/>
    <w:rsid w:val="000B4693"/>
    <w:rsid w:val="000B5CB6"/>
    <w:rsid w:val="000C05AE"/>
    <w:rsid w:val="000C5911"/>
    <w:rsid w:val="000C6D67"/>
    <w:rsid w:val="000C7001"/>
    <w:rsid w:val="000D0B74"/>
    <w:rsid w:val="000D3817"/>
    <w:rsid w:val="000D6082"/>
    <w:rsid w:val="000D6DAD"/>
    <w:rsid w:val="000E267B"/>
    <w:rsid w:val="000F24BA"/>
    <w:rsid w:val="000F5913"/>
    <w:rsid w:val="001004A1"/>
    <w:rsid w:val="00100BD8"/>
    <w:rsid w:val="00102334"/>
    <w:rsid w:val="0010698D"/>
    <w:rsid w:val="0011226C"/>
    <w:rsid w:val="00113E42"/>
    <w:rsid w:val="001166AD"/>
    <w:rsid w:val="00117AC5"/>
    <w:rsid w:val="00120414"/>
    <w:rsid w:val="00123102"/>
    <w:rsid w:val="00126A71"/>
    <w:rsid w:val="00130EB9"/>
    <w:rsid w:val="00134614"/>
    <w:rsid w:val="00143CC0"/>
    <w:rsid w:val="00145BDA"/>
    <w:rsid w:val="001502F9"/>
    <w:rsid w:val="00153ABC"/>
    <w:rsid w:val="001557D2"/>
    <w:rsid w:val="00157BE7"/>
    <w:rsid w:val="00162B74"/>
    <w:rsid w:val="0016460F"/>
    <w:rsid w:val="00165BB4"/>
    <w:rsid w:val="00166603"/>
    <w:rsid w:val="0016732A"/>
    <w:rsid w:val="001731E0"/>
    <w:rsid w:val="001772FA"/>
    <w:rsid w:val="001776AB"/>
    <w:rsid w:val="001816EC"/>
    <w:rsid w:val="00182504"/>
    <w:rsid w:val="00182524"/>
    <w:rsid w:val="0018553D"/>
    <w:rsid w:val="00192E16"/>
    <w:rsid w:val="00194D05"/>
    <w:rsid w:val="00195E3B"/>
    <w:rsid w:val="00196A00"/>
    <w:rsid w:val="001A2966"/>
    <w:rsid w:val="001A36E4"/>
    <w:rsid w:val="001A3FC7"/>
    <w:rsid w:val="001B5ACC"/>
    <w:rsid w:val="001C6C52"/>
    <w:rsid w:val="001D794A"/>
    <w:rsid w:val="001E5934"/>
    <w:rsid w:val="001E5A9E"/>
    <w:rsid w:val="001F7F62"/>
    <w:rsid w:val="0020024E"/>
    <w:rsid w:val="00200E85"/>
    <w:rsid w:val="00203926"/>
    <w:rsid w:val="002121B1"/>
    <w:rsid w:val="00215C9C"/>
    <w:rsid w:val="00216BBA"/>
    <w:rsid w:val="0021784C"/>
    <w:rsid w:val="0022096B"/>
    <w:rsid w:val="0022242D"/>
    <w:rsid w:val="00230D81"/>
    <w:rsid w:val="00244B8E"/>
    <w:rsid w:val="00246460"/>
    <w:rsid w:val="00246C02"/>
    <w:rsid w:val="0024747B"/>
    <w:rsid w:val="002501B8"/>
    <w:rsid w:val="002527B0"/>
    <w:rsid w:val="00252E81"/>
    <w:rsid w:val="002574E7"/>
    <w:rsid w:val="002623FA"/>
    <w:rsid w:val="00264089"/>
    <w:rsid w:val="00264D3E"/>
    <w:rsid w:val="0026606C"/>
    <w:rsid w:val="00271568"/>
    <w:rsid w:val="00275C27"/>
    <w:rsid w:val="00281D42"/>
    <w:rsid w:val="002824BE"/>
    <w:rsid w:val="00283D06"/>
    <w:rsid w:val="00284D95"/>
    <w:rsid w:val="00284DB7"/>
    <w:rsid w:val="00285AE4"/>
    <w:rsid w:val="0028661E"/>
    <w:rsid w:val="00291AFF"/>
    <w:rsid w:val="00291B4E"/>
    <w:rsid w:val="00294493"/>
    <w:rsid w:val="00295720"/>
    <w:rsid w:val="00297AF7"/>
    <w:rsid w:val="002A1C63"/>
    <w:rsid w:val="002A405A"/>
    <w:rsid w:val="002A600C"/>
    <w:rsid w:val="002B23F4"/>
    <w:rsid w:val="002B30C3"/>
    <w:rsid w:val="002B51F1"/>
    <w:rsid w:val="002B6BCB"/>
    <w:rsid w:val="002B71C8"/>
    <w:rsid w:val="002B7223"/>
    <w:rsid w:val="002C0CBB"/>
    <w:rsid w:val="002E0A65"/>
    <w:rsid w:val="002E2A3F"/>
    <w:rsid w:val="002E3D48"/>
    <w:rsid w:val="002E67C7"/>
    <w:rsid w:val="002E7731"/>
    <w:rsid w:val="002E7DB9"/>
    <w:rsid w:val="002E7FF3"/>
    <w:rsid w:val="002F252D"/>
    <w:rsid w:val="002F49F5"/>
    <w:rsid w:val="002F61CE"/>
    <w:rsid w:val="002F7A42"/>
    <w:rsid w:val="002F7D40"/>
    <w:rsid w:val="00304352"/>
    <w:rsid w:val="003165AA"/>
    <w:rsid w:val="00322CCD"/>
    <w:rsid w:val="00324EB3"/>
    <w:rsid w:val="003278E6"/>
    <w:rsid w:val="00336E61"/>
    <w:rsid w:val="00337C64"/>
    <w:rsid w:val="003408FA"/>
    <w:rsid w:val="0034103D"/>
    <w:rsid w:val="00343766"/>
    <w:rsid w:val="00343AAD"/>
    <w:rsid w:val="00345062"/>
    <w:rsid w:val="00351C7B"/>
    <w:rsid w:val="00356769"/>
    <w:rsid w:val="00361D4E"/>
    <w:rsid w:val="0036778C"/>
    <w:rsid w:val="003758C8"/>
    <w:rsid w:val="003812F6"/>
    <w:rsid w:val="003813F9"/>
    <w:rsid w:val="0039267C"/>
    <w:rsid w:val="0039279A"/>
    <w:rsid w:val="003A2C10"/>
    <w:rsid w:val="003A41E2"/>
    <w:rsid w:val="003A57C1"/>
    <w:rsid w:val="003A5BC1"/>
    <w:rsid w:val="003B07EA"/>
    <w:rsid w:val="003B1637"/>
    <w:rsid w:val="003B290F"/>
    <w:rsid w:val="003B30B8"/>
    <w:rsid w:val="003B31B7"/>
    <w:rsid w:val="003B3DF7"/>
    <w:rsid w:val="003B44EF"/>
    <w:rsid w:val="003B5C77"/>
    <w:rsid w:val="003C1B61"/>
    <w:rsid w:val="003C20AD"/>
    <w:rsid w:val="003C3B7D"/>
    <w:rsid w:val="003C4C19"/>
    <w:rsid w:val="003C60B9"/>
    <w:rsid w:val="003E5625"/>
    <w:rsid w:val="003E5BC9"/>
    <w:rsid w:val="003E5C5E"/>
    <w:rsid w:val="003E6103"/>
    <w:rsid w:val="003E62BA"/>
    <w:rsid w:val="003E6506"/>
    <w:rsid w:val="003F0B14"/>
    <w:rsid w:val="003F600D"/>
    <w:rsid w:val="00405254"/>
    <w:rsid w:val="00406787"/>
    <w:rsid w:val="00407372"/>
    <w:rsid w:val="00415AC4"/>
    <w:rsid w:val="0042159A"/>
    <w:rsid w:val="00433B46"/>
    <w:rsid w:val="00444EDE"/>
    <w:rsid w:val="0044730A"/>
    <w:rsid w:val="00447A12"/>
    <w:rsid w:val="00451AB3"/>
    <w:rsid w:val="00460F48"/>
    <w:rsid w:val="004613BB"/>
    <w:rsid w:val="004625E6"/>
    <w:rsid w:val="00467AAE"/>
    <w:rsid w:val="004713A0"/>
    <w:rsid w:val="0047380F"/>
    <w:rsid w:val="00475971"/>
    <w:rsid w:val="00475CD2"/>
    <w:rsid w:val="00476A45"/>
    <w:rsid w:val="00480304"/>
    <w:rsid w:val="00484D30"/>
    <w:rsid w:val="00485283"/>
    <w:rsid w:val="0048672B"/>
    <w:rsid w:val="00491841"/>
    <w:rsid w:val="004A2197"/>
    <w:rsid w:val="004B71B9"/>
    <w:rsid w:val="004C232A"/>
    <w:rsid w:val="004C2777"/>
    <w:rsid w:val="004C517A"/>
    <w:rsid w:val="004D212C"/>
    <w:rsid w:val="004D5280"/>
    <w:rsid w:val="004E6C64"/>
    <w:rsid w:val="004E77EE"/>
    <w:rsid w:val="004F15CA"/>
    <w:rsid w:val="004F32BC"/>
    <w:rsid w:val="004F642E"/>
    <w:rsid w:val="004F7172"/>
    <w:rsid w:val="004F76A2"/>
    <w:rsid w:val="004F79C5"/>
    <w:rsid w:val="005007E9"/>
    <w:rsid w:val="00511B0D"/>
    <w:rsid w:val="0051381C"/>
    <w:rsid w:val="005217D6"/>
    <w:rsid w:val="005227B0"/>
    <w:rsid w:val="0052338C"/>
    <w:rsid w:val="00523464"/>
    <w:rsid w:val="00524994"/>
    <w:rsid w:val="00526F3E"/>
    <w:rsid w:val="0053000A"/>
    <w:rsid w:val="0053442D"/>
    <w:rsid w:val="005356AC"/>
    <w:rsid w:val="0053697A"/>
    <w:rsid w:val="005455D2"/>
    <w:rsid w:val="00546C7D"/>
    <w:rsid w:val="005519D4"/>
    <w:rsid w:val="00555CAC"/>
    <w:rsid w:val="00556488"/>
    <w:rsid w:val="00564C4E"/>
    <w:rsid w:val="00564CF3"/>
    <w:rsid w:val="00571288"/>
    <w:rsid w:val="005734A9"/>
    <w:rsid w:val="00573E99"/>
    <w:rsid w:val="00574A5E"/>
    <w:rsid w:val="0057793C"/>
    <w:rsid w:val="00577B74"/>
    <w:rsid w:val="00582233"/>
    <w:rsid w:val="0059094F"/>
    <w:rsid w:val="00591CAB"/>
    <w:rsid w:val="00592196"/>
    <w:rsid w:val="00592AE6"/>
    <w:rsid w:val="005A1644"/>
    <w:rsid w:val="005A4321"/>
    <w:rsid w:val="005A6D09"/>
    <w:rsid w:val="005A7BD3"/>
    <w:rsid w:val="005B2494"/>
    <w:rsid w:val="005C4B65"/>
    <w:rsid w:val="005C5488"/>
    <w:rsid w:val="005C703B"/>
    <w:rsid w:val="005D320C"/>
    <w:rsid w:val="005D3CDE"/>
    <w:rsid w:val="005D7B82"/>
    <w:rsid w:val="005E0814"/>
    <w:rsid w:val="005E6051"/>
    <w:rsid w:val="005F2C7D"/>
    <w:rsid w:val="005F4A44"/>
    <w:rsid w:val="0060167F"/>
    <w:rsid w:val="00610821"/>
    <w:rsid w:val="00611E49"/>
    <w:rsid w:val="00617134"/>
    <w:rsid w:val="00626E57"/>
    <w:rsid w:val="0063010B"/>
    <w:rsid w:val="00630C66"/>
    <w:rsid w:val="006315E5"/>
    <w:rsid w:val="00642D3D"/>
    <w:rsid w:val="00643D11"/>
    <w:rsid w:val="00646D98"/>
    <w:rsid w:val="006472FC"/>
    <w:rsid w:val="00647931"/>
    <w:rsid w:val="00650841"/>
    <w:rsid w:val="00656389"/>
    <w:rsid w:val="006612CE"/>
    <w:rsid w:val="00664221"/>
    <w:rsid w:val="006647C6"/>
    <w:rsid w:val="006706F1"/>
    <w:rsid w:val="00672093"/>
    <w:rsid w:val="006735FD"/>
    <w:rsid w:val="00676948"/>
    <w:rsid w:val="00677AEE"/>
    <w:rsid w:val="00677EA7"/>
    <w:rsid w:val="006804BC"/>
    <w:rsid w:val="0068126C"/>
    <w:rsid w:val="006848D2"/>
    <w:rsid w:val="00686158"/>
    <w:rsid w:val="00687491"/>
    <w:rsid w:val="00690C21"/>
    <w:rsid w:val="006A0626"/>
    <w:rsid w:val="006A0CBB"/>
    <w:rsid w:val="006A3C78"/>
    <w:rsid w:val="006A5C8C"/>
    <w:rsid w:val="006B0F9C"/>
    <w:rsid w:val="006B386C"/>
    <w:rsid w:val="006B525D"/>
    <w:rsid w:val="006B7058"/>
    <w:rsid w:val="006C164E"/>
    <w:rsid w:val="006C396C"/>
    <w:rsid w:val="006C46BE"/>
    <w:rsid w:val="006C77E5"/>
    <w:rsid w:val="006D0F7E"/>
    <w:rsid w:val="006D1838"/>
    <w:rsid w:val="006D23EE"/>
    <w:rsid w:val="006D2808"/>
    <w:rsid w:val="006D28A3"/>
    <w:rsid w:val="006D46B4"/>
    <w:rsid w:val="006D62F6"/>
    <w:rsid w:val="006E04B3"/>
    <w:rsid w:val="006E3E03"/>
    <w:rsid w:val="006E59D8"/>
    <w:rsid w:val="006E5CF1"/>
    <w:rsid w:val="006F1BF5"/>
    <w:rsid w:val="006F2103"/>
    <w:rsid w:val="006F2CD2"/>
    <w:rsid w:val="006F461F"/>
    <w:rsid w:val="006F4CD1"/>
    <w:rsid w:val="006F6F73"/>
    <w:rsid w:val="00705267"/>
    <w:rsid w:val="00706C14"/>
    <w:rsid w:val="00711463"/>
    <w:rsid w:val="00712318"/>
    <w:rsid w:val="00713231"/>
    <w:rsid w:val="00714AB7"/>
    <w:rsid w:val="007172E1"/>
    <w:rsid w:val="00720DAA"/>
    <w:rsid w:val="00721814"/>
    <w:rsid w:val="0072407C"/>
    <w:rsid w:val="0072411C"/>
    <w:rsid w:val="00724CE9"/>
    <w:rsid w:val="00730D44"/>
    <w:rsid w:val="00735F2E"/>
    <w:rsid w:val="007431CC"/>
    <w:rsid w:val="00744064"/>
    <w:rsid w:val="007442FD"/>
    <w:rsid w:val="00747D77"/>
    <w:rsid w:val="00767C44"/>
    <w:rsid w:val="00770F11"/>
    <w:rsid w:val="00773789"/>
    <w:rsid w:val="0077467F"/>
    <w:rsid w:val="00783429"/>
    <w:rsid w:val="00784983"/>
    <w:rsid w:val="00785273"/>
    <w:rsid w:val="00787B3F"/>
    <w:rsid w:val="0079143A"/>
    <w:rsid w:val="007929B3"/>
    <w:rsid w:val="00796273"/>
    <w:rsid w:val="007970A5"/>
    <w:rsid w:val="007A018A"/>
    <w:rsid w:val="007A40C2"/>
    <w:rsid w:val="007A4947"/>
    <w:rsid w:val="007B6A3D"/>
    <w:rsid w:val="007B6CA7"/>
    <w:rsid w:val="007C10DC"/>
    <w:rsid w:val="007C1562"/>
    <w:rsid w:val="007C2B33"/>
    <w:rsid w:val="007C2FB9"/>
    <w:rsid w:val="007C6FF4"/>
    <w:rsid w:val="007C7606"/>
    <w:rsid w:val="007D2423"/>
    <w:rsid w:val="007D2B77"/>
    <w:rsid w:val="007D3729"/>
    <w:rsid w:val="007D5F03"/>
    <w:rsid w:val="007D6427"/>
    <w:rsid w:val="007D67CF"/>
    <w:rsid w:val="007E2DED"/>
    <w:rsid w:val="007E3373"/>
    <w:rsid w:val="007E45DD"/>
    <w:rsid w:val="007F2A06"/>
    <w:rsid w:val="007F317D"/>
    <w:rsid w:val="007F55F1"/>
    <w:rsid w:val="007F5969"/>
    <w:rsid w:val="00803DAA"/>
    <w:rsid w:val="008079D4"/>
    <w:rsid w:val="00810B1C"/>
    <w:rsid w:val="008134DA"/>
    <w:rsid w:val="00813CA4"/>
    <w:rsid w:val="00815FF1"/>
    <w:rsid w:val="00817A73"/>
    <w:rsid w:val="0082176B"/>
    <w:rsid w:val="0082333E"/>
    <w:rsid w:val="0082428D"/>
    <w:rsid w:val="00824549"/>
    <w:rsid w:val="0083042B"/>
    <w:rsid w:val="00835B4F"/>
    <w:rsid w:val="00841BCB"/>
    <w:rsid w:val="00846111"/>
    <w:rsid w:val="0084665F"/>
    <w:rsid w:val="008508FB"/>
    <w:rsid w:val="008517A1"/>
    <w:rsid w:val="00851E31"/>
    <w:rsid w:val="00852C09"/>
    <w:rsid w:val="00853D6D"/>
    <w:rsid w:val="0085666C"/>
    <w:rsid w:val="008604F2"/>
    <w:rsid w:val="008621B5"/>
    <w:rsid w:val="00875267"/>
    <w:rsid w:val="008767CE"/>
    <w:rsid w:val="0088376D"/>
    <w:rsid w:val="00883F13"/>
    <w:rsid w:val="00886A20"/>
    <w:rsid w:val="00891585"/>
    <w:rsid w:val="00891D6A"/>
    <w:rsid w:val="008927CF"/>
    <w:rsid w:val="008968BD"/>
    <w:rsid w:val="008A1F84"/>
    <w:rsid w:val="008A3D99"/>
    <w:rsid w:val="008A6D24"/>
    <w:rsid w:val="008A6D7B"/>
    <w:rsid w:val="008B6E5D"/>
    <w:rsid w:val="008C0879"/>
    <w:rsid w:val="008C6773"/>
    <w:rsid w:val="008C680E"/>
    <w:rsid w:val="008C7BA7"/>
    <w:rsid w:val="008D1A47"/>
    <w:rsid w:val="008D2AA8"/>
    <w:rsid w:val="008E1288"/>
    <w:rsid w:val="008E61FB"/>
    <w:rsid w:val="008E6574"/>
    <w:rsid w:val="008E6E77"/>
    <w:rsid w:val="008F23F0"/>
    <w:rsid w:val="008F4CC2"/>
    <w:rsid w:val="00905210"/>
    <w:rsid w:val="00907811"/>
    <w:rsid w:val="0092046A"/>
    <w:rsid w:val="00921298"/>
    <w:rsid w:val="009259AC"/>
    <w:rsid w:val="00931236"/>
    <w:rsid w:val="00934B3D"/>
    <w:rsid w:val="009378D7"/>
    <w:rsid w:val="00940A17"/>
    <w:rsid w:val="00942B02"/>
    <w:rsid w:val="009453D6"/>
    <w:rsid w:val="00951E9F"/>
    <w:rsid w:val="00954B2B"/>
    <w:rsid w:val="00956A0A"/>
    <w:rsid w:val="009646D4"/>
    <w:rsid w:val="009658E5"/>
    <w:rsid w:val="00965ED9"/>
    <w:rsid w:val="00966BAB"/>
    <w:rsid w:val="00974354"/>
    <w:rsid w:val="00975D92"/>
    <w:rsid w:val="00981547"/>
    <w:rsid w:val="00982461"/>
    <w:rsid w:val="009834A5"/>
    <w:rsid w:val="00985865"/>
    <w:rsid w:val="00987448"/>
    <w:rsid w:val="009906EF"/>
    <w:rsid w:val="00993B7D"/>
    <w:rsid w:val="009945CA"/>
    <w:rsid w:val="00995643"/>
    <w:rsid w:val="009A1ED8"/>
    <w:rsid w:val="009A5B03"/>
    <w:rsid w:val="009B501C"/>
    <w:rsid w:val="009B706B"/>
    <w:rsid w:val="009C1BFB"/>
    <w:rsid w:val="009C645B"/>
    <w:rsid w:val="009D0AB8"/>
    <w:rsid w:val="009D0B50"/>
    <w:rsid w:val="009D3774"/>
    <w:rsid w:val="009D3D5A"/>
    <w:rsid w:val="009D572E"/>
    <w:rsid w:val="009D6377"/>
    <w:rsid w:val="009D7F66"/>
    <w:rsid w:val="009E1809"/>
    <w:rsid w:val="009F0E8A"/>
    <w:rsid w:val="009F12A0"/>
    <w:rsid w:val="009F3193"/>
    <w:rsid w:val="009F4EBA"/>
    <w:rsid w:val="009F668F"/>
    <w:rsid w:val="009F6E3E"/>
    <w:rsid w:val="00A026EE"/>
    <w:rsid w:val="00A06095"/>
    <w:rsid w:val="00A17C1E"/>
    <w:rsid w:val="00A209A4"/>
    <w:rsid w:val="00A22CD4"/>
    <w:rsid w:val="00A238C4"/>
    <w:rsid w:val="00A23BC0"/>
    <w:rsid w:val="00A24419"/>
    <w:rsid w:val="00A2657A"/>
    <w:rsid w:val="00A308AF"/>
    <w:rsid w:val="00A30B3E"/>
    <w:rsid w:val="00A30DD0"/>
    <w:rsid w:val="00A30F80"/>
    <w:rsid w:val="00A32FE6"/>
    <w:rsid w:val="00A3439B"/>
    <w:rsid w:val="00A3726E"/>
    <w:rsid w:val="00A51097"/>
    <w:rsid w:val="00A53A96"/>
    <w:rsid w:val="00A53F33"/>
    <w:rsid w:val="00A60041"/>
    <w:rsid w:val="00A70D30"/>
    <w:rsid w:val="00A71D3B"/>
    <w:rsid w:val="00A727A6"/>
    <w:rsid w:val="00A77F94"/>
    <w:rsid w:val="00A93355"/>
    <w:rsid w:val="00AA1673"/>
    <w:rsid w:val="00AA3D97"/>
    <w:rsid w:val="00AB2F00"/>
    <w:rsid w:val="00AB67D1"/>
    <w:rsid w:val="00AB6A9E"/>
    <w:rsid w:val="00AC2C8C"/>
    <w:rsid w:val="00AD147F"/>
    <w:rsid w:val="00AE38B3"/>
    <w:rsid w:val="00AE39FC"/>
    <w:rsid w:val="00AE49B5"/>
    <w:rsid w:val="00AE69D4"/>
    <w:rsid w:val="00AF058C"/>
    <w:rsid w:val="00AF6FBE"/>
    <w:rsid w:val="00B01C5E"/>
    <w:rsid w:val="00B06105"/>
    <w:rsid w:val="00B065AC"/>
    <w:rsid w:val="00B11757"/>
    <w:rsid w:val="00B13854"/>
    <w:rsid w:val="00B16D67"/>
    <w:rsid w:val="00B17FD6"/>
    <w:rsid w:val="00B2280E"/>
    <w:rsid w:val="00B246E9"/>
    <w:rsid w:val="00B25FE9"/>
    <w:rsid w:val="00B33108"/>
    <w:rsid w:val="00B35839"/>
    <w:rsid w:val="00B35E70"/>
    <w:rsid w:val="00B367EF"/>
    <w:rsid w:val="00B451B1"/>
    <w:rsid w:val="00B47C62"/>
    <w:rsid w:val="00B57971"/>
    <w:rsid w:val="00B6127A"/>
    <w:rsid w:val="00B63AE5"/>
    <w:rsid w:val="00B647E1"/>
    <w:rsid w:val="00B67A39"/>
    <w:rsid w:val="00B7017B"/>
    <w:rsid w:val="00B725CE"/>
    <w:rsid w:val="00B73A89"/>
    <w:rsid w:val="00B74781"/>
    <w:rsid w:val="00B77B0B"/>
    <w:rsid w:val="00B810F6"/>
    <w:rsid w:val="00B837AA"/>
    <w:rsid w:val="00B84A37"/>
    <w:rsid w:val="00B85A99"/>
    <w:rsid w:val="00B87AC4"/>
    <w:rsid w:val="00B87DAA"/>
    <w:rsid w:val="00B914D4"/>
    <w:rsid w:val="00B952C5"/>
    <w:rsid w:val="00B95E70"/>
    <w:rsid w:val="00BA219D"/>
    <w:rsid w:val="00BA6807"/>
    <w:rsid w:val="00BB2DCD"/>
    <w:rsid w:val="00BB3E74"/>
    <w:rsid w:val="00BB6E7F"/>
    <w:rsid w:val="00BC1314"/>
    <w:rsid w:val="00BC45E7"/>
    <w:rsid w:val="00BC746C"/>
    <w:rsid w:val="00BC789B"/>
    <w:rsid w:val="00BD14DE"/>
    <w:rsid w:val="00BD362A"/>
    <w:rsid w:val="00BD3A82"/>
    <w:rsid w:val="00BD4025"/>
    <w:rsid w:val="00BD472B"/>
    <w:rsid w:val="00BD796B"/>
    <w:rsid w:val="00BE5FFD"/>
    <w:rsid w:val="00BF1B5F"/>
    <w:rsid w:val="00BF1CF6"/>
    <w:rsid w:val="00BF3B1F"/>
    <w:rsid w:val="00BF3BED"/>
    <w:rsid w:val="00BF44C7"/>
    <w:rsid w:val="00BF738D"/>
    <w:rsid w:val="00C03339"/>
    <w:rsid w:val="00C042A1"/>
    <w:rsid w:val="00C04DB8"/>
    <w:rsid w:val="00C05788"/>
    <w:rsid w:val="00C072C6"/>
    <w:rsid w:val="00C1094A"/>
    <w:rsid w:val="00C16097"/>
    <w:rsid w:val="00C21DD0"/>
    <w:rsid w:val="00C244A8"/>
    <w:rsid w:val="00C27A5B"/>
    <w:rsid w:val="00C33C52"/>
    <w:rsid w:val="00C34D3C"/>
    <w:rsid w:val="00C45C5E"/>
    <w:rsid w:val="00C45CCD"/>
    <w:rsid w:val="00C47D3A"/>
    <w:rsid w:val="00C50AA9"/>
    <w:rsid w:val="00C55E6B"/>
    <w:rsid w:val="00C56E75"/>
    <w:rsid w:val="00C57229"/>
    <w:rsid w:val="00C618DD"/>
    <w:rsid w:val="00C75A1B"/>
    <w:rsid w:val="00C809B0"/>
    <w:rsid w:val="00C813D0"/>
    <w:rsid w:val="00C82B1E"/>
    <w:rsid w:val="00C841A3"/>
    <w:rsid w:val="00C84FCC"/>
    <w:rsid w:val="00C8585C"/>
    <w:rsid w:val="00C86D05"/>
    <w:rsid w:val="00C90880"/>
    <w:rsid w:val="00C918F6"/>
    <w:rsid w:val="00C92ACE"/>
    <w:rsid w:val="00C97221"/>
    <w:rsid w:val="00C97C32"/>
    <w:rsid w:val="00CA7F1C"/>
    <w:rsid w:val="00CB186C"/>
    <w:rsid w:val="00CC43B8"/>
    <w:rsid w:val="00CC4C47"/>
    <w:rsid w:val="00CC5859"/>
    <w:rsid w:val="00CC6FF8"/>
    <w:rsid w:val="00CD145A"/>
    <w:rsid w:val="00CD49D3"/>
    <w:rsid w:val="00CE03A5"/>
    <w:rsid w:val="00CE03F7"/>
    <w:rsid w:val="00CE0BBD"/>
    <w:rsid w:val="00CF2340"/>
    <w:rsid w:val="00CF3AC6"/>
    <w:rsid w:val="00CF3F2D"/>
    <w:rsid w:val="00CF772E"/>
    <w:rsid w:val="00D05810"/>
    <w:rsid w:val="00D05894"/>
    <w:rsid w:val="00D060DF"/>
    <w:rsid w:val="00D10103"/>
    <w:rsid w:val="00D11282"/>
    <w:rsid w:val="00D125AB"/>
    <w:rsid w:val="00D166CD"/>
    <w:rsid w:val="00D16F1D"/>
    <w:rsid w:val="00D20AAC"/>
    <w:rsid w:val="00D20CC9"/>
    <w:rsid w:val="00D20CE1"/>
    <w:rsid w:val="00D22F3B"/>
    <w:rsid w:val="00D27FEB"/>
    <w:rsid w:val="00D37C24"/>
    <w:rsid w:val="00D40A14"/>
    <w:rsid w:val="00D43E1E"/>
    <w:rsid w:val="00D4706A"/>
    <w:rsid w:val="00D51DB6"/>
    <w:rsid w:val="00D57BBA"/>
    <w:rsid w:val="00D57E51"/>
    <w:rsid w:val="00D626A3"/>
    <w:rsid w:val="00D629DF"/>
    <w:rsid w:val="00D62AED"/>
    <w:rsid w:val="00D62E19"/>
    <w:rsid w:val="00D64C24"/>
    <w:rsid w:val="00D676A2"/>
    <w:rsid w:val="00D67B85"/>
    <w:rsid w:val="00D741AF"/>
    <w:rsid w:val="00D81117"/>
    <w:rsid w:val="00D82E0B"/>
    <w:rsid w:val="00D8384D"/>
    <w:rsid w:val="00D84893"/>
    <w:rsid w:val="00D85262"/>
    <w:rsid w:val="00D900FF"/>
    <w:rsid w:val="00D94342"/>
    <w:rsid w:val="00DA0838"/>
    <w:rsid w:val="00DA2AF0"/>
    <w:rsid w:val="00DA2E03"/>
    <w:rsid w:val="00DA5618"/>
    <w:rsid w:val="00DB57A9"/>
    <w:rsid w:val="00DC44C1"/>
    <w:rsid w:val="00DD2BD5"/>
    <w:rsid w:val="00DD52E9"/>
    <w:rsid w:val="00DD7250"/>
    <w:rsid w:val="00DE0B84"/>
    <w:rsid w:val="00DE2E08"/>
    <w:rsid w:val="00DE6C30"/>
    <w:rsid w:val="00DF42CB"/>
    <w:rsid w:val="00DF4344"/>
    <w:rsid w:val="00E06064"/>
    <w:rsid w:val="00E06A61"/>
    <w:rsid w:val="00E1122B"/>
    <w:rsid w:val="00E1238F"/>
    <w:rsid w:val="00E13A08"/>
    <w:rsid w:val="00E1401D"/>
    <w:rsid w:val="00E2356B"/>
    <w:rsid w:val="00E23DC8"/>
    <w:rsid w:val="00E24028"/>
    <w:rsid w:val="00E32863"/>
    <w:rsid w:val="00E35A9B"/>
    <w:rsid w:val="00E36FFC"/>
    <w:rsid w:val="00E435FF"/>
    <w:rsid w:val="00E45C58"/>
    <w:rsid w:val="00E54002"/>
    <w:rsid w:val="00E61E7D"/>
    <w:rsid w:val="00E64DCF"/>
    <w:rsid w:val="00E6581D"/>
    <w:rsid w:val="00E66665"/>
    <w:rsid w:val="00E70F28"/>
    <w:rsid w:val="00E7197D"/>
    <w:rsid w:val="00E71A39"/>
    <w:rsid w:val="00E71A43"/>
    <w:rsid w:val="00E826F5"/>
    <w:rsid w:val="00E847DC"/>
    <w:rsid w:val="00E8610C"/>
    <w:rsid w:val="00E9049B"/>
    <w:rsid w:val="00E91FC5"/>
    <w:rsid w:val="00E92C06"/>
    <w:rsid w:val="00E979A8"/>
    <w:rsid w:val="00EA0C7E"/>
    <w:rsid w:val="00EA304B"/>
    <w:rsid w:val="00EA3A02"/>
    <w:rsid w:val="00EB028C"/>
    <w:rsid w:val="00EB2FA2"/>
    <w:rsid w:val="00EB3330"/>
    <w:rsid w:val="00EB4972"/>
    <w:rsid w:val="00EC053F"/>
    <w:rsid w:val="00EC112D"/>
    <w:rsid w:val="00EC2574"/>
    <w:rsid w:val="00EC3220"/>
    <w:rsid w:val="00EC4A32"/>
    <w:rsid w:val="00EC687C"/>
    <w:rsid w:val="00ED2869"/>
    <w:rsid w:val="00ED2FFC"/>
    <w:rsid w:val="00ED4E7D"/>
    <w:rsid w:val="00ED5542"/>
    <w:rsid w:val="00EE4514"/>
    <w:rsid w:val="00EE7365"/>
    <w:rsid w:val="00EF48D9"/>
    <w:rsid w:val="00EF68F7"/>
    <w:rsid w:val="00F005DB"/>
    <w:rsid w:val="00F009B7"/>
    <w:rsid w:val="00F009C7"/>
    <w:rsid w:val="00F019C8"/>
    <w:rsid w:val="00F0392A"/>
    <w:rsid w:val="00F04BA5"/>
    <w:rsid w:val="00F06A6C"/>
    <w:rsid w:val="00F10311"/>
    <w:rsid w:val="00F1171A"/>
    <w:rsid w:val="00F1205C"/>
    <w:rsid w:val="00F12CC8"/>
    <w:rsid w:val="00F1496C"/>
    <w:rsid w:val="00F25B96"/>
    <w:rsid w:val="00F277B8"/>
    <w:rsid w:val="00F30C0D"/>
    <w:rsid w:val="00F3342E"/>
    <w:rsid w:val="00F33AAB"/>
    <w:rsid w:val="00F342A2"/>
    <w:rsid w:val="00F3774F"/>
    <w:rsid w:val="00F44A49"/>
    <w:rsid w:val="00F45C5B"/>
    <w:rsid w:val="00F4722F"/>
    <w:rsid w:val="00F51E54"/>
    <w:rsid w:val="00F52690"/>
    <w:rsid w:val="00F54387"/>
    <w:rsid w:val="00F553F4"/>
    <w:rsid w:val="00F55B3A"/>
    <w:rsid w:val="00F566DA"/>
    <w:rsid w:val="00F6029D"/>
    <w:rsid w:val="00F616D9"/>
    <w:rsid w:val="00F66BDF"/>
    <w:rsid w:val="00F67008"/>
    <w:rsid w:val="00F67474"/>
    <w:rsid w:val="00F751E5"/>
    <w:rsid w:val="00F8367F"/>
    <w:rsid w:val="00FA0CCD"/>
    <w:rsid w:val="00FA24B7"/>
    <w:rsid w:val="00FA467F"/>
    <w:rsid w:val="00FA48D2"/>
    <w:rsid w:val="00FA5738"/>
    <w:rsid w:val="00FA773F"/>
    <w:rsid w:val="00FB02C7"/>
    <w:rsid w:val="00FC401E"/>
    <w:rsid w:val="00FC517B"/>
    <w:rsid w:val="00FC5E25"/>
    <w:rsid w:val="00FD058E"/>
    <w:rsid w:val="00FD302B"/>
    <w:rsid w:val="00FE0DED"/>
    <w:rsid w:val="00FE2B49"/>
    <w:rsid w:val="00FE4876"/>
    <w:rsid w:val="00FE49BA"/>
    <w:rsid w:val="00FE5358"/>
    <w:rsid w:val="00FE66A1"/>
    <w:rsid w:val="00FE6A78"/>
    <w:rsid w:val="00FE7A7B"/>
    <w:rsid w:val="00FF1294"/>
    <w:rsid w:val="00FF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05D6A"/>
  <w15:docId w15:val="{2A11E44A-F482-4B0C-A396-5321ACD9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A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7AF7"/>
    <w:pPr>
      <w:tabs>
        <w:tab w:val="center" w:pos="4320"/>
        <w:tab w:val="right" w:pos="8640"/>
      </w:tabs>
    </w:pPr>
  </w:style>
  <w:style w:type="character" w:customStyle="1" w:styleId="HeaderChar">
    <w:name w:val="Header Char"/>
    <w:basedOn w:val="DefaultParagraphFont"/>
    <w:link w:val="Header"/>
    <w:rsid w:val="00297AF7"/>
    <w:rPr>
      <w:rFonts w:ascii="Times New Roman" w:eastAsia="Times New Roman" w:hAnsi="Times New Roman" w:cs="Times New Roman"/>
      <w:sz w:val="24"/>
      <w:szCs w:val="24"/>
    </w:rPr>
  </w:style>
  <w:style w:type="paragraph" w:styleId="Footer">
    <w:name w:val="footer"/>
    <w:basedOn w:val="Normal"/>
    <w:link w:val="FooterChar"/>
    <w:uiPriority w:val="99"/>
    <w:rsid w:val="00297AF7"/>
    <w:pPr>
      <w:tabs>
        <w:tab w:val="center" w:pos="4320"/>
        <w:tab w:val="right" w:pos="8640"/>
      </w:tabs>
    </w:pPr>
  </w:style>
  <w:style w:type="character" w:customStyle="1" w:styleId="FooterChar">
    <w:name w:val="Footer Char"/>
    <w:basedOn w:val="DefaultParagraphFont"/>
    <w:link w:val="Footer"/>
    <w:uiPriority w:val="99"/>
    <w:rsid w:val="00297AF7"/>
    <w:rPr>
      <w:rFonts w:ascii="Times New Roman" w:eastAsia="Times New Roman" w:hAnsi="Times New Roman" w:cs="Times New Roman"/>
      <w:sz w:val="24"/>
      <w:szCs w:val="24"/>
    </w:rPr>
  </w:style>
  <w:style w:type="paragraph" w:styleId="NormalWeb">
    <w:name w:val="Normal (Web)"/>
    <w:basedOn w:val="Normal"/>
    <w:uiPriority w:val="99"/>
    <w:unhideWhenUsed/>
    <w:rsid w:val="00297AF7"/>
    <w:pPr>
      <w:spacing w:before="100" w:beforeAutospacing="1" w:after="100" w:afterAutospacing="1"/>
    </w:pPr>
  </w:style>
  <w:style w:type="numbering" w:customStyle="1" w:styleId="NoList1">
    <w:name w:val="No List1"/>
    <w:next w:val="NoList"/>
    <w:semiHidden/>
    <w:unhideWhenUsed/>
    <w:rsid w:val="00297AF7"/>
  </w:style>
  <w:style w:type="character" w:styleId="Hyperlink">
    <w:name w:val="Hyperlink"/>
    <w:rsid w:val="00297AF7"/>
    <w:rPr>
      <w:color w:val="0066CC"/>
      <w:u w:val="single"/>
    </w:rPr>
  </w:style>
  <w:style w:type="character" w:customStyle="1" w:styleId="Bodytext">
    <w:name w:val="Body text_"/>
    <w:link w:val="Bodytext1"/>
    <w:rsid w:val="00297AF7"/>
    <w:rPr>
      <w:spacing w:val="3"/>
      <w:shd w:val="clear" w:color="auto" w:fill="FFFFFF"/>
    </w:rPr>
  </w:style>
  <w:style w:type="character" w:customStyle="1" w:styleId="Bodytext2">
    <w:name w:val="Body text (2)_"/>
    <w:link w:val="Bodytext20"/>
    <w:rsid w:val="00297AF7"/>
    <w:rPr>
      <w:i/>
      <w:iCs/>
      <w:spacing w:val="1"/>
      <w:shd w:val="clear" w:color="auto" w:fill="FFFFFF"/>
    </w:rPr>
  </w:style>
  <w:style w:type="character" w:customStyle="1" w:styleId="Bodytext2NotItalic">
    <w:name w:val="Body text (2) + Not Italic"/>
    <w:aliases w:val="Spacing 0 pt,Body text (4) + Italic,Body text (3) + Not Italic"/>
    <w:basedOn w:val="Bodytext2"/>
    <w:rsid w:val="00297AF7"/>
    <w:rPr>
      <w:i/>
      <w:iCs/>
      <w:spacing w:val="1"/>
      <w:shd w:val="clear" w:color="auto" w:fill="FFFFFF"/>
    </w:rPr>
  </w:style>
  <w:style w:type="character" w:customStyle="1" w:styleId="Bodytext4pt">
    <w:name w:val="Body text + 4 pt"/>
    <w:aliases w:val="Spacing 0 pt45,Scale 150%"/>
    <w:rsid w:val="00297AF7"/>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297AF7"/>
    <w:rPr>
      <w:i/>
      <w:iCs/>
      <w:noProof/>
      <w:spacing w:val="0"/>
      <w:sz w:val="8"/>
      <w:szCs w:val="8"/>
      <w:shd w:val="clear" w:color="auto" w:fill="FFFFFF"/>
    </w:rPr>
  </w:style>
  <w:style w:type="character" w:customStyle="1" w:styleId="Bodytext3">
    <w:name w:val="Body text (3)_"/>
    <w:link w:val="Bodytext30"/>
    <w:rsid w:val="00297AF7"/>
    <w:rPr>
      <w:b/>
      <w:bCs/>
      <w:spacing w:val="8"/>
      <w:sz w:val="21"/>
      <w:szCs w:val="21"/>
      <w:shd w:val="clear" w:color="auto" w:fill="FFFFFF"/>
    </w:rPr>
  </w:style>
  <w:style w:type="character" w:customStyle="1" w:styleId="Headerorfooter2">
    <w:name w:val="Header or footer (2)_"/>
    <w:link w:val="Headerorfooter20"/>
    <w:rsid w:val="00297AF7"/>
    <w:rPr>
      <w:spacing w:val="6"/>
      <w:sz w:val="19"/>
      <w:szCs w:val="19"/>
      <w:shd w:val="clear" w:color="auto" w:fill="FFFFFF"/>
    </w:rPr>
  </w:style>
  <w:style w:type="character" w:customStyle="1" w:styleId="Bodytext3SmallCaps">
    <w:name w:val="Body text (3) + Small Caps"/>
    <w:rsid w:val="00297AF7"/>
    <w:rPr>
      <w:b/>
      <w:bCs/>
      <w:smallCaps/>
      <w:spacing w:val="8"/>
      <w:sz w:val="21"/>
      <w:szCs w:val="21"/>
      <w:shd w:val="clear" w:color="auto" w:fill="FFFFFF"/>
    </w:rPr>
  </w:style>
  <w:style w:type="character" w:customStyle="1" w:styleId="BodytextItalic">
    <w:name w:val="Body text + Italic"/>
    <w:aliases w:val="Spacing 0 pt43"/>
    <w:rsid w:val="00297AF7"/>
    <w:rPr>
      <w:i/>
      <w:iCs/>
      <w:spacing w:val="1"/>
      <w:sz w:val="22"/>
      <w:szCs w:val="22"/>
      <w:shd w:val="clear" w:color="auto" w:fill="FFFFFF"/>
    </w:rPr>
  </w:style>
  <w:style w:type="character" w:customStyle="1" w:styleId="Bodytext14pt">
    <w:name w:val="Body text + 14 pt"/>
    <w:aliases w:val="Bold,Spacing 0 pt42,Body text (3) + Arial"/>
    <w:rsid w:val="00297AF7"/>
    <w:rPr>
      <w:b/>
      <w:bCs/>
      <w:spacing w:val="-2"/>
      <w:sz w:val="28"/>
      <w:szCs w:val="28"/>
      <w:shd w:val="clear" w:color="auto" w:fill="FFFFFF"/>
    </w:rPr>
  </w:style>
  <w:style w:type="character" w:customStyle="1" w:styleId="Bodytext4">
    <w:name w:val="Body text (4)_"/>
    <w:link w:val="Bodytext40"/>
    <w:rsid w:val="00297AF7"/>
    <w:rPr>
      <w:i/>
      <w:iCs/>
      <w:spacing w:val="1"/>
      <w:sz w:val="18"/>
      <w:szCs w:val="18"/>
      <w:shd w:val="clear" w:color="auto" w:fill="FFFFFF"/>
    </w:rPr>
  </w:style>
  <w:style w:type="character" w:customStyle="1" w:styleId="Bodytext5">
    <w:name w:val="Body text (5)_"/>
    <w:link w:val="Bodytext50"/>
    <w:rsid w:val="00297AF7"/>
    <w:rPr>
      <w:spacing w:val="4"/>
      <w:sz w:val="18"/>
      <w:szCs w:val="18"/>
      <w:shd w:val="clear" w:color="auto" w:fill="FFFFFF"/>
    </w:rPr>
  </w:style>
  <w:style w:type="character" w:customStyle="1" w:styleId="Bodytext5Italic">
    <w:name w:val="Body text (5) + Italic"/>
    <w:aliases w:val="Spacing 0 pt41"/>
    <w:rsid w:val="00297AF7"/>
    <w:rPr>
      <w:i/>
      <w:iCs/>
      <w:noProof/>
      <w:spacing w:val="1"/>
      <w:sz w:val="18"/>
      <w:szCs w:val="18"/>
      <w:shd w:val="clear" w:color="auto" w:fill="FFFFFF"/>
    </w:rPr>
  </w:style>
  <w:style w:type="character" w:customStyle="1" w:styleId="Picturecaption">
    <w:name w:val="Picture caption_"/>
    <w:link w:val="Picturecaption0"/>
    <w:rsid w:val="00297AF7"/>
    <w:rPr>
      <w:b/>
      <w:bCs/>
      <w:spacing w:val="8"/>
      <w:sz w:val="21"/>
      <w:szCs w:val="21"/>
      <w:shd w:val="clear" w:color="auto" w:fill="FFFFFF"/>
    </w:rPr>
  </w:style>
  <w:style w:type="character" w:customStyle="1" w:styleId="BodyText10">
    <w:name w:val="Body Text1"/>
    <w:basedOn w:val="Bodytext"/>
    <w:rsid w:val="00297AF7"/>
    <w:rPr>
      <w:spacing w:val="3"/>
      <w:shd w:val="clear" w:color="auto" w:fill="FFFFFF"/>
    </w:rPr>
  </w:style>
  <w:style w:type="character" w:customStyle="1" w:styleId="Bodytext4pt2">
    <w:name w:val="Body text + 4 pt2"/>
    <w:aliases w:val="Spacing 0 pt40"/>
    <w:rsid w:val="00297AF7"/>
    <w:rPr>
      <w:spacing w:val="0"/>
      <w:sz w:val="8"/>
      <w:szCs w:val="8"/>
      <w:shd w:val="clear" w:color="auto" w:fill="FFFFFF"/>
    </w:rPr>
  </w:style>
  <w:style w:type="character" w:customStyle="1" w:styleId="Heading3">
    <w:name w:val="Heading #3_"/>
    <w:link w:val="Heading30"/>
    <w:rsid w:val="00297AF7"/>
    <w:rPr>
      <w:spacing w:val="3"/>
      <w:shd w:val="clear" w:color="auto" w:fill="FFFFFF"/>
    </w:rPr>
  </w:style>
  <w:style w:type="character" w:customStyle="1" w:styleId="Headerorfooter">
    <w:name w:val="Header or footer_"/>
    <w:link w:val="Headerorfooter0"/>
    <w:rsid w:val="00297AF7"/>
    <w:rPr>
      <w:spacing w:val="6"/>
      <w:sz w:val="14"/>
      <w:szCs w:val="14"/>
      <w:shd w:val="clear" w:color="auto" w:fill="FFFFFF"/>
    </w:rPr>
  </w:style>
  <w:style w:type="character" w:customStyle="1" w:styleId="HeaderorfooterSpacing0pt">
    <w:name w:val="Header or footer + Spacing 0 pt"/>
    <w:rsid w:val="00297AF7"/>
    <w:rPr>
      <w:noProof/>
      <w:spacing w:val="0"/>
      <w:sz w:val="14"/>
      <w:szCs w:val="14"/>
      <w:shd w:val="clear" w:color="auto" w:fill="FFFFFF"/>
    </w:rPr>
  </w:style>
  <w:style w:type="character" w:customStyle="1" w:styleId="Tableofcontents">
    <w:name w:val="Table of contents_"/>
    <w:link w:val="Tableofcontents0"/>
    <w:rsid w:val="00297AF7"/>
    <w:rPr>
      <w:spacing w:val="3"/>
      <w:shd w:val="clear" w:color="auto" w:fill="FFFFFF"/>
    </w:rPr>
  </w:style>
  <w:style w:type="character" w:customStyle="1" w:styleId="Tableofcontents2">
    <w:name w:val="Table of contents (2)_"/>
    <w:link w:val="Tableofcontents20"/>
    <w:rsid w:val="00297AF7"/>
    <w:rPr>
      <w:i/>
      <w:iCs/>
      <w:spacing w:val="1"/>
      <w:shd w:val="clear" w:color="auto" w:fill="FFFFFF"/>
    </w:rPr>
  </w:style>
  <w:style w:type="character" w:customStyle="1" w:styleId="Tableofcontents2NotItalic">
    <w:name w:val="Table of contents (2) + Not Italic"/>
    <w:aliases w:val="Spacing 0 pt39"/>
    <w:rsid w:val="00297AF7"/>
    <w:rPr>
      <w:i/>
      <w:iCs/>
      <w:noProof/>
      <w:spacing w:val="3"/>
      <w:sz w:val="22"/>
      <w:szCs w:val="22"/>
      <w:shd w:val="clear" w:color="auto" w:fill="FFFFFF"/>
    </w:rPr>
  </w:style>
  <w:style w:type="character" w:customStyle="1" w:styleId="Footnote">
    <w:name w:val="Footnote_"/>
    <w:link w:val="Footnote0"/>
    <w:rsid w:val="00297AF7"/>
    <w:rPr>
      <w:spacing w:val="3"/>
      <w:shd w:val="clear" w:color="auto" w:fill="FFFFFF"/>
    </w:rPr>
  </w:style>
  <w:style w:type="character" w:customStyle="1" w:styleId="Headerorfooter3">
    <w:name w:val="Header or footer (3)_"/>
    <w:link w:val="Headerorfooter31"/>
    <w:rsid w:val="00297AF7"/>
    <w:rPr>
      <w:spacing w:val="3"/>
      <w:shd w:val="clear" w:color="auto" w:fill="FFFFFF"/>
    </w:rPr>
  </w:style>
  <w:style w:type="character" w:customStyle="1" w:styleId="Footnote2">
    <w:name w:val="Footnote (2)_"/>
    <w:link w:val="Footnote20"/>
    <w:rsid w:val="00297AF7"/>
    <w:rPr>
      <w:spacing w:val="7"/>
      <w:sz w:val="15"/>
      <w:szCs w:val="15"/>
      <w:shd w:val="clear" w:color="auto" w:fill="FFFFFF"/>
    </w:rPr>
  </w:style>
  <w:style w:type="character" w:customStyle="1" w:styleId="Footnote2Italic">
    <w:name w:val="Footnote (2) + Italic"/>
    <w:aliases w:val="Spacing 0 pt38"/>
    <w:rsid w:val="00297AF7"/>
    <w:rPr>
      <w:i/>
      <w:iCs/>
      <w:noProof/>
      <w:spacing w:val="0"/>
      <w:sz w:val="15"/>
      <w:szCs w:val="15"/>
      <w:shd w:val="clear" w:color="auto" w:fill="FFFFFF"/>
    </w:rPr>
  </w:style>
  <w:style w:type="character" w:customStyle="1" w:styleId="Footnote3">
    <w:name w:val="Footnote (3)_"/>
    <w:link w:val="Footnote30"/>
    <w:rsid w:val="00297AF7"/>
    <w:rPr>
      <w:spacing w:val="7"/>
      <w:sz w:val="13"/>
      <w:szCs w:val="13"/>
      <w:shd w:val="clear" w:color="auto" w:fill="FFFFFF"/>
    </w:rPr>
  </w:style>
  <w:style w:type="character" w:customStyle="1" w:styleId="Footnote3Spacing0pt">
    <w:name w:val="Footnote (3) + Spacing 0 pt"/>
    <w:rsid w:val="00297AF7"/>
    <w:rPr>
      <w:noProof/>
      <w:spacing w:val="0"/>
      <w:sz w:val="13"/>
      <w:szCs w:val="13"/>
      <w:shd w:val="clear" w:color="auto" w:fill="FFFFFF"/>
    </w:rPr>
  </w:style>
  <w:style w:type="character" w:customStyle="1" w:styleId="Headerorfooter4">
    <w:name w:val="Header or footer (4)_"/>
    <w:link w:val="Headerorfooter40"/>
    <w:rsid w:val="00297AF7"/>
    <w:rPr>
      <w:spacing w:val="-2"/>
      <w:sz w:val="23"/>
      <w:szCs w:val="23"/>
      <w:shd w:val="clear" w:color="auto" w:fill="FFFFFF"/>
    </w:rPr>
  </w:style>
  <w:style w:type="character" w:customStyle="1" w:styleId="Heading32">
    <w:name w:val="Heading #3 (2)_"/>
    <w:link w:val="Heading320"/>
    <w:rsid w:val="00297AF7"/>
    <w:rPr>
      <w:i/>
      <w:iCs/>
      <w:spacing w:val="1"/>
      <w:shd w:val="clear" w:color="auto" w:fill="FFFFFF"/>
    </w:rPr>
  </w:style>
  <w:style w:type="character" w:customStyle="1" w:styleId="Heading32NotItalic">
    <w:name w:val="Heading #3 (2) + Not Italic"/>
    <w:aliases w:val="Spacing 0 pt37,Body text (3) + Arial1,Bold11"/>
    <w:rsid w:val="00297AF7"/>
    <w:rPr>
      <w:i/>
      <w:iCs/>
      <w:noProof/>
      <w:spacing w:val="3"/>
      <w:sz w:val="22"/>
      <w:szCs w:val="22"/>
      <w:shd w:val="clear" w:color="auto" w:fill="FFFFFF"/>
    </w:rPr>
  </w:style>
  <w:style w:type="character" w:customStyle="1" w:styleId="BodytextSpacing2pt">
    <w:name w:val="Body text + Spacing 2 pt"/>
    <w:rsid w:val="00297AF7"/>
    <w:rPr>
      <w:spacing w:val="49"/>
      <w:sz w:val="22"/>
      <w:szCs w:val="22"/>
      <w:shd w:val="clear" w:color="auto" w:fill="FFFFFF"/>
    </w:rPr>
  </w:style>
  <w:style w:type="character" w:customStyle="1" w:styleId="Bodytext3Italic">
    <w:name w:val="Body text (3) + Italic"/>
    <w:aliases w:val="Spacing 0 pt36,Body text + 13 pt,Bold10"/>
    <w:rsid w:val="00297AF7"/>
    <w:rPr>
      <w:b/>
      <w:bCs/>
      <w:i/>
      <w:iCs/>
      <w:spacing w:val="16"/>
      <w:sz w:val="21"/>
      <w:szCs w:val="21"/>
      <w:shd w:val="clear" w:color="auto" w:fill="FFFFFF"/>
    </w:rPr>
  </w:style>
  <w:style w:type="character" w:customStyle="1" w:styleId="Bodytext6">
    <w:name w:val="Body text (6)_"/>
    <w:link w:val="Bodytext60"/>
    <w:rsid w:val="00297AF7"/>
    <w:rPr>
      <w:spacing w:val="2"/>
      <w:sz w:val="23"/>
      <w:szCs w:val="23"/>
      <w:shd w:val="clear" w:color="auto" w:fill="FFFFFF"/>
    </w:rPr>
  </w:style>
  <w:style w:type="character" w:customStyle="1" w:styleId="Bodytext7">
    <w:name w:val="Body text (7)_"/>
    <w:link w:val="Bodytext70"/>
    <w:rsid w:val="00297AF7"/>
    <w:rPr>
      <w:rFonts w:ascii="Arial Narrow" w:hAnsi="Arial Narrow" w:cs="Arial Narrow"/>
      <w:noProof/>
      <w:sz w:val="15"/>
      <w:szCs w:val="15"/>
      <w:shd w:val="clear" w:color="auto" w:fill="FFFFFF"/>
    </w:rPr>
  </w:style>
  <w:style w:type="character" w:customStyle="1" w:styleId="Bodytext8">
    <w:name w:val="Body text (8)_"/>
    <w:link w:val="Bodytext80"/>
    <w:rsid w:val="00297AF7"/>
    <w:rPr>
      <w:spacing w:val="7"/>
      <w:sz w:val="15"/>
      <w:szCs w:val="15"/>
      <w:shd w:val="clear" w:color="auto" w:fill="FFFFFF"/>
    </w:rPr>
  </w:style>
  <w:style w:type="character" w:customStyle="1" w:styleId="Heading3Italic">
    <w:name w:val="Heading #3 + Italic"/>
    <w:aliases w:val="Spacing 0 pt35"/>
    <w:rsid w:val="00297AF7"/>
    <w:rPr>
      <w:i/>
      <w:iCs/>
      <w:spacing w:val="1"/>
      <w:sz w:val="22"/>
      <w:szCs w:val="22"/>
      <w:shd w:val="clear" w:color="auto" w:fill="FFFFFF"/>
    </w:rPr>
  </w:style>
  <w:style w:type="character" w:customStyle="1" w:styleId="Bodytext4pt1">
    <w:name w:val="Body text + 4 pt1"/>
    <w:aliases w:val="Spacing 0 pt34"/>
    <w:rsid w:val="00297AF7"/>
    <w:rPr>
      <w:spacing w:val="0"/>
      <w:sz w:val="8"/>
      <w:szCs w:val="8"/>
      <w:shd w:val="clear" w:color="auto" w:fill="FFFFFF"/>
    </w:rPr>
  </w:style>
  <w:style w:type="character" w:customStyle="1" w:styleId="Bodytext45pt">
    <w:name w:val="Body text + 4.5 pt"/>
    <w:aliases w:val="Spacing 0 pt33,Body text (6) + 12 pt1"/>
    <w:rsid w:val="00297AF7"/>
    <w:rPr>
      <w:spacing w:val="0"/>
      <w:sz w:val="9"/>
      <w:szCs w:val="9"/>
      <w:shd w:val="clear" w:color="auto" w:fill="FFFFFF"/>
    </w:rPr>
  </w:style>
  <w:style w:type="character" w:customStyle="1" w:styleId="Heading2">
    <w:name w:val="Heading #2_"/>
    <w:link w:val="Heading20"/>
    <w:rsid w:val="00297AF7"/>
    <w:rPr>
      <w:spacing w:val="3"/>
      <w:shd w:val="clear" w:color="auto" w:fill="FFFFFF"/>
    </w:rPr>
  </w:style>
  <w:style w:type="character" w:customStyle="1" w:styleId="Heading1">
    <w:name w:val="Heading #1_"/>
    <w:link w:val="Heading10"/>
    <w:rsid w:val="00297AF7"/>
    <w:rPr>
      <w:spacing w:val="3"/>
      <w:shd w:val="clear" w:color="auto" w:fill="FFFFFF"/>
    </w:rPr>
  </w:style>
  <w:style w:type="character" w:customStyle="1" w:styleId="Tablecaption2">
    <w:name w:val="Table caption (2)_"/>
    <w:link w:val="Tablecaption20"/>
    <w:rsid w:val="00297AF7"/>
    <w:rPr>
      <w:i/>
      <w:iCs/>
      <w:spacing w:val="1"/>
      <w:shd w:val="clear" w:color="auto" w:fill="FFFFFF"/>
    </w:rPr>
  </w:style>
  <w:style w:type="character" w:customStyle="1" w:styleId="Tablecaption2NotItalic">
    <w:name w:val="Table caption (2) + Not Italic"/>
    <w:aliases w:val="Spacing 0 pt32,Body text + 18 pt,Bold9"/>
    <w:rsid w:val="00297AF7"/>
    <w:rPr>
      <w:i/>
      <w:iCs/>
      <w:spacing w:val="3"/>
      <w:sz w:val="22"/>
      <w:szCs w:val="22"/>
      <w:shd w:val="clear" w:color="auto" w:fill="FFFFFF"/>
    </w:rPr>
  </w:style>
  <w:style w:type="character" w:customStyle="1" w:styleId="BodytextItalic3">
    <w:name w:val="Body text + Italic3"/>
    <w:aliases w:val="Spacing 0 pt31,Body text + 16.5 pt,Bold8"/>
    <w:rsid w:val="00297AF7"/>
    <w:rPr>
      <w:i/>
      <w:iCs/>
      <w:spacing w:val="1"/>
      <w:sz w:val="22"/>
      <w:szCs w:val="22"/>
      <w:shd w:val="clear" w:color="auto" w:fill="FFFFFF"/>
    </w:rPr>
  </w:style>
  <w:style w:type="character" w:customStyle="1" w:styleId="Bodytext10pt">
    <w:name w:val="Body text + 10 pt"/>
    <w:aliases w:val="Spacing 0 pt30"/>
    <w:rsid w:val="00297AF7"/>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297AF7"/>
    <w:rPr>
      <w:b/>
      <w:bCs/>
      <w:spacing w:val="8"/>
      <w:sz w:val="21"/>
      <w:szCs w:val="21"/>
      <w:shd w:val="clear" w:color="auto" w:fill="FFFFFF"/>
    </w:rPr>
  </w:style>
  <w:style w:type="character" w:customStyle="1" w:styleId="Bodytext9">
    <w:name w:val="Body text (9)_"/>
    <w:link w:val="Bodytext90"/>
    <w:rsid w:val="00297AF7"/>
    <w:rPr>
      <w:spacing w:val="6"/>
      <w:sz w:val="23"/>
      <w:szCs w:val="23"/>
      <w:shd w:val="clear" w:color="auto" w:fill="FFFFFF"/>
    </w:rPr>
  </w:style>
  <w:style w:type="character" w:customStyle="1" w:styleId="Footnote4">
    <w:name w:val="Footnote (4)_"/>
    <w:link w:val="Footnote40"/>
    <w:rsid w:val="00297AF7"/>
    <w:rPr>
      <w:b/>
      <w:bCs/>
      <w:spacing w:val="8"/>
      <w:sz w:val="21"/>
      <w:szCs w:val="21"/>
      <w:shd w:val="clear" w:color="auto" w:fill="FFFFFF"/>
    </w:rPr>
  </w:style>
  <w:style w:type="character" w:customStyle="1" w:styleId="Bodytext3Spacing0pt">
    <w:name w:val="Body text (3) + Spacing 0 pt"/>
    <w:rsid w:val="00297AF7"/>
    <w:rPr>
      <w:b/>
      <w:bCs/>
      <w:spacing w:val="9"/>
      <w:sz w:val="21"/>
      <w:szCs w:val="21"/>
      <w:shd w:val="clear" w:color="auto" w:fill="FFFFFF"/>
    </w:rPr>
  </w:style>
  <w:style w:type="character" w:customStyle="1" w:styleId="BodytextSpacing0pt">
    <w:name w:val="Body text + Spacing 0 pt"/>
    <w:rsid w:val="00297AF7"/>
    <w:rPr>
      <w:spacing w:val="4"/>
      <w:sz w:val="22"/>
      <w:szCs w:val="22"/>
      <w:shd w:val="clear" w:color="auto" w:fill="FFFFFF"/>
    </w:rPr>
  </w:style>
  <w:style w:type="character" w:customStyle="1" w:styleId="BodytextItalic2">
    <w:name w:val="Body text + Italic2"/>
    <w:aliases w:val="Spacing 0 pt28,Heading #3 (2) + 12.5 pt,Italic4,Body text + 8 pt"/>
    <w:rsid w:val="00297AF7"/>
    <w:rPr>
      <w:i/>
      <w:iCs/>
      <w:spacing w:val="2"/>
      <w:sz w:val="22"/>
      <w:szCs w:val="22"/>
      <w:shd w:val="clear" w:color="auto" w:fill="FFFFFF"/>
    </w:rPr>
  </w:style>
  <w:style w:type="character" w:customStyle="1" w:styleId="Bodytext2Spacing0pt">
    <w:name w:val="Body text (2) + Spacing 0 pt"/>
    <w:basedOn w:val="Bodytext2"/>
    <w:rsid w:val="00297AF7"/>
    <w:rPr>
      <w:i/>
      <w:iCs/>
      <w:spacing w:val="1"/>
      <w:shd w:val="clear" w:color="auto" w:fill="FFFFFF"/>
    </w:rPr>
  </w:style>
  <w:style w:type="character" w:customStyle="1" w:styleId="Heading6">
    <w:name w:val="Heading #6_"/>
    <w:link w:val="Heading60"/>
    <w:rsid w:val="00297AF7"/>
    <w:rPr>
      <w:spacing w:val="4"/>
      <w:shd w:val="clear" w:color="auto" w:fill="FFFFFF"/>
    </w:rPr>
  </w:style>
  <w:style w:type="character" w:customStyle="1" w:styleId="Heading6Italic">
    <w:name w:val="Heading #6 + Italic"/>
    <w:aliases w:val="Spacing 0 pt27,Header or footer (4) + Times New Roman,10 pt"/>
    <w:rsid w:val="00297AF7"/>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297AF7"/>
    <w:rPr>
      <w:i/>
      <w:iCs/>
      <w:spacing w:val="1"/>
      <w:shd w:val="clear" w:color="auto" w:fill="FFFFFF"/>
    </w:rPr>
  </w:style>
  <w:style w:type="character" w:customStyle="1" w:styleId="Footnote2Spacing0pt">
    <w:name w:val="Footnote (2) + Spacing 0 pt"/>
    <w:rsid w:val="00297AF7"/>
    <w:rPr>
      <w:spacing w:val="6"/>
      <w:sz w:val="15"/>
      <w:szCs w:val="15"/>
      <w:shd w:val="clear" w:color="auto" w:fill="FFFFFF"/>
    </w:rPr>
  </w:style>
  <w:style w:type="character" w:customStyle="1" w:styleId="Headerorfooter411pt">
    <w:name w:val="Header or footer (4) + 11 pt"/>
    <w:aliases w:val="Spacing 0 pt25,Heading #3 + Not Italic"/>
    <w:rsid w:val="00297AF7"/>
    <w:rPr>
      <w:spacing w:val="3"/>
      <w:sz w:val="22"/>
      <w:szCs w:val="22"/>
      <w:shd w:val="clear" w:color="auto" w:fill="FFFFFF"/>
    </w:rPr>
  </w:style>
  <w:style w:type="character" w:customStyle="1" w:styleId="Bodytext100">
    <w:name w:val="Body text (10)_"/>
    <w:link w:val="Bodytext101"/>
    <w:rsid w:val="00297AF7"/>
    <w:rPr>
      <w:b/>
      <w:bCs/>
      <w:spacing w:val="10"/>
      <w:sz w:val="21"/>
      <w:szCs w:val="21"/>
      <w:shd w:val="clear" w:color="auto" w:fill="FFFFFF"/>
    </w:rPr>
  </w:style>
  <w:style w:type="character" w:customStyle="1" w:styleId="Bodytext1010pt">
    <w:name w:val="Body text (10) + 10 pt"/>
    <w:aliases w:val="Spacing 0 pt24,Body text (5) + 15 pt,Scale 200%"/>
    <w:rsid w:val="00297AF7"/>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rsid w:val="00297AF7"/>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297AF7"/>
    <w:rPr>
      <w:b/>
      <w:bCs/>
      <w:spacing w:val="4"/>
      <w:sz w:val="22"/>
      <w:szCs w:val="22"/>
      <w:shd w:val="clear" w:color="auto" w:fill="FFFFFF"/>
    </w:rPr>
  </w:style>
  <w:style w:type="character" w:customStyle="1" w:styleId="Tablecaption">
    <w:name w:val="Table caption_"/>
    <w:link w:val="Tablecaption0"/>
    <w:rsid w:val="00297AF7"/>
    <w:rPr>
      <w:spacing w:val="3"/>
      <w:shd w:val="clear" w:color="auto" w:fill="FFFFFF"/>
    </w:rPr>
  </w:style>
  <w:style w:type="character" w:customStyle="1" w:styleId="TablecaptionSpacing0pt">
    <w:name w:val="Table caption + Spacing 0 pt"/>
    <w:rsid w:val="00297AF7"/>
    <w:rPr>
      <w:spacing w:val="4"/>
      <w:sz w:val="22"/>
      <w:szCs w:val="22"/>
      <w:shd w:val="clear" w:color="auto" w:fill="FFFFFF"/>
    </w:rPr>
  </w:style>
  <w:style w:type="character" w:customStyle="1" w:styleId="Tablecaption75pt">
    <w:name w:val="Table caption + 7.5 pt"/>
    <w:aliases w:val="Spacing 0 pt21,Table caption (4) + Not Italic"/>
    <w:rsid w:val="00297AF7"/>
    <w:rPr>
      <w:spacing w:val="6"/>
      <w:sz w:val="15"/>
      <w:szCs w:val="15"/>
      <w:shd w:val="clear" w:color="auto" w:fill="FFFFFF"/>
    </w:rPr>
  </w:style>
  <w:style w:type="character" w:customStyle="1" w:styleId="Bodytext10pt1">
    <w:name w:val="Body text + 10 pt1"/>
    <w:aliases w:val="Spacing 0 pt20,Picture caption (5) + Calibri,7.5 pt,Body text (5) + 11 pt"/>
    <w:rsid w:val="00297AF7"/>
    <w:rPr>
      <w:noProof/>
      <w:spacing w:val="0"/>
      <w:sz w:val="20"/>
      <w:szCs w:val="20"/>
      <w:shd w:val="clear" w:color="auto" w:fill="FFFFFF"/>
    </w:rPr>
  </w:style>
  <w:style w:type="character" w:customStyle="1" w:styleId="Headerorfooter5">
    <w:name w:val="Header or footer (5)_"/>
    <w:link w:val="Headerorfooter50"/>
    <w:rsid w:val="00297AF7"/>
    <w:rPr>
      <w:spacing w:val="6"/>
      <w:sz w:val="15"/>
      <w:szCs w:val="15"/>
      <w:shd w:val="clear" w:color="auto" w:fill="FFFFFF"/>
    </w:rPr>
  </w:style>
  <w:style w:type="character" w:customStyle="1" w:styleId="TableofcontentsSpacing0pt">
    <w:name w:val="Table of contents + Spacing 0 pt"/>
    <w:rsid w:val="00297AF7"/>
    <w:rPr>
      <w:spacing w:val="4"/>
      <w:sz w:val="22"/>
      <w:szCs w:val="22"/>
      <w:shd w:val="clear" w:color="auto" w:fill="FFFFFF"/>
    </w:rPr>
  </w:style>
  <w:style w:type="character" w:customStyle="1" w:styleId="FootnoteSpacing0pt">
    <w:name w:val="Footnote + Spacing 0 pt"/>
    <w:rsid w:val="00297AF7"/>
    <w:rPr>
      <w:spacing w:val="4"/>
      <w:sz w:val="22"/>
      <w:szCs w:val="22"/>
      <w:shd w:val="clear" w:color="auto" w:fill="FFFFFF"/>
    </w:rPr>
  </w:style>
  <w:style w:type="character" w:customStyle="1" w:styleId="Headerorfooter6">
    <w:name w:val="Header or footer (6)_"/>
    <w:link w:val="Headerorfooter60"/>
    <w:rsid w:val="00297AF7"/>
    <w:rPr>
      <w:b/>
      <w:bCs/>
      <w:spacing w:val="7"/>
      <w:shd w:val="clear" w:color="auto" w:fill="FFFFFF"/>
    </w:rPr>
  </w:style>
  <w:style w:type="character" w:customStyle="1" w:styleId="Heading62">
    <w:name w:val="Heading #6 (2)_"/>
    <w:link w:val="Heading620"/>
    <w:rsid w:val="00297AF7"/>
    <w:rPr>
      <w:i/>
      <w:iCs/>
      <w:spacing w:val="2"/>
      <w:shd w:val="clear" w:color="auto" w:fill="FFFFFF"/>
    </w:rPr>
  </w:style>
  <w:style w:type="character" w:customStyle="1" w:styleId="Heading62NotItalic">
    <w:name w:val="Heading #6 (2) + Not Italic"/>
    <w:aliases w:val="Spacing 0 pt19,Picture caption (5) + Times New Roman,8 pt,Body text (3) + Not Bold"/>
    <w:rsid w:val="00297AF7"/>
    <w:rPr>
      <w:i/>
      <w:iCs/>
      <w:spacing w:val="4"/>
      <w:sz w:val="22"/>
      <w:szCs w:val="22"/>
      <w:shd w:val="clear" w:color="auto" w:fill="FFFFFF"/>
    </w:rPr>
  </w:style>
  <w:style w:type="character" w:customStyle="1" w:styleId="Heading5">
    <w:name w:val="Heading #5_"/>
    <w:link w:val="Heading50"/>
    <w:rsid w:val="00297AF7"/>
    <w:rPr>
      <w:spacing w:val="4"/>
      <w:shd w:val="clear" w:color="auto" w:fill="FFFFFF"/>
    </w:rPr>
  </w:style>
  <w:style w:type="character" w:customStyle="1" w:styleId="Heading545pt">
    <w:name w:val="Heading #5 + 4.5 pt"/>
    <w:aliases w:val="Spacing 0 pt18,Picture caption (6) + Times New Roman,8 pt2,Picture caption (5) + Italic"/>
    <w:rsid w:val="00297AF7"/>
    <w:rPr>
      <w:spacing w:val="0"/>
      <w:sz w:val="9"/>
      <w:szCs w:val="9"/>
      <w:shd w:val="clear" w:color="auto" w:fill="FFFFFF"/>
    </w:rPr>
  </w:style>
  <w:style w:type="character" w:customStyle="1" w:styleId="Heading514pt">
    <w:name w:val="Heading #5 + 14 pt"/>
    <w:aliases w:val="Bold3,Spacing 0 pt17,Picture caption + 12.5 pt,Body text (7) + 9 pt,Body text + 15.5 pt"/>
    <w:rsid w:val="00297AF7"/>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297AF7"/>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297AF7"/>
    <w:rPr>
      <w:b/>
      <w:bCs/>
      <w:i/>
      <w:iCs/>
      <w:spacing w:val="2"/>
      <w:sz w:val="22"/>
      <w:szCs w:val="22"/>
      <w:shd w:val="clear" w:color="auto" w:fill="FFFFFF"/>
    </w:rPr>
  </w:style>
  <w:style w:type="character" w:customStyle="1" w:styleId="Headerorfooter3Spacing0pt">
    <w:name w:val="Header or footer (3) + Spacing 0 pt"/>
    <w:rsid w:val="00297AF7"/>
    <w:rPr>
      <w:spacing w:val="1"/>
      <w:sz w:val="22"/>
      <w:szCs w:val="22"/>
      <w:shd w:val="clear" w:color="auto" w:fill="FFFFFF"/>
    </w:rPr>
  </w:style>
  <w:style w:type="character" w:customStyle="1" w:styleId="Heading1Spacing0pt">
    <w:name w:val="Heading #1 + Spacing 0 pt"/>
    <w:rsid w:val="00297AF7"/>
    <w:rPr>
      <w:spacing w:val="4"/>
      <w:sz w:val="22"/>
      <w:szCs w:val="22"/>
      <w:shd w:val="clear" w:color="auto" w:fill="FFFFFF"/>
    </w:rPr>
  </w:style>
  <w:style w:type="character" w:customStyle="1" w:styleId="Tableofcontents2Spacing0pt">
    <w:name w:val="Table of contents (2) + Spacing 0 pt"/>
    <w:rsid w:val="00297AF7"/>
    <w:rPr>
      <w:i/>
      <w:iCs/>
      <w:spacing w:val="2"/>
      <w:sz w:val="22"/>
      <w:szCs w:val="22"/>
      <w:shd w:val="clear" w:color="auto" w:fill="FFFFFF"/>
    </w:rPr>
  </w:style>
  <w:style w:type="character" w:customStyle="1" w:styleId="TableofcontentsItalic">
    <w:name w:val="Table of contents + Italic"/>
    <w:aliases w:val="Spacing 0 pt15,Body text + 6.5 pt"/>
    <w:rsid w:val="00297AF7"/>
    <w:rPr>
      <w:i/>
      <w:iCs/>
      <w:spacing w:val="2"/>
      <w:sz w:val="22"/>
      <w:szCs w:val="22"/>
      <w:shd w:val="clear" w:color="auto" w:fill="FFFFFF"/>
    </w:rPr>
  </w:style>
  <w:style w:type="character" w:customStyle="1" w:styleId="Headerorfooter7">
    <w:name w:val="Header or footer (7)_"/>
    <w:link w:val="Headerorfooter70"/>
    <w:rsid w:val="00297AF7"/>
    <w:rPr>
      <w:spacing w:val="8"/>
      <w:shd w:val="clear" w:color="auto" w:fill="FFFFFF"/>
    </w:rPr>
  </w:style>
  <w:style w:type="character" w:customStyle="1" w:styleId="Bodytext6pt">
    <w:name w:val="Body text + 6 pt"/>
    <w:aliases w:val="Spacing 0 pt14"/>
    <w:rsid w:val="00297AF7"/>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297AF7"/>
    <w:rPr>
      <w:i/>
      <w:iCs/>
      <w:spacing w:val="1"/>
      <w:shd w:val="clear" w:color="auto" w:fill="FFFFFF"/>
    </w:rPr>
  </w:style>
  <w:style w:type="character" w:customStyle="1" w:styleId="Heading64pt">
    <w:name w:val="Heading #6 + 4 pt"/>
    <w:aliases w:val="Spacing 0 pt12,Body text (8) + 9.5 pt"/>
    <w:rsid w:val="00297AF7"/>
    <w:rPr>
      <w:spacing w:val="0"/>
      <w:sz w:val="8"/>
      <w:szCs w:val="8"/>
      <w:shd w:val="clear" w:color="auto" w:fill="FFFFFF"/>
    </w:rPr>
  </w:style>
  <w:style w:type="character" w:customStyle="1" w:styleId="Bodytext11">
    <w:name w:val="Body text (11)_"/>
    <w:link w:val="Bodytext110"/>
    <w:rsid w:val="00297AF7"/>
    <w:rPr>
      <w:i/>
      <w:iCs/>
      <w:spacing w:val="3"/>
      <w:shd w:val="clear" w:color="auto" w:fill="FFFFFF"/>
    </w:rPr>
  </w:style>
  <w:style w:type="character" w:customStyle="1" w:styleId="Bodytext8Spacing0pt">
    <w:name w:val="Body text (8) + Spacing 0 pt"/>
    <w:rsid w:val="00297AF7"/>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297AF7"/>
    <w:rPr>
      <w:i/>
      <w:iCs/>
      <w:spacing w:val="1"/>
      <w:shd w:val="clear" w:color="auto" w:fill="FFFFFF"/>
    </w:rPr>
  </w:style>
  <w:style w:type="character" w:customStyle="1" w:styleId="Bodytext29pt1">
    <w:name w:val="Body text (2) + 9 pt1"/>
    <w:aliases w:val="Not Italic1,Spacing 0 pt10,Body text (7) + Calibri,10 pt1"/>
    <w:basedOn w:val="Bodytext2"/>
    <w:rsid w:val="00297AF7"/>
    <w:rPr>
      <w:i/>
      <w:iCs/>
      <w:spacing w:val="1"/>
      <w:shd w:val="clear" w:color="auto" w:fill="FFFFFF"/>
    </w:rPr>
  </w:style>
  <w:style w:type="character" w:customStyle="1" w:styleId="Bodytext5Spacing0pt">
    <w:name w:val="Body text (5) + Spacing 0 pt"/>
    <w:rsid w:val="00297AF7"/>
    <w:rPr>
      <w:spacing w:val="5"/>
      <w:sz w:val="18"/>
      <w:szCs w:val="18"/>
      <w:shd w:val="clear" w:color="auto" w:fill="FFFFFF"/>
    </w:rPr>
  </w:style>
  <w:style w:type="character" w:customStyle="1" w:styleId="Headerorfooter8">
    <w:name w:val="Header or footer (8)_"/>
    <w:link w:val="Headerorfooter80"/>
    <w:rsid w:val="00297AF7"/>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297AF7"/>
    <w:rPr>
      <w:b/>
      <w:bCs/>
      <w:spacing w:val="8"/>
      <w:shd w:val="clear" w:color="auto" w:fill="FFFFFF"/>
    </w:rPr>
  </w:style>
  <w:style w:type="character" w:customStyle="1" w:styleId="HeaderorfooterSpacing0pt1">
    <w:name w:val="Header or footer + Spacing 0 pt1"/>
    <w:rsid w:val="00297AF7"/>
    <w:rPr>
      <w:spacing w:val="10"/>
      <w:sz w:val="14"/>
      <w:szCs w:val="14"/>
      <w:shd w:val="clear" w:color="auto" w:fill="FFFFFF"/>
    </w:rPr>
  </w:style>
  <w:style w:type="character" w:customStyle="1" w:styleId="Bodytext12">
    <w:name w:val="Body text (12)_"/>
    <w:link w:val="Bodytext120"/>
    <w:rsid w:val="00297AF7"/>
    <w:rPr>
      <w:spacing w:val="3"/>
      <w:shd w:val="clear" w:color="auto" w:fill="FFFFFF"/>
    </w:rPr>
  </w:style>
  <w:style w:type="character" w:customStyle="1" w:styleId="Heading4">
    <w:name w:val="Heading #4_"/>
    <w:link w:val="Heading40"/>
    <w:rsid w:val="00297AF7"/>
    <w:rPr>
      <w:spacing w:val="4"/>
      <w:shd w:val="clear" w:color="auto" w:fill="FFFFFF"/>
    </w:rPr>
  </w:style>
  <w:style w:type="character" w:customStyle="1" w:styleId="Bodytext4Spacing0pt">
    <w:name w:val="Body text (4) + Spacing 0 pt"/>
    <w:rsid w:val="00297AF7"/>
    <w:rPr>
      <w:i/>
      <w:iCs/>
      <w:spacing w:val="3"/>
      <w:sz w:val="18"/>
      <w:szCs w:val="18"/>
      <w:shd w:val="clear" w:color="auto" w:fill="FFFFFF"/>
    </w:rPr>
  </w:style>
  <w:style w:type="character" w:customStyle="1" w:styleId="Bodytext5Italic1">
    <w:name w:val="Body text (5) + Italic1"/>
    <w:aliases w:val="Spacing 0 pt8,Body text (7) + Calibri1"/>
    <w:rsid w:val="00297AF7"/>
    <w:rPr>
      <w:i/>
      <w:iCs/>
      <w:noProof/>
      <w:spacing w:val="3"/>
      <w:sz w:val="18"/>
      <w:szCs w:val="18"/>
      <w:shd w:val="clear" w:color="auto" w:fill="FFFFFF"/>
    </w:rPr>
  </w:style>
  <w:style w:type="character" w:customStyle="1" w:styleId="Heading63">
    <w:name w:val="Heading #6 (3)_"/>
    <w:link w:val="Heading630"/>
    <w:rsid w:val="00297AF7"/>
    <w:rPr>
      <w:spacing w:val="5"/>
      <w:sz w:val="23"/>
      <w:szCs w:val="23"/>
      <w:shd w:val="clear" w:color="auto" w:fill="FFFFFF"/>
    </w:rPr>
  </w:style>
  <w:style w:type="character" w:customStyle="1" w:styleId="Heading54pt">
    <w:name w:val="Heading #5 + 4 pt"/>
    <w:aliases w:val="Spacing 0 pt7"/>
    <w:rsid w:val="00297AF7"/>
    <w:rPr>
      <w:spacing w:val="0"/>
      <w:sz w:val="8"/>
      <w:szCs w:val="8"/>
      <w:shd w:val="clear" w:color="auto" w:fill="FFFFFF"/>
    </w:rPr>
  </w:style>
  <w:style w:type="character" w:customStyle="1" w:styleId="Bodytext13">
    <w:name w:val="Body text (13)_"/>
    <w:link w:val="Bodytext130"/>
    <w:rsid w:val="00297AF7"/>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297AF7"/>
    <w:rPr>
      <w:b/>
      <w:bCs/>
      <w:spacing w:val="9"/>
      <w:sz w:val="21"/>
      <w:szCs w:val="21"/>
      <w:shd w:val="clear" w:color="auto" w:fill="FFFFFF"/>
    </w:rPr>
  </w:style>
  <w:style w:type="character" w:customStyle="1" w:styleId="Heading645pt">
    <w:name w:val="Heading #6 + 4.5 pt"/>
    <w:aliases w:val="Spacing 0 pt5,Body text (8) + Bold"/>
    <w:rsid w:val="00297AF7"/>
    <w:rPr>
      <w:spacing w:val="0"/>
      <w:sz w:val="9"/>
      <w:szCs w:val="9"/>
      <w:shd w:val="clear" w:color="auto" w:fill="FFFFFF"/>
    </w:rPr>
  </w:style>
  <w:style w:type="character" w:customStyle="1" w:styleId="Headerorfooter30">
    <w:name w:val="Header or footer (3)"/>
    <w:basedOn w:val="Headerorfooter3"/>
    <w:rsid w:val="00297AF7"/>
    <w:rPr>
      <w:spacing w:val="3"/>
      <w:shd w:val="clear" w:color="auto" w:fill="FFFFFF"/>
    </w:rPr>
  </w:style>
  <w:style w:type="character" w:customStyle="1" w:styleId="Heading22">
    <w:name w:val="Heading #2 (2)_"/>
    <w:link w:val="Heading220"/>
    <w:rsid w:val="00297AF7"/>
    <w:rPr>
      <w:spacing w:val="4"/>
      <w:sz w:val="23"/>
      <w:szCs w:val="23"/>
      <w:shd w:val="clear" w:color="auto" w:fill="FFFFFF"/>
    </w:rPr>
  </w:style>
  <w:style w:type="character" w:customStyle="1" w:styleId="BodytextItalic1">
    <w:name w:val="Body text + Italic1"/>
    <w:rsid w:val="00297AF7"/>
    <w:rPr>
      <w:i/>
      <w:iCs/>
      <w:spacing w:val="3"/>
      <w:sz w:val="22"/>
      <w:szCs w:val="22"/>
      <w:shd w:val="clear" w:color="auto" w:fill="FFFFFF"/>
    </w:rPr>
  </w:style>
  <w:style w:type="character" w:customStyle="1" w:styleId="BodytextSpacing0pt1">
    <w:name w:val="Body text + Spacing 0 pt1"/>
    <w:rsid w:val="00297AF7"/>
    <w:rPr>
      <w:noProof/>
      <w:spacing w:val="0"/>
      <w:sz w:val="22"/>
      <w:szCs w:val="22"/>
      <w:shd w:val="clear" w:color="auto" w:fill="FFFFFF"/>
    </w:rPr>
  </w:style>
  <w:style w:type="character" w:customStyle="1" w:styleId="Bodytext314pt">
    <w:name w:val="Body text (3) + 14 pt"/>
    <w:aliases w:val="Spacing 0 pt4,Body text + 7.5 pt,Body text (2) + Italic"/>
    <w:rsid w:val="00297AF7"/>
    <w:rPr>
      <w:b/>
      <w:bCs/>
      <w:spacing w:val="3"/>
      <w:sz w:val="28"/>
      <w:szCs w:val="28"/>
      <w:shd w:val="clear" w:color="auto" w:fill="FFFFFF"/>
    </w:rPr>
  </w:style>
  <w:style w:type="character" w:customStyle="1" w:styleId="Bodytext3Italic1">
    <w:name w:val="Body text (3) + Italic1"/>
    <w:aliases w:val="Spacing 0 pt3,Body text + 7.5 pt1"/>
    <w:rsid w:val="00297AF7"/>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297AF7"/>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297AF7"/>
    <w:rPr>
      <w:i/>
      <w:iCs/>
      <w:noProof/>
      <w:spacing w:val="0"/>
      <w:sz w:val="8"/>
      <w:szCs w:val="8"/>
      <w:shd w:val="clear" w:color="auto" w:fill="FFFFFF"/>
    </w:rPr>
  </w:style>
  <w:style w:type="paragraph" w:customStyle="1" w:styleId="Bodytext1">
    <w:name w:val="Body text1"/>
    <w:basedOn w:val="Normal"/>
    <w:link w:val="Bodytext"/>
    <w:rsid w:val="00297AF7"/>
    <w:pPr>
      <w:widowControl w:val="0"/>
      <w:shd w:val="clear" w:color="auto" w:fill="FFFFFF"/>
      <w:spacing w:after="180" w:line="269" w:lineRule="exact"/>
      <w:ind w:hanging="1100"/>
      <w:jc w:val="right"/>
    </w:pPr>
    <w:rPr>
      <w:rFonts w:asciiTheme="minorHAnsi" w:eastAsiaTheme="minorHAnsi" w:hAnsiTheme="minorHAnsi" w:cstheme="minorBidi"/>
      <w:spacing w:val="3"/>
      <w:sz w:val="22"/>
      <w:szCs w:val="22"/>
    </w:rPr>
  </w:style>
  <w:style w:type="paragraph" w:customStyle="1" w:styleId="Bodytext20">
    <w:name w:val="Body text (2)"/>
    <w:basedOn w:val="Normal"/>
    <w:link w:val="Bodytext2"/>
    <w:rsid w:val="00297AF7"/>
    <w:pPr>
      <w:widowControl w:val="0"/>
      <w:shd w:val="clear" w:color="auto" w:fill="FFFFFF"/>
      <w:spacing w:before="180" w:after="600" w:line="240" w:lineRule="atLeast"/>
      <w:ind w:hanging="1100"/>
      <w:jc w:val="both"/>
    </w:pPr>
    <w:rPr>
      <w:rFonts w:asciiTheme="minorHAnsi" w:eastAsiaTheme="minorHAnsi" w:hAnsiTheme="minorHAnsi" w:cstheme="minorBidi"/>
      <w:i/>
      <w:iCs/>
      <w:spacing w:val="1"/>
      <w:sz w:val="22"/>
      <w:szCs w:val="22"/>
    </w:rPr>
  </w:style>
  <w:style w:type="paragraph" w:customStyle="1" w:styleId="Bodytext30">
    <w:name w:val="Body text (3)"/>
    <w:basedOn w:val="Normal"/>
    <w:link w:val="Bodytext3"/>
    <w:rsid w:val="00297AF7"/>
    <w:pPr>
      <w:widowControl w:val="0"/>
      <w:shd w:val="clear" w:color="auto" w:fill="FFFFFF"/>
      <w:spacing w:before="120" w:after="180" w:line="240" w:lineRule="atLeast"/>
      <w:ind w:hanging="520"/>
      <w:jc w:val="both"/>
    </w:pPr>
    <w:rPr>
      <w:rFonts w:asciiTheme="minorHAnsi" w:eastAsiaTheme="minorHAnsi" w:hAnsiTheme="minorHAnsi" w:cstheme="minorBidi"/>
      <w:b/>
      <w:bCs/>
      <w:spacing w:val="8"/>
      <w:sz w:val="21"/>
      <w:szCs w:val="21"/>
    </w:rPr>
  </w:style>
  <w:style w:type="paragraph" w:customStyle="1" w:styleId="Headerorfooter20">
    <w:name w:val="Header or footer (2)"/>
    <w:basedOn w:val="Normal"/>
    <w:link w:val="Headerorfooter2"/>
    <w:rsid w:val="00297AF7"/>
    <w:pPr>
      <w:widowControl w:val="0"/>
      <w:shd w:val="clear" w:color="auto" w:fill="FFFFFF"/>
      <w:spacing w:line="240" w:lineRule="atLeast"/>
    </w:pPr>
    <w:rPr>
      <w:rFonts w:asciiTheme="minorHAnsi" w:eastAsiaTheme="minorHAnsi" w:hAnsiTheme="minorHAnsi" w:cstheme="minorBidi"/>
      <w:spacing w:val="6"/>
      <w:sz w:val="19"/>
      <w:szCs w:val="19"/>
    </w:rPr>
  </w:style>
  <w:style w:type="paragraph" w:customStyle="1" w:styleId="Bodytext40">
    <w:name w:val="Body text (4)"/>
    <w:basedOn w:val="Normal"/>
    <w:link w:val="Bodytext4"/>
    <w:rsid w:val="00297AF7"/>
    <w:pPr>
      <w:widowControl w:val="0"/>
      <w:shd w:val="clear" w:color="auto" w:fill="FFFFFF"/>
      <w:spacing w:line="216" w:lineRule="exact"/>
      <w:jc w:val="both"/>
    </w:pPr>
    <w:rPr>
      <w:rFonts w:asciiTheme="minorHAnsi" w:eastAsiaTheme="minorHAnsi" w:hAnsiTheme="minorHAnsi" w:cstheme="minorBidi"/>
      <w:i/>
      <w:iCs/>
      <w:spacing w:val="1"/>
      <w:sz w:val="18"/>
      <w:szCs w:val="18"/>
    </w:rPr>
  </w:style>
  <w:style w:type="paragraph" w:customStyle="1" w:styleId="Bodytext50">
    <w:name w:val="Body text (5)"/>
    <w:basedOn w:val="Normal"/>
    <w:link w:val="Bodytext5"/>
    <w:rsid w:val="00297AF7"/>
    <w:pPr>
      <w:widowControl w:val="0"/>
      <w:shd w:val="clear" w:color="auto" w:fill="FFFFFF"/>
      <w:spacing w:line="216" w:lineRule="exact"/>
      <w:jc w:val="both"/>
    </w:pPr>
    <w:rPr>
      <w:rFonts w:asciiTheme="minorHAnsi" w:eastAsiaTheme="minorHAnsi" w:hAnsiTheme="minorHAnsi" w:cstheme="minorBidi"/>
      <w:spacing w:val="4"/>
      <w:sz w:val="18"/>
      <w:szCs w:val="18"/>
    </w:rPr>
  </w:style>
  <w:style w:type="paragraph" w:customStyle="1" w:styleId="Picturecaption0">
    <w:name w:val="Picture caption"/>
    <w:basedOn w:val="Normal"/>
    <w:link w:val="Picturecaption"/>
    <w:rsid w:val="00297AF7"/>
    <w:pPr>
      <w:widowControl w:val="0"/>
      <w:shd w:val="clear" w:color="auto" w:fill="FFFFFF"/>
      <w:spacing w:line="240" w:lineRule="atLeast"/>
    </w:pPr>
    <w:rPr>
      <w:rFonts w:asciiTheme="minorHAnsi" w:eastAsiaTheme="minorHAnsi" w:hAnsiTheme="minorHAnsi" w:cstheme="minorBidi"/>
      <w:b/>
      <w:bCs/>
      <w:spacing w:val="8"/>
      <w:sz w:val="21"/>
      <w:szCs w:val="21"/>
    </w:rPr>
  </w:style>
  <w:style w:type="paragraph" w:customStyle="1" w:styleId="Heading30">
    <w:name w:val="Heading #3"/>
    <w:basedOn w:val="Normal"/>
    <w:link w:val="Heading3"/>
    <w:rsid w:val="00297AF7"/>
    <w:pPr>
      <w:widowControl w:val="0"/>
      <w:shd w:val="clear" w:color="auto" w:fill="FFFFFF"/>
      <w:spacing w:line="412" w:lineRule="exact"/>
      <w:jc w:val="both"/>
      <w:outlineLvl w:val="2"/>
    </w:pPr>
    <w:rPr>
      <w:rFonts w:asciiTheme="minorHAnsi" w:eastAsiaTheme="minorHAnsi" w:hAnsiTheme="minorHAnsi" w:cstheme="minorBidi"/>
      <w:spacing w:val="3"/>
      <w:sz w:val="22"/>
      <w:szCs w:val="22"/>
    </w:rPr>
  </w:style>
  <w:style w:type="paragraph" w:customStyle="1" w:styleId="Headerorfooter0">
    <w:name w:val="Header or footer"/>
    <w:basedOn w:val="Normal"/>
    <w:link w:val="Headerorfooter"/>
    <w:rsid w:val="00297AF7"/>
    <w:pPr>
      <w:widowControl w:val="0"/>
      <w:shd w:val="clear" w:color="auto" w:fill="FFFFFF"/>
      <w:spacing w:line="200" w:lineRule="exact"/>
      <w:jc w:val="right"/>
    </w:pPr>
    <w:rPr>
      <w:rFonts w:asciiTheme="minorHAnsi" w:eastAsiaTheme="minorHAnsi" w:hAnsiTheme="minorHAnsi" w:cstheme="minorBidi"/>
      <w:spacing w:val="6"/>
      <w:sz w:val="14"/>
      <w:szCs w:val="14"/>
    </w:rPr>
  </w:style>
  <w:style w:type="paragraph" w:customStyle="1" w:styleId="Tableofcontents0">
    <w:name w:val="Table of contents"/>
    <w:basedOn w:val="Normal"/>
    <w:link w:val="Tableofcontents"/>
    <w:rsid w:val="00297AF7"/>
    <w:pPr>
      <w:widowControl w:val="0"/>
      <w:shd w:val="clear" w:color="auto" w:fill="FFFFFF"/>
      <w:spacing w:line="377" w:lineRule="exact"/>
      <w:jc w:val="both"/>
    </w:pPr>
    <w:rPr>
      <w:rFonts w:asciiTheme="minorHAnsi" w:eastAsiaTheme="minorHAnsi" w:hAnsiTheme="minorHAnsi" w:cstheme="minorBidi"/>
      <w:spacing w:val="3"/>
      <w:sz w:val="22"/>
      <w:szCs w:val="22"/>
    </w:rPr>
  </w:style>
  <w:style w:type="paragraph" w:customStyle="1" w:styleId="Tableofcontents20">
    <w:name w:val="Table of contents (2)"/>
    <w:basedOn w:val="Normal"/>
    <w:link w:val="Tableofcontents2"/>
    <w:rsid w:val="00297AF7"/>
    <w:pPr>
      <w:widowControl w:val="0"/>
      <w:shd w:val="clear" w:color="auto" w:fill="FFFFFF"/>
      <w:spacing w:before="60" w:after="60" w:line="285" w:lineRule="exact"/>
      <w:ind w:firstLine="520"/>
      <w:jc w:val="both"/>
    </w:pPr>
    <w:rPr>
      <w:rFonts w:asciiTheme="minorHAnsi" w:eastAsiaTheme="minorHAnsi" w:hAnsiTheme="minorHAnsi" w:cstheme="minorBidi"/>
      <w:i/>
      <w:iCs/>
      <w:spacing w:val="1"/>
      <w:sz w:val="22"/>
      <w:szCs w:val="22"/>
    </w:rPr>
  </w:style>
  <w:style w:type="paragraph" w:customStyle="1" w:styleId="Footnote0">
    <w:name w:val="Footnote"/>
    <w:basedOn w:val="Normal"/>
    <w:link w:val="Footnote"/>
    <w:rsid w:val="00297AF7"/>
    <w:pPr>
      <w:widowControl w:val="0"/>
      <w:shd w:val="clear" w:color="auto" w:fill="FFFFFF"/>
      <w:spacing w:after="60" w:line="279" w:lineRule="exact"/>
      <w:ind w:firstLine="500"/>
      <w:jc w:val="both"/>
    </w:pPr>
    <w:rPr>
      <w:rFonts w:asciiTheme="minorHAnsi" w:eastAsiaTheme="minorHAnsi" w:hAnsiTheme="minorHAnsi" w:cstheme="minorBidi"/>
      <w:spacing w:val="3"/>
      <w:sz w:val="22"/>
      <w:szCs w:val="22"/>
    </w:rPr>
  </w:style>
  <w:style w:type="paragraph" w:customStyle="1" w:styleId="Headerorfooter31">
    <w:name w:val="Header or footer (3)1"/>
    <w:basedOn w:val="Normal"/>
    <w:link w:val="Headerorfooter3"/>
    <w:rsid w:val="00297AF7"/>
    <w:pPr>
      <w:widowControl w:val="0"/>
      <w:shd w:val="clear" w:color="auto" w:fill="FFFFFF"/>
      <w:spacing w:line="240" w:lineRule="atLeast"/>
    </w:pPr>
    <w:rPr>
      <w:rFonts w:asciiTheme="minorHAnsi" w:eastAsiaTheme="minorHAnsi" w:hAnsiTheme="minorHAnsi" w:cstheme="minorBidi"/>
      <w:spacing w:val="3"/>
      <w:sz w:val="22"/>
      <w:szCs w:val="22"/>
    </w:rPr>
  </w:style>
  <w:style w:type="paragraph" w:customStyle="1" w:styleId="Footnote20">
    <w:name w:val="Footnote (2)"/>
    <w:basedOn w:val="Normal"/>
    <w:link w:val="Footnote2"/>
    <w:rsid w:val="00297AF7"/>
    <w:pPr>
      <w:widowControl w:val="0"/>
      <w:shd w:val="clear" w:color="auto" w:fill="FFFFFF"/>
      <w:spacing w:line="203" w:lineRule="exact"/>
      <w:jc w:val="both"/>
    </w:pPr>
    <w:rPr>
      <w:rFonts w:asciiTheme="minorHAnsi" w:eastAsiaTheme="minorHAnsi" w:hAnsiTheme="minorHAnsi" w:cstheme="minorBidi"/>
      <w:spacing w:val="7"/>
      <w:sz w:val="15"/>
      <w:szCs w:val="15"/>
    </w:rPr>
  </w:style>
  <w:style w:type="paragraph" w:customStyle="1" w:styleId="Footnote30">
    <w:name w:val="Footnote (3)"/>
    <w:basedOn w:val="Normal"/>
    <w:link w:val="Footnote3"/>
    <w:rsid w:val="00297AF7"/>
    <w:pPr>
      <w:widowControl w:val="0"/>
      <w:shd w:val="clear" w:color="auto" w:fill="FFFFFF"/>
      <w:spacing w:line="181" w:lineRule="exact"/>
      <w:ind w:firstLine="500"/>
    </w:pPr>
    <w:rPr>
      <w:rFonts w:asciiTheme="minorHAnsi" w:eastAsiaTheme="minorHAnsi" w:hAnsiTheme="minorHAnsi" w:cstheme="minorBidi"/>
      <w:spacing w:val="7"/>
      <w:sz w:val="13"/>
      <w:szCs w:val="13"/>
    </w:rPr>
  </w:style>
  <w:style w:type="paragraph" w:customStyle="1" w:styleId="Headerorfooter40">
    <w:name w:val="Header or footer (4)"/>
    <w:basedOn w:val="Normal"/>
    <w:link w:val="Headerorfooter4"/>
    <w:rsid w:val="00297AF7"/>
    <w:pPr>
      <w:widowControl w:val="0"/>
      <w:shd w:val="clear" w:color="auto" w:fill="FFFFFF"/>
      <w:spacing w:line="240" w:lineRule="atLeast"/>
      <w:jc w:val="right"/>
    </w:pPr>
    <w:rPr>
      <w:rFonts w:asciiTheme="minorHAnsi" w:eastAsiaTheme="minorHAnsi" w:hAnsiTheme="minorHAnsi" w:cstheme="minorBidi"/>
      <w:spacing w:val="-2"/>
      <w:sz w:val="23"/>
      <w:szCs w:val="23"/>
    </w:rPr>
  </w:style>
  <w:style w:type="paragraph" w:customStyle="1" w:styleId="Heading320">
    <w:name w:val="Heading #3 (2)"/>
    <w:basedOn w:val="Normal"/>
    <w:link w:val="Heading32"/>
    <w:rsid w:val="00297AF7"/>
    <w:pPr>
      <w:widowControl w:val="0"/>
      <w:shd w:val="clear" w:color="auto" w:fill="FFFFFF"/>
      <w:spacing w:after="300" w:line="276" w:lineRule="exact"/>
      <w:jc w:val="both"/>
      <w:outlineLvl w:val="2"/>
    </w:pPr>
    <w:rPr>
      <w:rFonts w:asciiTheme="minorHAnsi" w:eastAsiaTheme="minorHAnsi" w:hAnsiTheme="minorHAnsi" w:cstheme="minorBidi"/>
      <w:i/>
      <w:iCs/>
      <w:spacing w:val="1"/>
      <w:sz w:val="22"/>
      <w:szCs w:val="22"/>
    </w:rPr>
  </w:style>
  <w:style w:type="paragraph" w:customStyle="1" w:styleId="Bodytext60">
    <w:name w:val="Body text (6)"/>
    <w:basedOn w:val="Normal"/>
    <w:link w:val="Bodytext6"/>
    <w:rsid w:val="00297AF7"/>
    <w:pPr>
      <w:widowControl w:val="0"/>
      <w:shd w:val="clear" w:color="auto" w:fill="FFFFFF"/>
      <w:spacing w:before="60" w:line="240" w:lineRule="atLeast"/>
    </w:pPr>
    <w:rPr>
      <w:rFonts w:asciiTheme="minorHAnsi" w:eastAsiaTheme="minorHAnsi" w:hAnsiTheme="minorHAnsi" w:cstheme="minorBidi"/>
      <w:spacing w:val="2"/>
      <w:sz w:val="23"/>
      <w:szCs w:val="23"/>
    </w:rPr>
  </w:style>
  <w:style w:type="paragraph" w:customStyle="1" w:styleId="Bodytext70">
    <w:name w:val="Body text (7)"/>
    <w:basedOn w:val="Normal"/>
    <w:link w:val="Bodytext7"/>
    <w:rsid w:val="00297AF7"/>
    <w:pPr>
      <w:widowControl w:val="0"/>
      <w:shd w:val="clear" w:color="auto" w:fill="FFFFFF"/>
      <w:spacing w:line="240" w:lineRule="atLeast"/>
    </w:pPr>
    <w:rPr>
      <w:rFonts w:ascii="Arial Narrow" w:eastAsiaTheme="minorHAnsi" w:hAnsi="Arial Narrow" w:cs="Arial Narrow"/>
      <w:noProof/>
      <w:sz w:val="15"/>
      <w:szCs w:val="15"/>
    </w:rPr>
  </w:style>
  <w:style w:type="paragraph" w:customStyle="1" w:styleId="Bodytext80">
    <w:name w:val="Body text (8)"/>
    <w:basedOn w:val="Normal"/>
    <w:link w:val="Bodytext8"/>
    <w:rsid w:val="00297AF7"/>
    <w:pPr>
      <w:widowControl w:val="0"/>
      <w:shd w:val="clear" w:color="auto" w:fill="FFFFFF"/>
      <w:spacing w:before="7980" w:line="240" w:lineRule="atLeast"/>
      <w:jc w:val="both"/>
    </w:pPr>
    <w:rPr>
      <w:rFonts w:asciiTheme="minorHAnsi" w:eastAsiaTheme="minorHAnsi" w:hAnsiTheme="minorHAnsi" w:cstheme="minorBidi"/>
      <w:spacing w:val="7"/>
      <w:sz w:val="15"/>
      <w:szCs w:val="15"/>
    </w:rPr>
  </w:style>
  <w:style w:type="paragraph" w:customStyle="1" w:styleId="Heading20">
    <w:name w:val="Heading #2"/>
    <w:basedOn w:val="Normal"/>
    <w:link w:val="Heading2"/>
    <w:rsid w:val="00297AF7"/>
    <w:pPr>
      <w:widowControl w:val="0"/>
      <w:shd w:val="clear" w:color="auto" w:fill="FFFFFF"/>
      <w:spacing w:line="240" w:lineRule="atLeast"/>
      <w:jc w:val="both"/>
      <w:outlineLvl w:val="1"/>
    </w:pPr>
    <w:rPr>
      <w:rFonts w:asciiTheme="minorHAnsi" w:eastAsiaTheme="minorHAnsi" w:hAnsiTheme="minorHAnsi" w:cstheme="minorBidi"/>
      <w:spacing w:val="3"/>
      <w:sz w:val="22"/>
      <w:szCs w:val="22"/>
    </w:rPr>
  </w:style>
  <w:style w:type="paragraph" w:customStyle="1" w:styleId="Heading10">
    <w:name w:val="Heading #1"/>
    <w:basedOn w:val="Normal"/>
    <w:link w:val="Heading1"/>
    <w:rsid w:val="00297AF7"/>
    <w:pPr>
      <w:widowControl w:val="0"/>
      <w:shd w:val="clear" w:color="auto" w:fill="FFFFFF"/>
      <w:spacing w:line="498" w:lineRule="exact"/>
      <w:ind w:firstLine="480"/>
      <w:jc w:val="both"/>
      <w:outlineLvl w:val="0"/>
    </w:pPr>
    <w:rPr>
      <w:rFonts w:asciiTheme="minorHAnsi" w:eastAsiaTheme="minorHAnsi" w:hAnsiTheme="minorHAnsi" w:cstheme="minorBidi"/>
      <w:spacing w:val="3"/>
      <w:sz w:val="22"/>
      <w:szCs w:val="22"/>
    </w:rPr>
  </w:style>
  <w:style w:type="paragraph" w:customStyle="1" w:styleId="Tablecaption20">
    <w:name w:val="Table caption (2)"/>
    <w:basedOn w:val="Normal"/>
    <w:link w:val="Tablecaption2"/>
    <w:rsid w:val="00297AF7"/>
    <w:pPr>
      <w:widowControl w:val="0"/>
      <w:shd w:val="clear" w:color="auto" w:fill="FFFFFF"/>
      <w:spacing w:line="387" w:lineRule="exact"/>
      <w:jc w:val="both"/>
    </w:pPr>
    <w:rPr>
      <w:rFonts w:asciiTheme="minorHAnsi" w:eastAsiaTheme="minorHAnsi" w:hAnsiTheme="minorHAnsi" w:cstheme="minorBidi"/>
      <w:i/>
      <w:iCs/>
      <w:spacing w:val="1"/>
      <w:sz w:val="22"/>
      <w:szCs w:val="22"/>
    </w:rPr>
  </w:style>
  <w:style w:type="paragraph" w:customStyle="1" w:styleId="Bodytext90">
    <w:name w:val="Body text (9)"/>
    <w:basedOn w:val="Normal"/>
    <w:link w:val="Bodytext9"/>
    <w:rsid w:val="00297AF7"/>
    <w:pPr>
      <w:widowControl w:val="0"/>
      <w:shd w:val="clear" w:color="auto" w:fill="FFFFFF"/>
      <w:spacing w:line="381" w:lineRule="exact"/>
      <w:ind w:firstLine="500"/>
      <w:jc w:val="both"/>
    </w:pPr>
    <w:rPr>
      <w:rFonts w:asciiTheme="minorHAnsi" w:eastAsiaTheme="minorHAnsi" w:hAnsiTheme="minorHAnsi" w:cstheme="minorBidi"/>
      <w:spacing w:val="6"/>
      <w:sz w:val="23"/>
      <w:szCs w:val="23"/>
    </w:rPr>
  </w:style>
  <w:style w:type="paragraph" w:customStyle="1" w:styleId="Footnote40">
    <w:name w:val="Footnote (4)"/>
    <w:basedOn w:val="Normal"/>
    <w:link w:val="Footnote4"/>
    <w:rsid w:val="00297AF7"/>
    <w:pPr>
      <w:widowControl w:val="0"/>
      <w:shd w:val="clear" w:color="auto" w:fill="FFFFFF"/>
      <w:spacing w:before="120" w:after="120" w:line="240" w:lineRule="atLeast"/>
      <w:ind w:firstLine="500"/>
      <w:jc w:val="both"/>
    </w:pPr>
    <w:rPr>
      <w:rFonts w:asciiTheme="minorHAnsi" w:eastAsiaTheme="minorHAnsi" w:hAnsiTheme="minorHAnsi" w:cstheme="minorBidi"/>
      <w:b/>
      <w:bCs/>
      <w:spacing w:val="8"/>
      <w:sz w:val="21"/>
      <w:szCs w:val="21"/>
    </w:rPr>
  </w:style>
  <w:style w:type="paragraph" w:customStyle="1" w:styleId="Heading60">
    <w:name w:val="Heading #6"/>
    <w:basedOn w:val="Normal"/>
    <w:link w:val="Heading6"/>
    <w:rsid w:val="00297AF7"/>
    <w:pPr>
      <w:widowControl w:val="0"/>
      <w:shd w:val="clear" w:color="auto" w:fill="FFFFFF"/>
      <w:spacing w:before="120" w:line="279" w:lineRule="exact"/>
      <w:jc w:val="both"/>
      <w:outlineLvl w:val="5"/>
    </w:pPr>
    <w:rPr>
      <w:rFonts w:asciiTheme="minorHAnsi" w:eastAsiaTheme="minorHAnsi" w:hAnsiTheme="minorHAnsi" w:cstheme="minorBidi"/>
      <w:spacing w:val="4"/>
      <w:sz w:val="22"/>
      <w:szCs w:val="22"/>
    </w:rPr>
  </w:style>
  <w:style w:type="paragraph" w:customStyle="1" w:styleId="Bodytext101">
    <w:name w:val="Body text (10)"/>
    <w:basedOn w:val="Normal"/>
    <w:link w:val="Bodytext100"/>
    <w:rsid w:val="00297AF7"/>
    <w:pPr>
      <w:widowControl w:val="0"/>
      <w:shd w:val="clear" w:color="auto" w:fill="FFFFFF"/>
      <w:spacing w:after="60" w:line="240" w:lineRule="atLeast"/>
      <w:jc w:val="right"/>
    </w:pPr>
    <w:rPr>
      <w:rFonts w:asciiTheme="minorHAnsi" w:eastAsiaTheme="minorHAnsi" w:hAnsiTheme="minorHAnsi" w:cstheme="minorBidi"/>
      <w:b/>
      <w:bCs/>
      <w:spacing w:val="10"/>
      <w:sz w:val="21"/>
      <w:szCs w:val="21"/>
    </w:rPr>
  </w:style>
  <w:style w:type="paragraph" w:customStyle="1" w:styleId="Tablecaption0">
    <w:name w:val="Table caption"/>
    <w:basedOn w:val="Normal"/>
    <w:link w:val="Tablecaption"/>
    <w:rsid w:val="00297AF7"/>
    <w:pPr>
      <w:widowControl w:val="0"/>
      <w:shd w:val="clear" w:color="auto" w:fill="FFFFFF"/>
      <w:spacing w:line="240" w:lineRule="atLeast"/>
      <w:jc w:val="both"/>
    </w:pPr>
    <w:rPr>
      <w:rFonts w:asciiTheme="minorHAnsi" w:eastAsiaTheme="minorHAnsi" w:hAnsiTheme="minorHAnsi" w:cstheme="minorBidi"/>
      <w:spacing w:val="3"/>
      <w:sz w:val="22"/>
      <w:szCs w:val="22"/>
    </w:rPr>
  </w:style>
  <w:style w:type="paragraph" w:customStyle="1" w:styleId="Headerorfooter50">
    <w:name w:val="Header or footer (5)"/>
    <w:basedOn w:val="Normal"/>
    <w:link w:val="Headerorfooter5"/>
    <w:rsid w:val="00297AF7"/>
    <w:pPr>
      <w:widowControl w:val="0"/>
      <w:shd w:val="clear" w:color="auto" w:fill="FFFFFF"/>
      <w:spacing w:line="203" w:lineRule="exact"/>
      <w:jc w:val="both"/>
    </w:pPr>
    <w:rPr>
      <w:rFonts w:asciiTheme="minorHAnsi" w:eastAsiaTheme="minorHAnsi" w:hAnsiTheme="minorHAnsi" w:cstheme="minorBidi"/>
      <w:spacing w:val="6"/>
      <w:sz w:val="15"/>
      <w:szCs w:val="15"/>
    </w:rPr>
  </w:style>
  <w:style w:type="paragraph" w:customStyle="1" w:styleId="Headerorfooter60">
    <w:name w:val="Header or footer (6)"/>
    <w:basedOn w:val="Normal"/>
    <w:link w:val="Headerorfooter6"/>
    <w:rsid w:val="00297AF7"/>
    <w:pPr>
      <w:widowControl w:val="0"/>
      <w:shd w:val="clear" w:color="auto" w:fill="FFFFFF"/>
      <w:spacing w:line="314" w:lineRule="exact"/>
    </w:pPr>
    <w:rPr>
      <w:rFonts w:asciiTheme="minorHAnsi" w:eastAsiaTheme="minorHAnsi" w:hAnsiTheme="minorHAnsi" w:cstheme="minorBidi"/>
      <w:b/>
      <w:bCs/>
      <w:spacing w:val="7"/>
      <w:sz w:val="22"/>
      <w:szCs w:val="22"/>
    </w:rPr>
  </w:style>
  <w:style w:type="paragraph" w:customStyle="1" w:styleId="Heading620">
    <w:name w:val="Heading #6 (2)"/>
    <w:basedOn w:val="Normal"/>
    <w:link w:val="Heading62"/>
    <w:rsid w:val="00297AF7"/>
    <w:pPr>
      <w:widowControl w:val="0"/>
      <w:shd w:val="clear" w:color="auto" w:fill="FFFFFF"/>
      <w:spacing w:after="480" w:line="273" w:lineRule="exact"/>
      <w:jc w:val="both"/>
      <w:outlineLvl w:val="5"/>
    </w:pPr>
    <w:rPr>
      <w:rFonts w:asciiTheme="minorHAnsi" w:eastAsiaTheme="minorHAnsi" w:hAnsiTheme="minorHAnsi" w:cstheme="minorBidi"/>
      <w:i/>
      <w:iCs/>
      <w:spacing w:val="2"/>
      <w:sz w:val="22"/>
      <w:szCs w:val="22"/>
    </w:rPr>
  </w:style>
  <w:style w:type="paragraph" w:customStyle="1" w:styleId="Heading50">
    <w:name w:val="Heading #5"/>
    <w:basedOn w:val="Normal"/>
    <w:link w:val="Heading5"/>
    <w:rsid w:val="00297AF7"/>
    <w:pPr>
      <w:widowControl w:val="0"/>
      <w:shd w:val="clear" w:color="auto" w:fill="FFFFFF"/>
      <w:spacing w:before="60" w:line="396" w:lineRule="exact"/>
      <w:jc w:val="both"/>
      <w:outlineLvl w:val="4"/>
    </w:pPr>
    <w:rPr>
      <w:rFonts w:asciiTheme="minorHAnsi" w:eastAsiaTheme="minorHAnsi" w:hAnsiTheme="minorHAnsi" w:cstheme="minorBidi"/>
      <w:spacing w:val="4"/>
      <w:sz w:val="22"/>
      <w:szCs w:val="22"/>
    </w:rPr>
  </w:style>
  <w:style w:type="paragraph" w:customStyle="1" w:styleId="Headerorfooter70">
    <w:name w:val="Header or footer (7)"/>
    <w:basedOn w:val="Normal"/>
    <w:link w:val="Headerorfooter7"/>
    <w:rsid w:val="00297AF7"/>
    <w:pPr>
      <w:widowControl w:val="0"/>
      <w:shd w:val="clear" w:color="auto" w:fill="FFFFFF"/>
      <w:spacing w:line="240" w:lineRule="atLeast"/>
      <w:jc w:val="right"/>
    </w:pPr>
    <w:rPr>
      <w:rFonts w:asciiTheme="minorHAnsi" w:eastAsiaTheme="minorHAnsi" w:hAnsiTheme="minorHAnsi" w:cstheme="minorBidi"/>
      <w:spacing w:val="8"/>
      <w:sz w:val="22"/>
      <w:szCs w:val="22"/>
    </w:rPr>
  </w:style>
  <w:style w:type="paragraph" w:customStyle="1" w:styleId="Bodytext110">
    <w:name w:val="Body text (11)"/>
    <w:basedOn w:val="Normal"/>
    <w:link w:val="Bodytext11"/>
    <w:rsid w:val="00297AF7"/>
    <w:pPr>
      <w:widowControl w:val="0"/>
      <w:shd w:val="clear" w:color="auto" w:fill="FFFFFF"/>
      <w:spacing w:after="780" w:line="251" w:lineRule="exact"/>
      <w:ind w:hanging="460"/>
    </w:pPr>
    <w:rPr>
      <w:rFonts w:asciiTheme="minorHAnsi" w:eastAsiaTheme="minorHAnsi" w:hAnsiTheme="minorHAnsi" w:cstheme="minorBidi"/>
      <w:i/>
      <w:iCs/>
      <w:spacing w:val="3"/>
      <w:sz w:val="22"/>
      <w:szCs w:val="22"/>
    </w:rPr>
  </w:style>
  <w:style w:type="paragraph" w:customStyle="1" w:styleId="Headerorfooter80">
    <w:name w:val="Header or footer (8)"/>
    <w:basedOn w:val="Normal"/>
    <w:link w:val="Headerorfooter8"/>
    <w:rsid w:val="00297AF7"/>
    <w:pPr>
      <w:widowControl w:val="0"/>
      <w:shd w:val="clear" w:color="auto" w:fill="FFFFFF"/>
      <w:spacing w:line="240" w:lineRule="atLeast"/>
    </w:pPr>
    <w:rPr>
      <w:rFonts w:asciiTheme="minorHAnsi" w:eastAsiaTheme="minorHAnsi" w:hAnsiTheme="minorHAnsi" w:cstheme="minorBidi"/>
      <w:b/>
      <w:bCs/>
      <w:i/>
      <w:iCs/>
      <w:spacing w:val="18"/>
      <w:sz w:val="19"/>
      <w:szCs w:val="19"/>
    </w:rPr>
  </w:style>
  <w:style w:type="paragraph" w:customStyle="1" w:styleId="Bodytext120">
    <w:name w:val="Body text (12)"/>
    <w:basedOn w:val="Normal"/>
    <w:link w:val="Bodytext12"/>
    <w:rsid w:val="00297AF7"/>
    <w:pPr>
      <w:widowControl w:val="0"/>
      <w:shd w:val="clear" w:color="auto" w:fill="FFFFFF"/>
      <w:spacing w:line="240" w:lineRule="atLeast"/>
      <w:jc w:val="right"/>
    </w:pPr>
    <w:rPr>
      <w:rFonts w:asciiTheme="minorHAnsi" w:eastAsiaTheme="minorHAnsi" w:hAnsiTheme="minorHAnsi" w:cstheme="minorBidi"/>
      <w:spacing w:val="3"/>
      <w:sz w:val="22"/>
      <w:szCs w:val="22"/>
    </w:rPr>
  </w:style>
  <w:style w:type="paragraph" w:customStyle="1" w:styleId="Heading40">
    <w:name w:val="Heading #4"/>
    <w:basedOn w:val="Normal"/>
    <w:link w:val="Heading4"/>
    <w:rsid w:val="00297AF7"/>
    <w:pPr>
      <w:widowControl w:val="0"/>
      <w:shd w:val="clear" w:color="auto" w:fill="FFFFFF"/>
      <w:spacing w:line="416" w:lineRule="exact"/>
      <w:jc w:val="both"/>
      <w:outlineLvl w:val="3"/>
    </w:pPr>
    <w:rPr>
      <w:rFonts w:asciiTheme="minorHAnsi" w:eastAsiaTheme="minorHAnsi" w:hAnsiTheme="minorHAnsi" w:cstheme="minorBidi"/>
      <w:spacing w:val="4"/>
      <w:sz w:val="22"/>
      <w:szCs w:val="22"/>
    </w:rPr>
  </w:style>
  <w:style w:type="paragraph" w:customStyle="1" w:styleId="Heading630">
    <w:name w:val="Heading #6 (3)"/>
    <w:basedOn w:val="Normal"/>
    <w:link w:val="Heading63"/>
    <w:rsid w:val="00297AF7"/>
    <w:pPr>
      <w:widowControl w:val="0"/>
      <w:shd w:val="clear" w:color="auto" w:fill="FFFFFF"/>
      <w:spacing w:line="240" w:lineRule="atLeast"/>
      <w:jc w:val="both"/>
      <w:outlineLvl w:val="5"/>
    </w:pPr>
    <w:rPr>
      <w:rFonts w:asciiTheme="minorHAnsi" w:eastAsiaTheme="minorHAnsi" w:hAnsiTheme="minorHAnsi" w:cstheme="minorBidi"/>
      <w:spacing w:val="5"/>
      <w:sz w:val="23"/>
      <w:szCs w:val="23"/>
    </w:rPr>
  </w:style>
  <w:style w:type="paragraph" w:customStyle="1" w:styleId="Bodytext130">
    <w:name w:val="Body text (13)"/>
    <w:basedOn w:val="Normal"/>
    <w:link w:val="Bodytext13"/>
    <w:rsid w:val="00297AF7"/>
    <w:pPr>
      <w:widowControl w:val="0"/>
      <w:shd w:val="clear" w:color="auto" w:fill="FFFFFF"/>
      <w:spacing w:line="240" w:lineRule="atLeast"/>
    </w:pPr>
    <w:rPr>
      <w:rFonts w:ascii="Arial" w:eastAsiaTheme="minorHAnsi" w:hAnsi="Arial" w:cs="Arial"/>
      <w:i/>
      <w:iCs/>
      <w:noProof/>
      <w:sz w:val="13"/>
      <w:szCs w:val="13"/>
    </w:rPr>
  </w:style>
  <w:style w:type="paragraph" w:customStyle="1" w:styleId="Heading220">
    <w:name w:val="Heading #2 (2)"/>
    <w:basedOn w:val="Normal"/>
    <w:link w:val="Heading22"/>
    <w:rsid w:val="00297AF7"/>
    <w:pPr>
      <w:widowControl w:val="0"/>
      <w:shd w:val="clear" w:color="auto" w:fill="FFFFFF"/>
      <w:spacing w:after="120" w:line="240" w:lineRule="atLeast"/>
      <w:jc w:val="both"/>
      <w:outlineLvl w:val="1"/>
    </w:pPr>
    <w:rPr>
      <w:rFonts w:asciiTheme="minorHAnsi" w:eastAsiaTheme="minorHAnsi" w:hAnsiTheme="minorHAnsi" w:cstheme="minorBidi"/>
      <w:spacing w:val="4"/>
      <w:sz w:val="23"/>
      <w:szCs w:val="23"/>
    </w:rPr>
  </w:style>
  <w:style w:type="paragraph" w:customStyle="1" w:styleId="DefaultParagraphFontParaCharCharCharCharChar">
    <w:name w:val="Default Paragraph Font Para Char Char Char Char Char"/>
    <w:autoRedefine/>
    <w:rsid w:val="00297AF7"/>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rsid w:val="00297AF7"/>
    <w:pPr>
      <w:widowControl w:val="0"/>
    </w:pPr>
    <w:rPr>
      <w:rFonts w:ascii="Courier New" w:eastAsia="Courier New" w:hAnsi="Courier New" w:cs="Courier New"/>
      <w:color w:val="000000"/>
      <w:sz w:val="20"/>
      <w:szCs w:val="20"/>
      <w:lang w:val="vi-VN" w:eastAsia="vi-VN"/>
    </w:rPr>
  </w:style>
  <w:style w:type="character" w:customStyle="1" w:styleId="FootnoteTextChar">
    <w:name w:val="Footnote Text Char"/>
    <w:basedOn w:val="DefaultParagraphFont"/>
    <w:link w:val="FootnoteText"/>
    <w:rsid w:val="00297AF7"/>
    <w:rPr>
      <w:rFonts w:ascii="Courier New" w:eastAsia="Courier New" w:hAnsi="Courier New" w:cs="Courier New"/>
      <w:color w:val="000000"/>
      <w:sz w:val="20"/>
      <w:szCs w:val="20"/>
      <w:lang w:val="vi-VN" w:eastAsia="vi-VN"/>
    </w:rPr>
  </w:style>
  <w:style w:type="character" w:styleId="FootnoteReference">
    <w:name w:val="footnote reference"/>
    <w:rsid w:val="00297AF7"/>
    <w:rPr>
      <w:vertAlign w:val="superscript"/>
    </w:rPr>
  </w:style>
  <w:style w:type="table" w:styleId="TableGrid">
    <w:name w:val="Table Grid"/>
    <w:basedOn w:val="TableNormal"/>
    <w:uiPriority w:val="39"/>
    <w:rsid w:val="00297AF7"/>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297AF7"/>
  </w:style>
  <w:style w:type="character" w:customStyle="1" w:styleId="Picturecaption2">
    <w:name w:val="Picture caption (2)_"/>
    <w:link w:val="Picturecaption20"/>
    <w:rsid w:val="00297AF7"/>
    <w:rPr>
      <w:spacing w:val="1"/>
      <w:sz w:val="25"/>
      <w:szCs w:val="25"/>
      <w:shd w:val="clear" w:color="auto" w:fill="FFFFFF"/>
    </w:rPr>
  </w:style>
  <w:style w:type="character" w:customStyle="1" w:styleId="BodytextSmallCaps">
    <w:name w:val="Body text + Small Caps"/>
    <w:rsid w:val="00297AF7"/>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297AF7"/>
    <w:rPr>
      <w:rFonts w:ascii="Constantia" w:hAnsi="Constantia" w:cs="Constantia"/>
      <w:spacing w:val="4"/>
      <w:sz w:val="13"/>
      <w:szCs w:val="13"/>
      <w:shd w:val="clear" w:color="auto" w:fill="FFFFFF"/>
    </w:rPr>
  </w:style>
  <w:style w:type="character" w:customStyle="1" w:styleId="Picturecaption3">
    <w:name w:val="Picture caption (3)_"/>
    <w:link w:val="Picturecaption30"/>
    <w:rsid w:val="00297AF7"/>
    <w:rPr>
      <w:rFonts w:ascii="Calibri" w:hAnsi="Calibri" w:cs="Calibri"/>
      <w:spacing w:val="4"/>
      <w:sz w:val="17"/>
      <w:szCs w:val="17"/>
      <w:shd w:val="clear" w:color="auto" w:fill="FFFFFF"/>
    </w:rPr>
  </w:style>
  <w:style w:type="character" w:customStyle="1" w:styleId="Picturecaption4">
    <w:name w:val="Picture caption (4)_"/>
    <w:link w:val="Picturecaption40"/>
    <w:rsid w:val="00297AF7"/>
    <w:rPr>
      <w:i/>
      <w:iCs/>
      <w:spacing w:val="1"/>
      <w:sz w:val="25"/>
      <w:szCs w:val="25"/>
      <w:shd w:val="clear" w:color="auto" w:fill="FFFFFF"/>
    </w:rPr>
  </w:style>
  <w:style w:type="character" w:customStyle="1" w:styleId="Picturecaption6">
    <w:name w:val="Picture caption (6)_"/>
    <w:link w:val="Picturecaption60"/>
    <w:rsid w:val="00297AF7"/>
    <w:rPr>
      <w:rFonts w:ascii="Calibri" w:hAnsi="Calibri" w:cs="Calibri"/>
      <w:spacing w:val="12"/>
      <w:sz w:val="15"/>
      <w:szCs w:val="15"/>
      <w:shd w:val="clear" w:color="auto" w:fill="FFFFFF"/>
    </w:rPr>
  </w:style>
  <w:style w:type="character" w:customStyle="1" w:styleId="Picturecaption7">
    <w:name w:val="Picture caption (7)_"/>
    <w:link w:val="Picturecaption70"/>
    <w:rsid w:val="00297AF7"/>
    <w:rPr>
      <w:rFonts w:ascii="Calibri" w:hAnsi="Calibri" w:cs="Calibri"/>
      <w:noProof/>
      <w:sz w:val="18"/>
      <w:szCs w:val="18"/>
      <w:shd w:val="clear" w:color="auto" w:fill="FFFFFF"/>
    </w:rPr>
  </w:style>
  <w:style w:type="character" w:customStyle="1" w:styleId="Picturecaption8">
    <w:name w:val="Picture caption (8)_"/>
    <w:link w:val="Picturecaption80"/>
    <w:rsid w:val="00297AF7"/>
    <w:rPr>
      <w:rFonts w:ascii="Calibri" w:hAnsi="Calibri" w:cs="Calibri"/>
      <w:noProof/>
      <w:sz w:val="16"/>
      <w:szCs w:val="16"/>
      <w:shd w:val="clear" w:color="auto" w:fill="FFFFFF"/>
    </w:rPr>
  </w:style>
  <w:style w:type="character" w:customStyle="1" w:styleId="Picturecaption9">
    <w:name w:val="Picture caption (9)_"/>
    <w:link w:val="Picturecaption90"/>
    <w:rsid w:val="00297AF7"/>
    <w:rPr>
      <w:b/>
      <w:bCs/>
      <w:spacing w:val="2"/>
      <w:sz w:val="14"/>
      <w:szCs w:val="14"/>
      <w:shd w:val="clear" w:color="auto" w:fill="FFFFFF"/>
    </w:rPr>
  </w:style>
  <w:style w:type="character" w:customStyle="1" w:styleId="Picturecaption10">
    <w:name w:val="Picture caption (10)_"/>
    <w:link w:val="Picturecaption100"/>
    <w:rsid w:val="00297AF7"/>
    <w:rPr>
      <w:b/>
      <w:bCs/>
      <w:spacing w:val="4"/>
      <w:sz w:val="15"/>
      <w:szCs w:val="15"/>
      <w:shd w:val="clear" w:color="auto" w:fill="FFFFFF"/>
    </w:rPr>
  </w:style>
  <w:style w:type="character" w:customStyle="1" w:styleId="Picturecaption11">
    <w:name w:val="Picture caption (11)_"/>
    <w:link w:val="Picturecaption110"/>
    <w:rsid w:val="00297AF7"/>
    <w:rPr>
      <w:b/>
      <w:bCs/>
      <w:spacing w:val="1"/>
      <w:sz w:val="15"/>
      <w:szCs w:val="15"/>
      <w:shd w:val="clear" w:color="auto" w:fill="FFFFFF"/>
    </w:rPr>
  </w:style>
  <w:style w:type="character" w:customStyle="1" w:styleId="Picturecaption12">
    <w:name w:val="Picture caption (12)_"/>
    <w:link w:val="Picturecaption120"/>
    <w:rsid w:val="00297AF7"/>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297AF7"/>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297AF7"/>
    <w:rPr>
      <w:rFonts w:ascii="Arial" w:hAnsi="Arial" w:cs="Arial"/>
      <w:b/>
      <w:bCs/>
      <w:spacing w:val="1"/>
      <w:sz w:val="18"/>
      <w:szCs w:val="18"/>
      <w:shd w:val="clear" w:color="auto" w:fill="FFFFFF"/>
    </w:rPr>
  </w:style>
  <w:style w:type="character" w:customStyle="1" w:styleId="Picturecaption15">
    <w:name w:val="Picture caption (15)_"/>
    <w:link w:val="Picturecaption150"/>
    <w:rsid w:val="00297AF7"/>
    <w:rPr>
      <w:rFonts w:ascii="Calibri" w:hAnsi="Calibri" w:cs="Calibri"/>
      <w:b/>
      <w:bCs/>
      <w:spacing w:val="14"/>
      <w:sz w:val="17"/>
      <w:szCs w:val="17"/>
      <w:shd w:val="clear" w:color="auto" w:fill="FFFFFF"/>
    </w:rPr>
  </w:style>
  <w:style w:type="character" w:customStyle="1" w:styleId="Tablecaption3">
    <w:name w:val="Table caption (3)_"/>
    <w:link w:val="Tablecaption30"/>
    <w:rsid w:val="00297AF7"/>
    <w:rPr>
      <w:i/>
      <w:iCs/>
      <w:spacing w:val="1"/>
      <w:sz w:val="25"/>
      <w:szCs w:val="25"/>
      <w:shd w:val="clear" w:color="auto" w:fill="FFFFFF"/>
    </w:rPr>
  </w:style>
  <w:style w:type="paragraph" w:customStyle="1" w:styleId="Picturecaption20">
    <w:name w:val="Picture caption (2)"/>
    <w:basedOn w:val="Normal"/>
    <w:link w:val="Picturecaption2"/>
    <w:rsid w:val="00297AF7"/>
    <w:pPr>
      <w:widowControl w:val="0"/>
      <w:shd w:val="clear" w:color="auto" w:fill="FFFFFF"/>
      <w:spacing w:line="240" w:lineRule="atLeast"/>
    </w:pPr>
    <w:rPr>
      <w:rFonts w:asciiTheme="minorHAnsi" w:eastAsiaTheme="minorHAnsi" w:hAnsiTheme="minorHAnsi" w:cstheme="minorBidi"/>
      <w:spacing w:val="1"/>
      <w:sz w:val="25"/>
      <w:szCs w:val="25"/>
    </w:rPr>
  </w:style>
  <w:style w:type="paragraph" w:customStyle="1" w:styleId="Picturecaption50">
    <w:name w:val="Picture caption (5)"/>
    <w:basedOn w:val="Normal"/>
    <w:link w:val="Picturecaption5"/>
    <w:rsid w:val="00297AF7"/>
    <w:pPr>
      <w:widowControl w:val="0"/>
      <w:shd w:val="clear" w:color="auto" w:fill="FFFFFF"/>
      <w:spacing w:line="226" w:lineRule="exact"/>
      <w:jc w:val="right"/>
    </w:pPr>
    <w:rPr>
      <w:rFonts w:ascii="Constantia" w:eastAsiaTheme="minorHAnsi" w:hAnsi="Constantia" w:cs="Constantia"/>
      <w:spacing w:val="4"/>
      <w:sz w:val="13"/>
      <w:szCs w:val="13"/>
    </w:rPr>
  </w:style>
  <w:style w:type="paragraph" w:customStyle="1" w:styleId="Picturecaption30">
    <w:name w:val="Picture caption (3)"/>
    <w:basedOn w:val="Normal"/>
    <w:link w:val="Picturecaption3"/>
    <w:rsid w:val="00297AF7"/>
    <w:pPr>
      <w:widowControl w:val="0"/>
      <w:shd w:val="clear" w:color="auto" w:fill="FFFFFF"/>
      <w:spacing w:line="149" w:lineRule="exact"/>
    </w:pPr>
    <w:rPr>
      <w:rFonts w:ascii="Calibri" w:eastAsiaTheme="minorHAnsi" w:hAnsi="Calibri" w:cs="Calibri"/>
      <w:spacing w:val="4"/>
      <w:sz w:val="17"/>
      <w:szCs w:val="17"/>
    </w:rPr>
  </w:style>
  <w:style w:type="paragraph" w:customStyle="1" w:styleId="Picturecaption40">
    <w:name w:val="Picture caption (4)"/>
    <w:basedOn w:val="Normal"/>
    <w:link w:val="Picturecaption4"/>
    <w:rsid w:val="00297AF7"/>
    <w:pPr>
      <w:widowControl w:val="0"/>
      <w:shd w:val="clear" w:color="auto" w:fill="FFFFFF"/>
      <w:spacing w:line="240" w:lineRule="atLeast"/>
    </w:pPr>
    <w:rPr>
      <w:rFonts w:asciiTheme="minorHAnsi" w:eastAsiaTheme="minorHAnsi" w:hAnsiTheme="minorHAnsi" w:cstheme="minorBidi"/>
      <w:i/>
      <w:iCs/>
      <w:spacing w:val="1"/>
      <w:sz w:val="25"/>
      <w:szCs w:val="25"/>
    </w:rPr>
  </w:style>
  <w:style w:type="paragraph" w:customStyle="1" w:styleId="Picturecaption60">
    <w:name w:val="Picture caption (6)"/>
    <w:basedOn w:val="Normal"/>
    <w:link w:val="Picturecaption6"/>
    <w:rsid w:val="00297AF7"/>
    <w:pPr>
      <w:widowControl w:val="0"/>
      <w:shd w:val="clear" w:color="auto" w:fill="FFFFFF"/>
      <w:spacing w:line="240" w:lineRule="atLeast"/>
      <w:jc w:val="right"/>
    </w:pPr>
    <w:rPr>
      <w:rFonts w:ascii="Calibri" w:eastAsiaTheme="minorHAnsi" w:hAnsi="Calibri" w:cs="Calibri"/>
      <w:spacing w:val="12"/>
      <w:sz w:val="15"/>
      <w:szCs w:val="15"/>
    </w:rPr>
  </w:style>
  <w:style w:type="paragraph" w:customStyle="1" w:styleId="Picturecaption70">
    <w:name w:val="Picture caption (7)"/>
    <w:basedOn w:val="Normal"/>
    <w:link w:val="Picturecaption7"/>
    <w:rsid w:val="00297AF7"/>
    <w:pPr>
      <w:widowControl w:val="0"/>
      <w:shd w:val="clear" w:color="auto" w:fill="FFFFFF"/>
      <w:spacing w:line="240" w:lineRule="atLeast"/>
    </w:pPr>
    <w:rPr>
      <w:rFonts w:ascii="Calibri" w:eastAsiaTheme="minorHAnsi" w:hAnsi="Calibri" w:cs="Calibri"/>
      <w:noProof/>
      <w:sz w:val="18"/>
      <w:szCs w:val="18"/>
    </w:rPr>
  </w:style>
  <w:style w:type="paragraph" w:customStyle="1" w:styleId="Picturecaption80">
    <w:name w:val="Picture caption (8)"/>
    <w:basedOn w:val="Normal"/>
    <w:link w:val="Picturecaption8"/>
    <w:rsid w:val="00297AF7"/>
    <w:pPr>
      <w:widowControl w:val="0"/>
      <w:shd w:val="clear" w:color="auto" w:fill="FFFFFF"/>
      <w:spacing w:line="240" w:lineRule="atLeast"/>
    </w:pPr>
    <w:rPr>
      <w:rFonts w:ascii="Calibri" w:eastAsiaTheme="minorHAnsi" w:hAnsi="Calibri" w:cs="Calibri"/>
      <w:noProof/>
      <w:sz w:val="16"/>
      <w:szCs w:val="16"/>
    </w:rPr>
  </w:style>
  <w:style w:type="paragraph" w:customStyle="1" w:styleId="Picturecaption90">
    <w:name w:val="Picture caption (9)"/>
    <w:basedOn w:val="Normal"/>
    <w:link w:val="Picturecaption9"/>
    <w:rsid w:val="00297AF7"/>
    <w:pPr>
      <w:widowControl w:val="0"/>
      <w:shd w:val="clear" w:color="auto" w:fill="FFFFFF"/>
      <w:spacing w:line="250" w:lineRule="exact"/>
      <w:jc w:val="right"/>
    </w:pPr>
    <w:rPr>
      <w:rFonts w:asciiTheme="minorHAnsi" w:eastAsiaTheme="minorHAnsi" w:hAnsiTheme="minorHAnsi" w:cstheme="minorBidi"/>
      <w:b/>
      <w:bCs/>
      <w:spacing w:val="2"/>
      <w:sz w:val="14"/>
      <w:szCs w:val="14"/>
    </w:rPr>
  </w:style>
  <w:style w:type="paragraph" w:customStyle="1" w:styleId="Picturecaption100">
    <w:name w:val="Picture caption (10)"/>
    <w:basedOn w:val="Normal"/>
    <w:link w:val="Picturecaption10"/>
    <w:rsid w:val="00297AF7"/>
    <w:pPr>
      <w:widowControl w:val="0"/>
      <w:shd w:val="clear" w:color="auto" w:fill="FFFFFF"/>
      <w:spacing w:line="240" w:lineRule="atLeast"/>
    </w:pPr>
    <w:rPr>
      <w:rFonts w:asciiTheme="minorHAnsi" w:eastAsiaTheme="minorHAnsi" w:hAnsiTheme="minorHAnsi" w:cstheme="minorBidi"/>
      <w:b/>
      <w:bCs/>
      <w:spacing w:val="4"/>
      <w:sz w:val="15"/>
      <w:szCs w:val="15"/>
    </w:rPr>
  </w:style>
  <w:style w:type="paragraph" w:customStyle="1" w:styleId="Picturecaption110">
    <w:name w:val="Picture caption (11)"/>
    <w:basedOn w:val="Normal"/>
    <w:link w:val="Picturecaption11"/>
    <w:rsid w:val="00297AF7"/>
    <w:pPr>
      <w:widowControl w:val="0"/>
      <w:shd w:val="clear" w:color="auto" w:fill="FFFFFF"/>
      <w:spacing w:line="240" w:lineRule="atLeast"/>
    </w:pPr>
    <w:rPr>
      <w:rFonts w:asciiTheme="minorHAnsi" w:eastAsiaTheme="minorHAnsi" w:hAnsiTheme="minorHAnsi" w:cstheme="minorBidi"/>
      <w:b/>
      <w:bCs/>
      <w:spacing w:val="1"/>
      <w:sz w:val="15"/>
      <w:szCs w:val="15"/>
    </w:rPr>
  </w:style>
  <w:style w:type="paragraph" w:customStyle="1" w:styleId="Picturecaption120">
    <w:name w:val="Picture caption (12)"/>
    <w:basedOn w:val="Normal"/>
    <w:link w:val="Picturecaption12"/>
    <w:rsid w:val="00297AF7"/>
    <w:pPr>
      <w:widowControl w:val="0"/>
      <w:shd w:val="clear" w:color="auto" w:fill="FFFFFF"/>
      <w:spacing w:after="120" w:line="240" w:lineRule="atLeast"/>
    </w:pPr>
    <w:rPr>
      <w:rFonts w:ascii="Microsoft Sans Serif" w:eastAsiaTheme="minorHAnsi" w:hAnsi="Microsoft Sans Serif" w:cs="Microsoft Sans Serif"/>
      <w:spacing w:val="3"/>
      <w:sz w:val="23"/>
      <w:szCs w:val="23"/>
    </w:rPr>
  </w:style>
  <w:style w:type="paragraph" w:customStyle="1" w:styleId="Picturecaption130">
    <w:name w:val="Picture caption (13)"/>
    <w:basedOn w:val="Normal"/>
    <w:link w:val="Picturecaption13"/>
    <w:rsid w:val="00297AF7"/>
    <w:pPr>
      <w:widowControl w:val="0"/>
      <w:shd w:val="clear" w:color="auto" w:fill="FFFFFF"/>
      <w:spacing w:before="120" w:line="240" w:lineRule="atLeast"/>
      <w:jc w:val="both"/>
    </w:pPr>
    <w:rPr>
      <w:rFonts w:ascii="Microsoft Sans Serif" w:eastAsiaTheme="minorHAnsi" w:hAnsi="Microsoft Sans Serif" w:cs="Microsoft Sans Serif"/>
      <w:spacing w:val="6"/>
      <w:sz w:val="10"/>
      <w:szCs w:val="10"/>
    </w:rPr>
  </w:style>
  <w:style w:type="paragraph" w:customStyle="1" w:styleId="Picturecaption140">
    <w:name w:val="Picture caption (14)"/>
    <w:basedOn w:val="Normal"/>
    <w:link w:val="Picturecaption14"/>
    <w:rsid w:val="00297AF7"/>
    <w:pPr>
      <w:widowControl w:val="0"/>
      <w:shd w:val="clear" w:color="auto" w:fill="FFFFFF"/>
      <w:spacing w:line="240" w:lineRule="atLeast"/>
    </w:pPr>
    <w:rPr>
      <w:rFonts w:ascii="Arial" w:eastAsiaTheme="minorHAnsi" w:hAnsi="Arial" w:cs="Arial"/>
      <w:b/>
      <w:bCs/>
      <w:spacing w:val="1"/>
      <w:sz w:val="18"/>
      <w:szCs w:val="18"/>
    </w:rPr>
  </w:style>
  <w:style w:type="paragraph" w:customStyle="1" w:styleId="Picturecaption150">
    <w:name w:val="Picture caption (15)"/>
    <w:basedOn w:val="Normal"/>
    <w:link w:val="Picturecaption15"/>
    <w:rsid w:val="00297AF7"/>
    <w:pPr>
      <w:widowControl w:val="0"/>
      <w:shd w:val="clear" w:color="auto" w:fill="FFFFFF"/>
      <w:spacing w:before="120" w:after="120" w:line="240" w:lineRule="atLeast"/>
      <w:jc w:val="center"/>
    </w:pPr>
    <w:rPr>
      <w:rFonts w:ascii="Calibri" w:eastAsiaTheme="minorHAnsi" w:hAnsi="Calibri" w:cs="Calibri"/>
      <w:b/>
      <w:bCs/>
      <w:spacing w:val="14"/>
      <w:sz w:val="17"/>
      <w:szCs w:val="17"/>
    </w:rPr>
  </w:style>
  <w:style w:type="paragraph" w:customStyle="1" w:styleId="Tablecaption30">
    <w:name w:val="Table caption (3)"/>
    <w:basedOn w:val="Normal"/>
    <w:link w:val="Tablecaption3"/>
    <w:rsid w:val="00297AF7"/>
    <w:pPr>
      <w:widowControl w:val="0"/>
      <w:shd w:val="clear" w:color="auto" w:fill="FFFFFF"/>
      <w:spacing w:before="120" w:line="298" w:lineRule="exact"/>
      <w:jc w:val="center"/>
    </w:pPr>
    <w:rPr>
      <w:rFonts w:asciiTheme="minorHAnsi" w:eastAsiaTheme="minorHAnsi" w:hAnsiTheme="minorHAnsi" w:cstheme="minorBidi"/>
      <w:i/>
      <w:iCs/>
      <w:spacing w:val="1"/>
      <w:sz w:val="25"/>
      <w:szCs w:val="25"/>
    </w:rPr>
  </w:style>
  <w:style w:type="table" w:customStyle="1" w:styleId="TableGrid1">
    <w:name w:val="Table Grid1"/>
    <w:basedOn w:val="TableNormal"/>
    <w:next w:val="TableGrid"/>
    <w:rsid w:val="00297A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297AF7"/>
  </w:style>
  <w:style w:type="table" w:customStyle="1" w:styleId="TableGrid2">
    <w:name w:val="Table Grid2"/>
    <w:basedOn w:val="TableNormal"/>
    <w:next w:val="TableGrid"/>
    <w:rsid w:val="00297A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297AF7"/>
  </w:style>
  <w:style w:type="character" w:customStyle="1" w:styleId="Bodytext8Italic">
    <w:name w:val="Body text (8) + Italic"/>
    <w:rsid w:val="00297AF7"/>
    <w:rPr>
      <w:rFonts w:ascii="Times New Roman" w:hAnsi="Times New Roman" w:cs="Times New Roman"/>
      <w:i/>
      <w:iCs/>
      <w:spacing w:val="7"/>
      <w:sz w:val="21"/>
      <w:szCs w:val="21"/>
      <w:shd w:val="clear" w:color="auto" w:fill="FFFFFF"/>
    </w:rPr>
  </w:style>
  <w:style w:type="character" w:customStyle="1" w:styleId="Bodytext31">
    <w:name w:val="Body text3"/>
    <w:rsid w:val="00297AF7"/>
    <w:rPr>
      <w:rFonts w:ascii="Times New Roman" w:hAnsi="Times New Roman" w:cs="Times New Roman"/>
      <w:spacing w:val="-2"/>
      <w:sz w:val="26"/>
      <w:szCs w:val="26"/>
      <w:shd w:val="clear" w:color="auto" w:fill="FFFFFF"/>
    </w:rPr>
  </w:style>
  <w:style w:type="character" w:customStyle="1" w:styleId="Bodytext21">
    <w:name w:val="Body text2"/>
    <w:rsid w:val="00297AF7"/>
    <w:rPr>
      <w:rFonts w:ascii="Times New Roman" w:hAnsi="Times New Roman" w:cs="Times New Roman"/>
      <w:spacing w:val="-2"/>
      <w:sz w:val="26"/>
      <w:szCs w:val="26"/>
      <w:u w:val="single"/>
      <w:shd w:val="clear" w:color="auto" w:fill="FFFFFF"/>
    </w:rPr>
  </w:style>
  <w:style w:type="character" w:customStyle="1" w:styleId="Bodytext32">
    <w:name w:val="Body text (3)2"/>
    <w:rsid w:val="00297AF7"/>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297AF7"/>
    <w:rPr>
      <w:rFonts w:ascii="Constantia" w:hAnsi="Constantia" w:cs="Constantia"/>
      <w:i/>
      <w:iCs/>
      <w:spacing w:val="81"/>
      <w:sz w:val="23"/>
      <w:szCs w:val="23"/>
      <w:shd w:val="clear" w:color="auto" w:fill="FFFFFF"/>
    </w:rPr>
  </w:style>
  <w:style w:type="character" w:customStyle="1" w:styleId="Bodytext12NotItalic">
    <w:name w:val="Body text (12) + Not Italic"/>
    <w:rsid w:val="00297AF7"/>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297AF7"/>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297AF7"/>
    <w:rPr>
      <w:b/>
      <w:bCs/>
      <w:spacing w:val="-3"/>
      <w:sz w:val="19"/>
      <w:szCs w:val="19"/>
      <w:shd w:val="clear" w:color="auto" w:fill="FFFFFF"/>
    </w:rPr>
  </w:style>
  <w:style w:type="character" w:customStyle="1" w:styleId="Bodytext14Spacing1pt">
    <w:name w:val="Body text (14) + Spacing 1 pt"/>
    <w:rsid w:val="00297AF7"/>
    <w:rPr>
      <w:b/>
      <w:bCs/>
      <w:spacing w:val="22"/>
      <w:sz w:val="19"/>
      <w:szCs w:val="19"/>
      <w:shd w:val="clear" w:color="auto" w:fill="FFFFFF"/>
    </w:rPr>
  </w:style>
  <w:style w:type="character" w:customStyle="1" w:styleId="Bodytext15">
    <w:name w:val="Body text (15)_"/>
    <w:link w:val="Bodytext150"/>
    <w:rsid w:val="00297AF7"/>
    <w:rPr>
      <w:b/>
      <w:bCs/>
      <w:i/>
      <w:iCs/>
      <w:sz w:val="21"/>
      <w:szCs w:val="21"/>
      <w:shd w:val="clear" w:color="auto" w:fill="FFFFFF"/>
    </w:rPr>
  </w:style>
  <w:style w:type="character" w:customStyle="1" w:styleId="Bodytext16">
    <w:name w:val="Body text (16)_"/>
    <w:link w:val="Bodytext160"/>
    <w:rsid w:val="00297AF7"/>
    <w:rPr>
      <w:b/>
      <w:bCs/>
      <w:i/>
      <w:iCs/>
      <w:sz w:val="21"/>
      <w:szCs w:val="21"/>
      <w:shd w:val="clear" w:color="auto" w:fill="FFFFFF"/>
    </w:rPr>
  </w:style>
  <w:style w:type="character" w:customStyle="1" w:styleId="Bodytext17">
    <w:name w:val="Body text (17)_"/>
    <w:link w:val="Bodytext170"/>
    <w:rsid w:val="00297AF7"/>
    <w:rPr>
      <w:b/>
      <w:bCs/>
      <w:spacing w:val="-4"/>
      <w:sz w:val="23"/>
      <w:szCs w:val="23"/>
      <w:shd w:val="clear" w:color="auto" w:fill="FFFFFF"/>
    </w:rPr>
  </w:style>
  <w:style w:type="character" w:customStyle="1" w:styleId="Tableofcontents3">
    <w:name w:val="Table of contents (3)_"/>
    <w:link w:val="Tableofcontents30"/>
    <w:rsid w:val="00297AF7"/>
    <w:rPr>
      <w:i/>
      <w:iCs/>
      <w:sz w:val="21"/>
      <w:szCs w:val="21"/>
      <w:shd w:val="clear" w:color="auto" w:fill="FFFFFF"/>
    </w:rPr>
  </w:style>
  <w:style w:type="character" w:customStyle="1" w:styleId="Tableofcontents3NotItalic">
    <w:name w:val="Table of contents (3) + Not Italic"/>
    <w:basedOn w:val="Tableofcontents3"/>
    <w:rsid w:val="00297AF7"/>
    <w:rPr>
      <w:i/>
      <w:iCs/>
      <w:sz w:val="21"/>
      <w:szCs w:val="21"/>
      <w:shd w:val="clear" w:color="auto" w:fill="FFFFFF"/>
    </w:rPr>
  </w:style>
  <w:style w:type="character" w:customStyle="1" w:styleId="Tableofcontents4">
    <w:name w:val="Table of contents (4)_"/>
    <w:link w:val="Tableofcontents40"/>
    <w:rsid w:val="00297AF7"/>
    <w:rPr>
      <w:b/>
      <w:bCs/>
      <w:spacing w:val="-3"/>
      <w:sz w:val="19"/>
      <w:szCs w:val="19"/>
      <w:shd w:val="clear" w:color="auto" w:fill="FFFFFF"/>
    </w:rPr>
  </w:style>
  <w:style w:type="character" w:customStyle="1" w:styleId="Tableofcontents4Spacing1pt">
    <w:name w:val="Table of contents (4) + Spacing 1 pt"/>
    <w:rsid w:val="00297AF7"/>
    <w:rPr>
      <w:b/>
      <w:bCs/>
      <w:spacing w:val="22"/>
      <w:sz w:val="19"/>
      <w:szCs w:val="19"/>
      <w:shd w:val="clear" w:color="auto" w:fill="FFFFFF"/>
    </w:rPr>
  </w:style>
  <w:style w:type="character" w:customStyle="1" w:styleId="Bodytext82">
    <w:name w:val="Body text (8)2"/>
    <w:rsid w:val="00297AF7"/>
    <w:rPr>
      <w:rFonts w:ascii="Times New Roman" w:hAnsi="Times New Roman" w:cs="Times New Roman"/>
      <w:spacing w:val="7"/>
      <w:sz w:val="21"/>
      <w:szCs w:val="21"/>
      <w:shd w:val="clear" w:color="auto" w:fill="FFFFFF"/>
    </w:rPr>
  </w:style>
  <w:style w:type="character" w:customStyle="1" w:styleId="Bodytext18">
    <w:name w:val="Body text (18)_"/>
    <w:link w:val="Bodytext180"/>
    <w:rsid w:val="00297AF7"/>
    <w:rPr>
      <w:b/>
      <w:bCs/>
      <w:spacing w:val="-4"/>
      <w:shd w:val="clear" w:color="auto" w:fill="FFFFFF"/>
    </w:rPr>
  </w:style>
  <w:style w:type="character" w:customStyle="1" w:styleId="Bodytext19">
    <w:name w:val="Body text (19)_"/>
    <w:link w:val="Bodytext190"/>
    <w:rsid w:val="00297AF7"/>
    <w:rPr>
      <w:b/>
      <w:bCs/>
      <w:spacing w:val="3"/>
      <w:shd w:val="clear" w:color="auto" w:fill="FFFFFF"/>
    </w:rPr>
  </w:style>
  <w:style w:type="character" w:customStyle="1" w:styleId="Bodytext200">
    <w:name w:val="Body text (20)_"/>
    <w:link w:val="Bodytext201"/>
    <w:rsid w:val="00297AF7"/>
    <w:rPr>
      <w:b/>
      <w:bCs/>
      <w:spacing w:val="7"/>
      <w:shd w:val="clear" w:color="auto" w:fill="FFFFFF"/>
    </w:rPr>
  </w:style>
  <w:style w:type="character" w:customStyle="1" w:styleId="Bodytext210">
    <w:name w:val="Body text (21)_"/>
    <w:link w:val="Bodytext211"/>
    <w:rsid w:val="00297AF7"/>
    <w:rPr>
      <w:b/>
      <w:bCs/>
      <w:spacing w:val="-2"/>
      <w:sz w:val="21"/>
      <w:szCs w:val="21"/>
      <w:shd w:val="clear" w:color="auto" w:fill="FFFFFF"/>
    </w:rPr>
  </w:style>
  <w:style w:type="character" w:customStyle="1" w:styleId="Bodytext18115pt">
    <w:name w:val="Body text (18) + 11.5 pt"/>
    <w:rsid w:val="00297AF7"/>
    <w:rPr>
      <w:b/>
      <w:bCs/>
      <w:spacing w:val="-4"/>
      <w:sz w:val="23"/>
      <w:szCs w:val="23"/>
      <w:shd w:val="clear" w:color="auto" w:fill="FFFFFF"/>
    </w:rPr>
  </w:style>
  <w:style w:type="character" w:customStyle="1" w:styleId="Bodytext22">
    <w:name w:val="Body text (22)_"/>
    <w:link w:val="Bodytext221"/>
    <w:rsid w:val="00297AF7"/>
    <w:rPr>
      <w:i/>
      <w:iCs/>
      <w:noProof/>
      <w:spacing w:val="-18"/>
      <w:sz w:val="9"/>
      <w:szCs w:val="9"/>
      <w:shd w:val="clear" w:color="auto" w:fill="FFFFFF"/>
    </w:rPr>
  </w:style>
  <w:style w:type="character" w:customStyle="1" w:styleId="Bodytext220">
    <w:name w:val="Body text (22)"/>
    <w:rsid w:val="00297AF7"/>
    <w:rPr>
      <w:i/>
      <w:iCs/>
      <w:noProof/>
      <w:spacing w:val="-18"/>
      <w:sz w:val="9"/>
      <w:szCs w:val="9"/>
      <w:u w:val="single"/>
      <w:shd w:val="clear" w:color="auto" w:fill="FFFFFF"/>
    </w:rPr>
  </w:style>
  <w:style w:type="character" w:customStyle="1" w:styleId="Bodytext23">
    <w:name w:val="Body text (23)_"/>
    <w:link w:val="Bodytext230"/>
    <w:rsid w:val="00297AF7"/>
    <w:rPr>
      <w:rFonts w:ascii="Constantia" w:hAnsi="Constantia" w:cs="Constantia"/>
      <w:noProof/>
      <w:shd w:val="clear" w:color="auto" w:fill="FFFFFF"/>
    </w:rPr>
  </w:style>
  <w:style w:type="character" w:customStyle="1" w:styleId="Bodytext23TimesNewRoman">
    <w:name w:val="Body text (23) + Times New Roman"/>
    <w:aliases w:val="11 pt"/>
    <w:rsid w:val="00297AF7"/>
    <w:rPr>
      <w:rFonts w:ascii="Times New Roman" w:hAnsi="Times New Roman" w:cs="Times New Roman"/>
      <w:noProof/>
      <w:sz w:val="22"/>
      <w:szCs w:val="22"/>
      <w:shd w:val="clear" w:color="auto" w:fill="FFFFFF"/>
    </w:rPr>
  </w:style>
  <w:style w:type="character" w:customStyle="1" w:styleId="Bodytext24">
    <w:name w:val="Body text (24)_"/>
    <w:link w:val="Bodytext240"/>
    <w:rsid w:val="00297AF7"/>
    <w:rPr>
      <w:rFonts w:ascii="Constantia" w:hAnsi="Constantia" w:cs="Constantia"/>
      <w:noProof/>
      <w:sz w:val="23"/>
      <w:szCs w:val="23"/>
      <w:shd w:val="clear" w:color="auto" w:fill="FFFFFF"/>
    </w:rPr>
  </w:style>
  <w:style w:type="paragraph" w:customStyle="1" w:styleId="Bodytext212">
    <w:name w:val="Body text (2)1"/>
    <w:basedOn w:val="Normal"/>
    <w:rsid w:val="00297AF7"/>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297AF7"/>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297AF7"/>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297AF7"/>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297AF7"/>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297AF7"/>
    <w:pPr>
      <w:widowControl w:val="0"/>
      <w:shd w:val="clear" w:color="auto" w:fill="FFFFFF"/>
      <w:spacing w:line="240" w:lineRule="atLeast"/>
      <w:jc w:val="both"/>
    </w:pPr>
    <w:rPr>
      <w:rFonts w:asciiTheme="minorHAnsi" w:eastAsiaTheme="minorHAnsi" w:hAnsiTheme="minorHAnsi" w:cstheme="minorBidi"/>
      <w:b/>
      <w:bCs/>
      <w:spacing w:val="-3"/>
      <w:sz w:val="19"/>
      <w:szCs w:val="19"/>
    </w:rPr>
  </w:style>
  <w:style w:type="paragraph" w:customStyle="1" w:styleId="Bodytext150">
    <w:name w:val="Body text (15)"/>
    <w:basedOn w:val="Normal"/>
    <w:link w:val="Bodytext15"/>
    <w:rsid w:val="00297AF7"/>
    <w:pPr>
      <w:widowControl w:val="0"/>
      <w:shd w:val="clear" w:color="auto" w:fill="FFFFFF"/>
      <w:spacing w:after="120" w:line="240" w:lineRule="atLeast"/>
      <w:jc w:val="both"/>
    </w:pPr>
    <w:rPr>
      <w:rFonts w:asciiTheme="minorHAnsi" w:eastAsiaTheme="minorHAnsi" w:hAnsiTheme="minorHAnsi" w:cstheme="minorBidi"/>
      <w:b/>
      <w:bCs/>
      <w:i/>
      <w:iCs/>
      <w:sz w:val="21"/>
      <w:szCs w:val="21"/>
    </w:rPr>
  </w:style>
  <w:style w:type="paragraph" w:customStyle="1" w:styleId="Bodytext160">
    <w:name w:val="Body text (16)"/>
    <w:basedOn w:val="Normal"/>
    <w:link w:val="Bodytext16"/>
    <w:rsid w:val="00297AF7"/>
    <w:pPr>
      <w:widowControl w:val="0"/>
      <w:shd w:val="clear" w:color="auto" w:fill="FFFFFF"/>
      <w:spacing w:after="120" w:line="240" w:lineRule="atLeast"/>
      <w:jc w:val="both"/>
    </w:pPr>
    <w:rPr>
      <w:rFonts w:asciiTheme="minorHAnsi" w:eastAsiaTheme="minorHAnsi" w:hAnsiTheme="minorHAnsi" w:cstheme="minorBidi"/>
      <w:b/>
      <w:bCs/>
      <w:i/>
      <w:iCs/>
      <w:sz w:val="21"/>
      <w:szCs w:val="21"/>
    </w:rPr>
  </w:style>
  <w:style w:type="paragraph" w:customStyle="1" w:styleId="Bodytext170">
    <w:name w:val="Body text (17)"/>
    <w:basedOn w:val="Normal"/>
    <w:link w:val="Bodytext17"/>
    <w:rsid w:val="00297AF7"/>
    <w:pPr>
      <w:widowControl w:val="0"/>
      <w:shd w:val="clear" w:color="auto" w:fill="FFFFFF"/>
      <w:spacing w:line="307" w:lineRule="exact"/>
      <w:jc w:val="both"/>
    </w:pPr>
    <w:rPr>
      <w:rFonts w:asciiTheme="minorHAnsi" w:eastAsiaTheme="minorHAnsi" w:hAnsiTheme="minorHAnsi" w:cstheme="minorBidi"/>
      <w:b/>
      <w:bCs/>
      <w:spacing w:val="-4"/>
      <w:sz w:val="23"/>
      <w:szCs w:val="23"/>
    </w:rPr>
  </w:style>
  <w:style w:type="paragraph" w:customStyle="1" w:styleId="Tableofcontents1">
    <w:name w:val="Table of contents1"/>
    <w:basedOn w:val="Normal"/>
    <w:rsid w:val="00297AF7"/>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297AF7"/>
    <w:pPr>
      <w:widowControl w:val="0"/>
      <w:shd w:val="clear" w:color="auto" w:fill="FFFFFF"/>
      <w:spacing w:line="240" w:lineRule="atLeast"/>
      <w:jc w:val="both"/>
    </w:pPr>
    <w:rPr>
      <w:rFonts w:asciiTheme="minorHAnsi" w:eastAsiaTheme="minorHAnsi" w:hAnsiTheme="minorHAnsi" w:cstheme="minorBidi"/>
      <w:i/>
      <w:iCs/>
      <w:sz w:val="21"/>
      <w:szCs w:val="21"/>
    </w:rPr>
  </w:style>
  <w:style w:type="paragraph" w:customStyle="1" w:styleId="Tableofcontents40">
    <w:name w:val="Table of contents (4)"/>
    <w:basedOn w:val="Normal"/>
    <w:link w:val="Tableofcontents4"/>
    <w:rsid w:val="00297AF7"/>
    <w:pPr>
      <w:widowControl w:val="0"/>
      <w:shd w:val="clear" w:color="auto" w:fill="FFFFFF"/>
      <w:spacing w:after="120" w:line="240" w:lineRule="atLeast"/>
      <w:jc w:val="both"/>
    </w:pPr>
    <w:rPr>
      <w:rFonts w:asciiTheme="minorHAnsi" w:eastAsiaTheme="minorHAnsi" w:hAnsiTheme="minorHAnsi" w:cstheme="minorBidi"/>
      <w:b/>
      <w:bCs/>
      <w:spacing w:val="-3"/>
      <w:sz w:val="19"/>
      <w:szCs w:val="19"/>
    </w:rPr>
  </w:style>
  <w:style w:type="paragraph" w:customStyle="1" w:styleId="Bodytext180">
    <w:name w:val="Body text (18)"/>
    <w:basedOn w:val="Normal"/>
    <w:link w:val="Bodytext18"/>
    <w:rsid w:val="00297AF7"/>
    <w:pPr>
      <w:widowControl w:val="0"/>
      <w:shd w:val="clear" w:color="auto" w:fill="FFFFFF"/>
      <w:spacing w:before="360" w:after="480" w:line="240" w:lineRule="atLeast"/>
      <w:jc w:val="center"/>
    </w:pPr>
    <w:rPr>
      <w:rFonts w:asciiTheme="minorHAnsi" w:eastAsiaTheme="minorHAnsi" w:hAnsiTheme="minorHAnsi" w:cstheme="minorBidi"/>
      <w:b/>
      <w:bCs/>
      <w:spacing w:val="-4"/>
      <w:sz w:val="22"/>
      <w:szCs w:val="22"/>
    </w:rPr>
  </w:style>
  <w:style w:type="paragraph" w:customStyle="1" w:styleId="Bodytext190">
    <w:name w:val="Body text (19)"/>
    <w:basedOn w:val="Normal"/>
    <w:link w:val="Bodytext19"/>
    <w:rsid w:val="00297AF7"/>
    <w:pPr>
      <w:widowControl w:val="0"/>
      <w:shd w:val="clear" w:color="auto" w:fill="FFFFFF"/>
      <w:spacing w:after="180" w:line="331" w:lineRule="exact"/>
      <w:jc w:val="both"/>
    </w:pPr>
    <w:rPr>
      <w:rFonts w:asciiTheme="minorHAnsi" w:eastAsiaTheme="minorHAnsi" w:hAnsiTheme="minorHAnsi" w:cstheme="minorBidi"/>
      <w:b/>
      <w:bCs/>
      <w:spacing w:val="3"/>
      <w:sz w:val="22"/>
      <w:szCs w:val="22"/>
    </w:rPr>
  </w:style>
  <w:style w:type="paragraph" w:customStyle="1" w:styleId="Bodytext201">
    <w:name w:val="Body text (20)"/>
    <w:basedOn w:val="Normal"/>
    <w:link w:val="Bodytext200"/>
    <w:rsid w:val="00297AF7"/>
    <w:pPr>
      <w:widowControl w:val="0"/>
      <w:shd w:val="clear" w:color="auto" w:fill="FFFFFF"/>
      <w:spacing w:before="180" w:after="540" w:line="240" w:lineRule="atLeast"/>
      <w:jc w:val="both"/>
    </w:pPr>
    <w:rPr>
      <w:rFonts w:asciiTheme="minorHAnsi" w:eastAsiaTheme="minorHAnsi" w:hAnsiTheme="minorHAnsi" w:cstheme="minorBidi"/>
      <w:b/>
      <w:bCs/>
      <w:spacing w:val="7"/>
      <w:sz w:val="22"/>
      <w:szCs w:val="22"/>
    </w:rPr>
  </w:style>
  <w:style w:type="paragraph" w:customStyle="1" w:styleId="Bodytext211">
    <w:name w:val="Body text (21)"/>
    <w:basedOn w:val="Normal"/>
    <w:link w:val="Bodytext210"/>
    <w:rsid w:val="00297AF7"/>
    <w:pPr>
      <w:widowControl w:val="0"/>
      <w:shd w:val="clear" w:color="auto" w:fill="FFFFFF"/>
      <w:spacing w:before="60" w:after="420" w:line="240" w:lineRule="atLeast"/>
      <w:jc w:val="both"/>
    </w:pPr>
    <w:rPr>
      <w:rFonts w:asciiTheme="minorHAnsi" w:eastAsiaTheme="minorHAnsi" w:hAnsiTheme="minorHAnsi" w:cstheme="minorBidi"/>
      <w:b/>
      <w:bCs/>
      <w:spacing w:val="-2"/>
      <w:sz w:val="21"/>
      <w:szCs w:val="21"/>
    </w:rPr>
  </w:style>
  <w:style w:type="paragraph" w:customStyle="1" w:styleId="Bodytext221">
    <w:name w:val="Body text (22)1"/>
    <w:basedOn w:val="Normal"/>
    <w:link w:val="Bodytext22"/>
    <w:rsid w:val="00297AF7"/>
    <w:pPr>
      <w:widowControl w:val="0"/>
      <w:shd w:val="clear" w:color="auto" w:fill="FFFFFF"/>
      <w:spacing w:before="240" w:line="240" w:lineRule="atLeast"/>
    </w:pPr>
    <w:rPr>
      <w:rFonts w:asciiTheme="minorHAnsi" w:eastAsiaTheme="minorHAnsi" w:hAnsiTheme="minorHAnsi" w:cstheme="minorBidi"/>
      <w:i/>
      <w:iCs/>
      <w:noProof/>
      <w:spacing w:val="-18"/>
      <w:sz w:val="9"/>
      <w:szCs w:val="9"/>
    </w:rPr>
  </w:style>
  <w:style w:type="paragraph" w:customStyle="1" w:styleId="Bodytext230">
    <w:name w:val="Body text (23)"/>
    <w:basedOn w:val="Normal"/>
    <w:link w:val="Bodytext23"/>
    <w:rsid w:val="00297AF7"/>
    <w:pPr>
      <w:widowControl w:val="0"/>
      <w:shd w:val="clear" w:color="auto" w:fill="FFFFFF"/>
      <w:spacing w:before="360" w:after="120" w:line="240" w:lineRule="atLeast"/>
      <w:jc w:val="center"/>
    </w:pPr>
    <w:rPr>
      <w:rFonts w:ascii="Constantia" w:eastAsiaTheme="minorHAnsi" w:hAnsi="Constantia" w:cs="Constantia"/>
      <w:noProof/>
      <w:sz w:val="22"/>
      <w:szCs w:val="22"/>
    </w:rPr>
  </w:style>
  <w:style w:type="paragraph" w:customStyle="1" w:styleId="Bodytext240">
    <w:name w:val="Body text (24)"/>
    <w:basedOn w:val="Normal"/>
    <w:link w:val="Bodytext24"/>
    <w:rsid w:val="00297AF7"/>
    <w:pPr>
      <w:widowControl w:val="0"/>
      <w:shd w:val="clear" w:color="auto" w:fill="FFFFFF"/>
      <w:spacing w:line="240" w:lineRule="atLeast"/>
    </w:pPr>
    <w:rPr>
      <w:rFonts w:ascii="Constantia" w:eastAsiaTheme="minorHAnsi" w:hAnsi="Constantia" w:cs="Constantia"/>
      <w:noProof/>
      <w:sz w:val="23"/>
      <w:szCs w:val="23"/>
    </w:rPr>
  </w:style>
  <w:style w:type="table" w:customStyle="1" w:styleId="TableGrid3">
    <w:name w:val="Table Grid3"/>
    <w:basedOn w:val="TableNormal"/>
    <w:next w:val="TableGrid"/>
    <w:rsid w:val="00297A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297AF7"/>
  </w:style>
  <w:style w:type="character" w:customStyle="1" w:styleId="Bodytext6Spacing0pt">
    <w:name w:val="Body text (6) + Spacing 0 pt"/>
    <w:rsid w:val="00297AF7"/>
    <w:rPr>
      <w:rFonts w:ascii="Times New Roman" w:hAnsi="Times New Roman" w:cs="Times New Roman"/>
      <w:spacing w:val="8"/>
      <w:sz w:val="21"/>
      <w:szCs w:val="21"/>
      <w:shd w:val="clear" w:color="auto" w:fill="FFFFFF"/>
    </w:rPr>
  </w:style>
  <w:style w:type="character" w:customStyle="1" w:styleId="Bodytext72">
    <w:name w:val="Body text (7)2"/>
    <w:rsid w:val="00297AF7"/>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297AF7"/>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297AF7"/>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297AF7"/>
    <w:rPr>
      <w:i/>
      <w:iCs/>
      <w:spacing w:val="-3"/>
      <w:shd w:val="clear" w:color="auto" w:fill="FFFFFF"/>
    </w:rPr>
  </w:style>
  <w:style w:type="character" w:customStyle="1" w:styleId="Tablecaption40">
    <w:name w:val="Table caption (4)"/>
    <w:rsid w:val="00297AF7"/>
    <w:rPr>
      <w:i/>
      <w:iCs/>
      <w:spacing w:val="-3"/>
      <w:u w:val="single"/>
      <w:shd w:val="clear" w:color="auto" w:fill="FFFFFF"/>
    </w:rPr>
  </w:style>
  <w:style w:type="character" w:customStyle="1" w:styleId="Tablecaption5">
    <w:name w:val="Table caption (5)_"/>
    <w:link w:val="Tablecaption50"/>
    <w:rsid w:val="00297AF7"/>
    <w:rPr>
      <w:i/>
      <w:iCs/>
      <w:spacing w:val="12"/>
      <w:sz w:val="23"/>
      <w:szCs w:val="23"/>
      <w:shd w:val="clear" w:color="auto" w:fill="FFFFFF"/>
    </w:rPr>
  </w:style>
  <w:style w:type="character" w:customStyle="1" w:styleId="Heading52">
    <w:name w:val="Heading #5 (2)_"/>
    <w:link w:val="Heading520"/>
    <w:rsid w:val="00297AF7"/>
    <w:rPr>
      <w:b/>
      <w:bCs/>
      <w:sz w:val="18"/>
      <w:szCs w:val="18"/>
      <w:shd w:val="clear" w:color="auto" w:fill="FFFFFF"/>
    </w:rPr>
  </w:style>
  <w:style w:type="character" w:customStyle="1" w:styleId="Heading2Spacing8pt">
    <w:name w:val="Heading #2 + Spacing 8 pt"/>
    <w:rsid w:val="00297AF7"/>
    <w:rPr>
      <w:rFonts w:ascii="Times New Roman" w:hAnsi="Times New Roman" w:cs="Times New Roman"/>
      <w:spacing w:val="179"/>
      <w:sz w:val="22"/>
      <w:szCs w:val="22"/>
      <w:shd w:val="clear" w:color="auto" w:fill="FFFFFF"/>
    </w:rPr>
  </w:style>
  <w:style w:type="character" w:customStyle="1" w:styleId="Heading42">
    <w:name w:val="Heading #4 (2)_"/>
    <w:link w:val="Heading420"/>
    <w:rsid w:val="00297AF7"/>
    <w:rPr>
      <w:i/>
      <w:iCs/>
      <w:spacing w:val="-6"/>
      <w:shd w:val="clear" w:color="auto" w:fill="FFFFFF"/>
    </w:rPr>
  </w:style>
  <w:style w:type="character" w:customStyle="1" w:styleId="Heading42Spacing2pt">
    <w:name w:val="Heading #4 (2) + Spacing 2 pt"/>
    <w:rsid w:val="00297AF7"/>
    <w:rPr>
      <w:i/>
      <w:iCs/>
      <w:spacing w:val="57"/>
      <w:shd w:val="clear" w:color="auto" w:fill="FFFFFF"/>
    </w:rPr>
  </w:style>
  <w:style w:type="character" w:customStyle="1" w:styleId="Bodytext12Spacing1pt">
    <w:name w:val="Body text (12) + Spacing 1 pt"/>
    <w:rsid w:val="00297AF7"/>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297AF7"/>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297AF7"/>
    <w:rPr>
      <w:rFonts w:ascii="Candara" w:hAnsi="Candara" w:cs="Candara"/>
      <w:spacing w:val="8"/>
      <w:sz w:val="16"/>
      <w:szCs w:val="16"/>
      <w:shd w:val="clear" w:color="auto" w:fill="FFFFFF"/>
    </w:rPr>
  </w:style>
  <w:style w:type="character" w:customStyle="1" w:styleId="Tablecaption6SmallCaps">
    <w:name w:val="Table caption (6) + Small Caps"/>
    <w:rsid w:val="00297AF7"/>
    <w:rPr>
      <w:rFonts w:ascii="Candara" w:hAnsi="Candara" w:cs="Candara"/>
      <w:smallCaps/>
      <w:spacing w:val="8"/>
      <w:sz w:val="16"/>
      <w:szCs w:val="16"/>
      <w:shd w:val="clear" w:color="auto" w:fill="FFFFFF"/>
    </w:rPr>
  </w:style>
  <w:style w:type="character" w:customStyle="1" w:styleId="Heading53">
    <w:name w:val="Heading #5 (3)_"/>
    <w:link w:val="Heading530"/>
    <w:rsid w:val="00297AF7"/>
    <w:rPr>
      <w:spacing w:val="-2"/>
      <w:shd w:val="clear" w:color="auto" w:fill="FFFFFF"/>
    </w:rPr>
  </w:style>
  <w:style w:type="character" w:customStyle="1" w:styleId="Tablecaption7">
    <w:name w:val="Table caption (7)_"/>
    <w:link w:val="Tablecaption70"/>
    <w:rsid w:val="00297AF7"/>
    <w:rPr>
      <w:b/>
      <w:bCs/>
      <w:sz w:val="26"/>
      <w:szCs w:val="26"/>
      <w:shd w:val="clear" w:color="auto" w:fill="FFFFFF"/>
    </w:rPr>
  </w:style>
  <w:style w:type="character" w:customStyle="1" w:styleId="BodytextSmallCaps1">
    <w:name w:val="Body text + Small Caps1"/>
    <w:rsid w:val="00297AF7"/>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297AF7"/>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297AF7"/>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297AF7"/>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297AF7"/>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297AF7"/>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297AF7"/>
    <w:pPr>
      <w:widowControl w:val="0"/>
      <w:shd w:val="clear" w:color="auto" w:fill="FFFFFF"/>
      <w:spacing w:before="60" w:line="240" w:lineRule="atLeast"/>
      <w:jc w:val="both"/>
    </w:pPr>
    <w:rPr>
      <w:rFonts w:asciiTheme="minorHAnsi" w:eastAsiaTheme="minorHAnsi" w:hAnsiTheme="minorHAnsi" w:cstheme="minorBidi"/>
      <w:i/>
      <w:iCs/>
      <w:spacing w:val="-3"/>
      <w:sz w:val="22"/>
      <w:szCs w:val="22"/>
    </w:rPr>
  </w:style>
  <w:style w:type="paragraph" w:customStyle="1" w:styleId="Tablecaption50">
    <w:name w:val="Table caption (5)"/>
    <w:basedOn w:val="Normal"/>
    <w:link w:val="Tablecaption5"/>
    <w:rsid w:val="00297AF7"/>
    <w:pPr>
      <w:widowControl w:val="0"/>
      <w:shd w:val="clear" w:color="auto" w:fill="FFFFFF"/>
      <w:spacing w:line="240" w:lineRule="atLeast"/>
    </w:pPr>
    <w:rPr>
      <w:rFonts w:asciiTheme="minorHAnsi" w:eastAsiaTheme="minorHAnsi" w:hAnsiTheme="minorHAnsi" w:cstheme="minorBidi"/>
      <w:i/>
      <w:iCs/>
      <w:spacing w:val="12"/>
      <w:sz w:val="23"/>
      <w:szCs w:val="23"/>
    </w:rPr>
  </w:style>
  <w:style w:type="paragraph" w:customStyle="1" w:styleId="Heading520">
    <w:name w:val="Heading #5 (2)"/>
    <w:basedOn w:val="Normal"/>
    <w:link w:val="Heading52"/>
    <w:rsid w:val="00297AF7"/>
    <w:pPr>
      <w:widowControl w:val="0"/>
      <w:shd w:val="clear" w:color="auto" w:fill="FFFFFF"/>
      <w:spacing w:line="374" w:lineRule="exact"/>
      <w:outlineLvl w:val="4"/>
    </w:pPr>
    <w:rPr>
      <w:rFonts w:asciiTheme="minorHAnsi" w:eastAsiaTheme="minorHAnsi" w:hAnsiTheme="minorHAnsi" w:cstheme="minorBidi"/>
      <w:b/>
      <w:bCs/>
      <w:sz w:val="18"/>
      <w:szCs w:val="18"/>
    </w:rPr>
  </w:style>
  <w:style w:type="paragraph" w:customStyle="1" w:styleId="Heading21">
    <w:name w:val="Heading #21"/>
    <w:basedOn w:val="Normal"/>
    <w:rsid w:val="00297AF7"/>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297AF7"/>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297AF7"/>
    <w:pPr>
      <w:widowControl w:val="0"/>
      <w:shd w:val="clear" w:color="auto" w:fill="FFFFFF"/>
      <w:spacing w:before="180" w:line="240" w:lineRule="atLeast"/>
      <w:outlineLvl w:val="3"/>
    </w:pPr>
    <w:rPr>
      <w:rFonts w:asciiTheme="minorHAnsi" w:eastAsiaTheme="minorHAnsi" w:hAnsiTheme="minorHAnsi" w:cstheme="minorBidi"/>
      <w:i/>
      <w:iCs/>
      <w:spacing w:val="-6"/>
      <w:sz w:val="22"/>
      <w:szCs w:val="22"/>
    </w:rPr>
  </w:style>
  <w:style w:type="paragraph" w:customStyle="1" w:styleId="Tablecaption60">
    <w:name w:val="Table caption (6)"/>
    <w:basedOn w:val="Normal"/>
    <w:link w:val="Tablecaption6"/>
    <w:rsid w:val="00297AF7"/>
    <w:pPr>
      <w:widowControl w:val="0"/>
      <w:shd w:val="clear" w:color="auto" w:fill="FFFFFF"/>
      <w:spacing w:after="60" w:line="240" w:lineRule="atLeast"/>
    </w:pPr>
    <w:rPr>
      <w:rFonts w:ascii="Candara" w:eastAsiaTheme="minorHAnsi" w:hAnsi="Candara" w:cs="Candara"/>
      <w:spacing w:val="8"/>
      <w:sz w:val="16"/>
      <w:szCs w:val="16"/>
    </w:rPr>
  </w:style>
  <w:style w:type="paragraph" w:customStyle="1" w:styleId="Heading530">
    <w:name w:val="Heading #5 (3)"/>
    <w:basedOn w:val="Normal"/>
    <w:link w:val="Heading53"/>
    <w:rsid w:val="00297AF7"/>
    <w:pPr>
      <w:widowControl w:val="0"/>
      <w:shd w:val="clear" w:color="auto" w:fill="FFFFFF"/>
      <w:spacing w:before="120" w:line="240" w:lineRule="atLeast"/>
      <w:jc w:val="both"/>
      <w:outlineLvl w:val="4"/>
    </w:pPr>
    <w:rPr>
      <w:rFonts w:asciiTheme="minorHAnsi" w:eastAsiaTheme="minorHAnsi" w:hAnsiTheme="minorHAnsi" w:cstheme="minorBidi"/>
      <w:spacing w:val="-2"/>
      <w:sz w:val="22"/>
      <w:szCs w:val="22"/>
    </w:rPr>
  </w:style>
  <w:style w:type="paragraph" w:customStyle="1" w:styleId="Tablecaption70">
    <w:name w:val="Table caption (7)"/>
    <w:basedOn w:val="Normal"/>
    <w:link w:val="Tablecaption7"/>
    <w:rsid w:val="00297AF7"/>
    <w:pPr>
      <w:widowControl w:val="0"/>
      <w:shd w:val="clear" w:color="auto" w:fill="FFFFFF"/>
      <w:spacing w:line="240" w:lineRule="atLeast"/>
    </w:pPr>
    <w:rPr>
      <w:rFonts w:asciiTheme="minorHAnsi" w:eastAsiaTheme="minorHAnsi" w:hAnsiTheme="minorHAnsi" w:cstheme="minorBidi"/>
      <w:b/>
      <w:bCs/>
      <w:sz w:val="26"/>
      <w:szCs w:val="26"/>
    </w:rPr>
  </w:style>
  <w:style w:type="table" w:customStyle="1" w:styleId="TableGrid4">
    <w:name w:val="Table Grid4"/>
    <w:basedOn w:val="TableNormal"/>
    <w:next w:val="TableGrid"/>
    <w:rsid w:val="00297A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97A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297AF7"/>
    <w:pPr>
      <w:spacing w:after="160" w:line="240" w:lineRule="exact"/>
    </w:pPr>
    <w:rPr>
      <w:rFonts w:ascii="Verdana" w:hAnsi="Verdana" w:cs="Verdana"/>
      <w:sz w:val="20"/>
      <w:szCs w:val="20"/>
    </w:rPr>
  </w:style>
  <w:style w:type="table" w:customStyle="1" w:styleId="TableGrid6">
    <w:name w:val="Table Grid6"/>
    <w:basedOn w:val="TableNormal"/>
    <w:next w:val="TableGrid"/>
    <w:rsid w:val="00297A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3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02B"/>
    <w:rPr>
      <w:rFonts w:ascii="Segoe UI" w:eastAsia="Times New Roman" w:hAnsi="Segoe UI" w:cs="Segoe UI"/>
      <w:sz w:val="18"/>
      <w:szCs w:val="18"/>
    </w:rPr>
  </w:style>
  <w:style w:type="paragraph" w:customStyle="1" w:styleId="Table-Content-Left">
    <w:name w:val="Table-Content-Left"/>
    <w:basedOn w:val="Normal"/>
    <w:qFormat/>
    <w:rsid w:val="001A2966"/>
    <w:pPr>
      <w:spacing w:before="80" w:after="80"/>
    </w:pPr>
    <w:rPr>
      <w:rFonts w:eastAsiaTheme="minorHAnsi"/>
      <w:szCs w:val="26"/>
    </w:rPr>
  </w:style>
  <w:style w:type="paragraph" w:customStyle="1" w:styleId="Table-Content-Center">
    <w:name w:val="Table-Content-Center"/>
    <w:basedOn w:val="Normal"/>
    <w:qFormat/>
    <w:rsid w:val="001A2966"/>
    <w:pPr>
      <w:spacing w:before="80" w:after="80"/>
      <w:jc w:val="center"/>
    </w:pPr>
    <w:rPr>
      <w:rFonts w:eastAsiaTheme="minorHAnsi"/>
      <w:szCs w:val="26"/>
    </w:rPr>
  </w:style>
  <w:style w:type="paragraph" w:customStyle="1" w:styleId="Table-Content-Header">
    <w:name w:val="Table-Content-Header"/>
    <w:basedOn w:val="Table-Content-Center"/>
    <w:qFormat/>
    <w:rsid w:val="001A2966"/>
    <w:rPr>
      <w:b/>
    </w:rPr>
  </w:style>
  <w:style w:type="paragraph" w:customStyle="1" w:styleId="Table-Content-Left-Bold-Italic">
    <w:name w:val="Table-Content-Left-Bold-Italic"/>
    <w:basedOn w:val="Normal"/>
    <w:qFormat/>
    <w:rsid w:val="001A2966"/>
    <w:pPr>
      <w:spacing w:before="80" w:after="80"/>
      <w:jc w:val="both"/>
    </w:pPr>
    <w:rPr>
      <w:rFonts w:eastAsiaTheme="minorHAnsi"/>
      <w:b/>
      <w:i/>
      <w:szCs w:val="26"/>
    </w:rPr>
  </w:style>
  <w:style w:type="paragraph" w:customStyle="1" w:styleId="Table-Content-Header-Left">
    <w:name w:val="Table-Content-Header-Left"/>
    <w:basedOn w:val="Table-Content-Left"/>
    <w:qFormat/>
    <w:rsid w:val="001A296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1101">
      <w:bodyDiv w:val="1"/>
      <w:marLeft w:val="0"/>
      <w:marRight w:val="0"/>
      <w:marTop w:val="0"/>
      <w:marBottom w:val="0"/>
      <w:divBdr>
        <w:top w:val="none" w:sz="0" w:space="0" w:color="auto"/>
        <w:left w:val="none" w:sz="0" w:space="0" w:color="auto"/>
        <w:bottom w:val="none" w:sz="0" w:space="0" w:color="auto"/>
        <w:right w:val="none" w:sz="0" w:space="0" w:color="auto"/>
      </w:divBdr>
    </w:div>
    <w:div w:id="15583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F625-BD2F-403D-AD2C-1FE1F158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9</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cp:lastModifiedBy>
  <cp:revision>48</cp:revision>
  <cp:lastPrinted>2025-04-15T06:45:00Z</cp:lastPrinted>
  <dcterms:created xsi:type="dcterms:W3CDTF">2020-06-03T02:28:00Z</dcterms:created>
  <dcterms:modified xsi:type="dcterms:W3CDTF">2025-04-15T07:16:00Z</dcterms:modified>
</cp:coreProperties>
</file>