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0" w:type="dxa"/>
        <w:jc w:val="center"/>
        <w:tblLook w:val="01E0" w:firstRow="1" w:lastRow="1" w:firstColumn="1" w:lastColumn="1" w:noHBand="0" w:noVBand="0"/>
      </w:tblPr>
      <w:tblGrid>
        <w:gridCol w:w="4510"/>
        <w:gridCol w:w="5720"/>
      </w:tblGrid>
      <w:tr w:rsidR="00264D3E" w:rsidRPr="00210918" w14:paraId="6C2F0D0E" w14:textId="77777777" w:rsidTr="00AF6FBE">
        <w:trPr>
          <w:trHeight w:val="1477"/>
          <w:jc w:val="center"/>
        </w:trPr>
        <w:tc>
          <w:tcPr>
            <w:tcW w:w="4510" w:type="dxa"/>
          </w:tcPr>
          <w:p w14:paraId="0ACBF517" w14:textId="77777777" w:rsidR="00264D3E" w:rsidRPr="00210918" w:rsidRDefault="00484D30" w:rsidP="00B67A39">
            <w:pPr>
              <w:jc w:val="center"/>
              <w:rPr>
                <w:color w:val="000000"/>
                <w:sz w:val="26"/>
                <w:szCs w:val="26"/>
              </w:rPr>
            </w:pPr>
            <w:bookmarkStart w:id="0" w:name="chuong_pl_20"/>
            <w:r w:rsidRPr="00210918">
              <w:rPr>
                <w:color w:val="000000"/>
                <w:sz w:val="26"/>
                <w:szCs w:val="26"/>
              </w:rPr>
              <w:t>T</w:t>
            </w:r>
            <w:r w:rsidR="00264D3E" w:rsidRPr="00210918">
              <w:rPr>
                <w:color w:val="000000"/>
                <w:sz w:val="26"/>
                <w:szCs w:val="26"/>
              </w:rPr>
              <w:t>RƯỜNG ĐẠI HỌC KHOA HỌC</w:t>
            </w:r>
          </w:p>
          <w:p w14:paraId="4D863B36" w14:textId="77777777" w:rsidR="00264D3E" w:rsidRPr="00210918" w:rsidRDefault="00264D3E" w:rsidP="00B67A39">
            <w:pPr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210918">
              <w:rPr>
                <w:b/>
                <w:color w:val="000000"/>
                <w:sz w:val="26"/>
                <w:szCs w:val="26"/>
              </w:rPr>
              <w:t xml:space="preserve">PHÒNG </w:t>
            </w:r>
            <w:r w:rsidR="008374DF" w:rsidRPr="00210918">
              <w:rPr>
                <w:b/>
                <w:color w:val="000000"/>
                <w:sz w:val="26"/>
                <w:szCs w:val="26"/>
                <w:lang w:val="vi-VN"/>
              </w:rPr>
              <w:t>ĐÀO TẠO SAU ĐẠI HỌC</w:t>
            </w:r>
          </w:p>
          <w:p w14:paraId="319A67E0" w14:textId="77777777" w:rsidR="00264D3E" w:rsidRPr="00210918" w:rsidRDefault="00264D3E" w:rsidP="00B67A39">
            <w:pPr>
              <w:jc w:val="center"/>
              <w:rPr>
                <w:color w:val="000000"/>
                <w:sz w:val="26"/>
                <w:szCs w:val="26"/>
              </w:rPr>
            </w:pPr>
            <w:r w:rsidRPr="00210918"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DC29A4" wp14:editId="0E3676D6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43180</wp:posOffset>
                      </wp:positionV>
                      <wp:extent cx="1602105" cy="0"/>
                      <wp:effectExtent l="0" t="0" r="17145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21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200F76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9pt,3.4pt" to="172.0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iBd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"/>
                  </w:pict>
                </mc:Fallback>
              </mc:AlternateContent>
            </w:r>
          </w:p>
          <w:p w14:paraId="0B8FCD60" w14:textId="77777777" w:rsidR="00264D3E" w:rsidRPr="00210918" w:rsidRDefault="00264D3E" w:rsidP="00B67A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720" w:type="dxa"/>
          </w:tcPr>
          <w:p w14:paraId="26C69CEA" w14:textId="77777777" w:rsidR="00264D3E" w:rsidRPr="00210918" w:rsidRDefault="00264D3E" w:rsidP="00B67A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10918">
              <w:rPr>
                <w:b/>
                <w:color w:val="000000"/>
                <w:sz w:val="26"/>
                <w:szCs w:val="26"/>
              </w:rPr>
              <w:t>CỘNG HOÀ XÃ HỘI CHỦ NGHĨA VIỆT NAM</w:t>
            </w:r>
          </w:p>
          <w:p w14:paraId="2C7E89F6" w14:textId="77777777" w:rsidR="00264D3E" w:rsidRPr="00210918" w:rsidRDefault="00264D3E" w:rsidP="00B67A3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10918">
              <w:rPr>
                <w:b/>
                <w:bCs/>
                <w:color w:val="000000"/>
                <w:sz w:val="26"/>
                <w:szCs w:val="26"/>
              </w:rPr>
              <w:t>Độc lập – Tự do – Hạnh phúc</w:t>
            </w:r>
          </w:p>
          <w:p w14:paraId="0D7F6AC0" w14:textId="1F1EDB57" w:rsidR="00264D3E" w:rsidRPr="00210918" w:rsidRDefault="00264D3E" w:rsidP="008374DF">
            <w:pPr>
              <w:spacing w:before="120"/>
              <w:jc w:val="center"/>
              <w:rPr>
                <w:i/>
                <w:color w:val="000000"/>
                <w:sz w:val="26"/>
                <w:szCs w:val="26"/>
              </w:rPr>
            </w:pPr>
            <w:r w:rsidRPr="00210918"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79A5C4" wp14:editId="07D9289F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43815</wp:posOffset>
                      </wp:positionV>
                      <wp:extent cx="1866900" cy="0"/>
                      <wp:effectExtent l="0" t="0" r="19050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F5DC8C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pt,3.45pt" to="209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dAo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"/>
                  </w:pict>
                </mc:Fallback>
              </mc:AlternateContent>
            </w:r>
            <w:bookmarkStart w:id="1" w:name="_GoBack"/>
            <w:bookmarkEnd w:id="1"/>
            <w:r w:rsidRPr="00210918">
              <w:rPr>
                <w:i/>
                <w:color w:val="000000"/>
                <w:sz w:val="26"/>
                <w:szCs w:val="26"/>
              </w:rPr>
              <w:t xml:space="preserve"> Huế, ngày    tháng</w:t>
            </w:r>
            <w:r w:rsidR="00CD5DD2">
              <w:rPr>
                <w:i/>
                <w:color w:val="000000"/>
                <w:sz w:val="26"/>
                <w:szCs w:val="26"/>
              </w:rPr>
              <w:t xml:space="preserve"> 04 </w:t>
            </w:r>
            <w:r w:rsidRPr="00210918">
              <w:rPr>
                <w:i/>
                <w:color w:val="000000"/>
                <w:sz w:val="26"/>
                <w:szCs w:val="26"/>
              </w:rPr>
              <w:t>năm 20</w:t>
            </w:r>
            <w:r w:rsidR="006563AD">
              <w:rPr>
                <w:i/>
                <w:color w:val="000000"/>
                <w:sz w:val="26"/>
                <w:szCs w:val="26"/>
              </w:rPr>
              <w:t>25</w:t>
            </w:r>
          </w:p>
        </w:tc>
      </w:tr>
    </w:tbl>
    <w:p w14:paraId="6414D2F6" w14:textId="77777777" w:rsidR="00264D3E" w:rsidRPr="00210918" w:rsidRDefault="00264D3E" w:rsidP="00297AF7">
      <w:pPr>
        <w:jc w:val="center"/>
        <w:rPr>
          <w:b/>
          <w:bCs/>
          <w:sz w:val="26"/>
          <w:szCs w:val="26"/>
          <w:lang w:val="vi-VN"/>
        </w:rPr>
      </w:pPr>
    </w:p>
    <w:bookmarkEnd w:id="0"/>
    <w:p w14:paraId="0DEE1165" w14:textId="77777777" w:rsidR="00297AF7" w:rsidRPr="00210918" w:rsidRDefault="00FE308D" w:rsidP="00297AF7">
      <w:pPr>
        <w:jc w:val="center"/>
        <w:rPr>
          <w:b/>
          <w:bCs/>
          <w:sz w:val="26"/>
          <w:szCs w:val="26"/>
        </w:rPr>
      </w:pPr>
      <w:r w:rsidRPr="00210918">
        <w:rPr>
          <w:b/>
          <w:bCs/>
          <w:sz w:val="26"/>
          <w:szCs w:val="26"/>
        </w:rPr>
        <w:t>BÁO CÁO SỐ LIỆU</w:t>
      </w:r>
    </w:p>
    <w:p w14:paraId="011E03FF" w14:textId="77777777" w:rsidR="00FE308D" w:rsidRPr="00210918" w:rsidRDefault="00FE308D" w:rsidP="00297AF7">
      <w:pPr>
        <w:jc w:val="center"/>
        <w:rPr>
          <w:b/>
          <w:bCs/>
          <w:sz w:val="26"/>
          <w:szCs w:val="26"/>
        </w:rPr>
      </w:pPr>
      <w:r w:rsidRPr="00210918">
        <w:rPr>
          <w:b/>
          <w:bCs/>
          <w:sz w:val="26"/>
          <w:szCs w:val="26"/>
        </w:rPr>
        <w:t>Về hoạt động đào tạo sau đại học</w:t>
      </w:r>
    </w:p>
    <w:p w14:paraId="778BF8DE" w14:textId="77777777" w:rsidR="00730D44" w:rsidRPr="00730D44" w:rsidRDefault="00730D44" w:rsidP="00297AF7">
      <w:pPr>
        <w:jc w:val="center"/>
        <w:rPr>
          <w:sz w:val="26"/>
          <w:szCs w:val="26"/>
        </w:rPr>
      </w:pPr>
    </w:p>
    <w:p w14:paraId="17C5D24C" w14:textId="77777777" w:rsidR="00267E0A" w:rsidRPr="00573E99" w:rsidRDefault="00267E0A" w:rsidP="00267E0A">
      <w:pPr>
        <w:shd w:val="clear" w:color="auto" w:fill="FFFFFF"/>
        <w:spacing w:before="120" w:after="120" w:line="234" w:lineRule="atLeast"/>
        <w:rPr>
          <w:color w:val="000000"/>
        </w:rPr>
      </w:pPr>
      <w:r>
        <w:rPr>
          <w:b/>
          <w:bCs/>
          <w:color w:val="000000"/>
        </w:rPr>
        <w:t>I</w:t>
      </w:r>
      <w:r w:rsidRPr="00573E99">
        <w:rPr>
          <w:b/>
          <w:bCs/>
          <w:color w:val="000000"/>
        </w:rPr>
        <w:t>. Các chỉ số đánh giá về tuyển sinh và đào tạo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5927"/>
        <w:gridCol w:w="1579"/>
        <w:gridCol w:w="1579"/>
      </w:tblGrid>
      <w:tr w:rsidR="00267E0A" w:rsidRPr="00573E99" w14:paraId="79EC9992" w14:textId="77777777" w:rsidTr="004F795C">
        <w:trPr>
          <w:tblCellSpacing w:w="0" w:type="dxa"/>
        </w:trPr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2169DB" w14:textId="77777777" w:rsidR="00267E0A" w:rsidRPr="00573E99" w:rsidRDefault="00267E0A" w:rsidP="004F795C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573E99">
              <w:rPr>
                <w:b/>
                <w:bCs/>
                <w:color w:val="000000"/>
              </w:rPr>
              <w:t>TT</w:t>
            </w:r>
          </w:p>
        </w:tc>
        <w:tc>
          <w:tcPr>
            <w:tcW w:w="30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E6AB88" w14:textId="77777777" w:rsidR="00267E0A" w:rsidRPr="00573E99" w:rsidRDefault="00267E0A" w:rsidP="004F795C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573E99">
              <w:rPr>
                <w:b/>
                <w:bCs/>
                <w:color w:val="000000"/>
              </w:rPr>
              <w:t>Chỉ số đánh giá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4F6A5C" w14:textId="77777777" w:rsidR="00267E0A" w:rsidRPr="005C60CB" w:rsidRDefault="00267E0A" w:rsidP="004F795C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5C60CB">
              <w:rPr>
                <w:b/>
                <w:bCs/>
                <w:color w:val="000000"/>
              </w:rPr>
              <w:t>2024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AFF8E8" w14:textId="77777777" w:rsidR="00267E0A" w:rsidRPr="005C60CB" w:rsidRDefault="00267E0A" w:rsidP="004F795C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5C60CB">
              <w:rPr>
                <w:b/>
                <w:bCs/>
                <w:color w:val="000000"/>
              </w:rPr>
              <w:t>2023</w:t>
            </w:r>
          </w:p>
        </w:tc>
      </w:tr>
      <w:tr w:rsidR="00267E0A" w:rsidRPr="00573E99" w14:paraId="7A544FC7" w14:textId="77777777" w:rsidTr="004F795C">
        <w:trPr>
          <w:tblCellSpacing w:w="0" w:type="dxa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CC6636" w14:textId="77777777" w:rsidR="00267E0A" w:rsidRPr="00573E99" w:rsidRDefault="00267E0A" w:rsidP="004F795C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573E99">
              <w:rPr>
                <w:color w:val="000000"/>
              </w:rPr>
              <w:t>1</w:t>
            </w:r>
          </w:p>
        </w:tc>
        <w:tc>
          <w:tcPr>
            <w:tcW w:w="3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79E17C" w14:textId="77777777" w:rsidR="00267E0A" w:rsidRPr="00573E99" w:rsidRDefault="00267E0A" w:rsidP="004F795C">
            <w:pPr>
              <w:spacing w:before="120" w:after="120" w:line="234" w:lineRule="atLeast"/>
              <w:rPr>
                <w:color w:val="000000"/>
              </w:rPr>
            </w:pPr>
            <w:r w:rsidRPr="00573E99">
              <w:rPr>
                <w:color w:val="000000"/>
              </w:rPr>
              <w:t>Tỷ lệ nhập học trung bình 3 năm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CC30E8" w14:textId="77777777" w:rsidR="00267E0A" w:rsidRPr="00573E99" w:rsidRDefault="00267E0A" w:rsidP="004F795C">
            <w:pPr>
              <w:rPr>
                <w:color w:val="000000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7D0C7A" w14:textId="77777777" w:rsidR="00267E0A" w:rsidRPr="00573E99" w:rsidRDefault="00267E0A" w:rsidP="004F795C"/>
        </w:tc>
      </w:tr>
      <w:tr w:rsidR="00267E0A" w:rsidRPr="00573E99" w14:paraId="47216614" w14:textId="77777777" w:rsidTr="004F795C">
        <w:trPr>
          <w:tblCellSpacing w:w="0" w:type="dxa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856C9F" w14:textId="77777777" w:rsidR="00267E0A" w:rsidRPr="00573E99" w:rsidRDefault="00267E0A" w:rsidP="004F795C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573E99">
              <w:rPr>
                <w:color w:val="000000"/>
              </w:rPr>
              <w:t>2</w:t>
            </w:r>
          </w:p>
        </w:tc>
        <w:tc>
          <w:tcPr>
            <w:tcW w:w="3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A4D5D3" w14:textId="77777777" w:rsidR="00267E0A" w:rsidRPr="00573E99" w:rsidRDefault="00267E0A" w:rsidP="004F795C">
            <w:pPr>
              <w:spacing w:before="120" w:after="120" w:line="234" w:lineRule="atLeast"/>
              <w:rPr>
                <w:color w:val="000000"/>
              </w:rPr>
            </w:pPr>
            <w:r w:rsidRPr="00573E99">
              <w:rPr>
                <w:color w:val="000000"/>
              </w:rPr>
              <w:t>Tỉ số tăng giảm quy mô đào tạo 3 năm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ABACC3" w14:textId="77777777" w:rsidR="00267E0A" w:rsidRPr="00573E99" w:rsidRDefault="00267E0A" w:rsidP="004F795C">
            <w:pPr>
              <w:rPr>
                <w:color w:val="000000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0F75A8" w14:textId="77777777" w:rsidR="00267E0A" w:rsidRPr="00573E99" w:rsidRDefault="00267E0A" w:rsidP="004F795C"/>
        </w:tc>
      </w:tr>
      <w:tr w:rsidR="00267E0A" w:rsidRPr="00573E99" w14:paraId="4398A3A6" w14:textId="77777777" w:rsidTr="004F795C">
        <w:trPr>
          <w:tblCellSpacing w:w="0" w:type="dxa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55E202" w14:textId="77777777" w:rsidR="00267E0A" w:rsidRPr="00573E99" w:rsidRDefault="00267E0A" w:rsidP="004F795C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573E99">
              <w:rPr>
                <w:color w:val="000000"/>
              </w:rPr>
              <w:t>3</w:t>
            </w:r>
          </w:p>
        </w:tc>
        <w:tc>
          <w:tcPr>
            <w:tcW w:w="3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CC5146" w14:textId="77777777" w:rsidR="00267E0A" w:rsidRPr="00573E99" w:rsidRDefault="00267E0A" w:rsidP="004F795C">
            <w:pPr>
              <w:spacing w:before="120" w:after="120" w:line="234" w:lineRule="atLeast"/>
              <w:rPr>
                <w:color w:val="000000"/>
              </w:rPr>
            </w:pPr>
            <w:r w:rsidRPr="00573E99">
              <w:rPr>
                <w:color w:val="000000"/>
              </w:rPr>
              <w:t>Tỷ lệ thôi học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56CF83" w14:textId="77777777" w:rsidR="00267E0A" w:rsidRPr="00573E99" w:rsidRDefault="00267E0A" w:rsidP="004F795C">
            <w:pPr>
              <w:rPr>
                <w:color w:val="000000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638957" w14:textId="77777777" w:rsidR="00267E0A" w:rsidRPr="00573E99" w:rsidRDefault="00267E0A" w:rsidP="004F795C"/>
        </w:tc>
      </w:tr>
      <w:tr w:rsidR="00267E0A" w:rsidRPr="00573E99" w14:paraId="634EE488" w14:textId="77777777" w:rsidTr="004F795C">
        <w:trPr>
          <w:tblCellSpacing w:w="0" w:type="dxa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CAF75D" w14:textId="77777777" w:rsidR="00267E0A" w:rsidRPr="00573E99" w:rsidRDefault="00267E0A" w:rsidP="004F795C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573E99">
              <w:rPr>
                <w:color w:val="000000"/>
              </w:rPr>
              <w:t>4</w:t>
            </w:r>
          </w:p>
        </w:tc>
        <w:tc>
          <w:tcPr>
            <w:tcW w:w="3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807F60" w14:textId="77777777" w:rsidR="00267E0A" w:rsidRPr="00573E99" w:rsidRDefault="00267E0A" w:rsidP="004F795C">
            <w:pPr>
              <w:spacing w:before="120" w:after="120" w:line="234" w:lineRule="atLeast"/>
              <w:rPr>
                <w:color w:val="000000"/>
              </w:rPr>
            </w:pPr>
            <w:r w:rsidRPr="00573E99">
              <w:rPr>
                <w:color w:val="000000"/>
              </w:rPr>
              <w:t>Tỷ lệ thôi học năm đầu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A388D9" w14:textId="77777777" w:rsidR="00267E0A" w:rsidRPr="00573E99" w:rsidRDefault="00267E0A" w:rsidP="004F795C">
            <w:pPr>
              <w:rPr>
                <w:color w:val="000000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C5DA28" w14:textId="77777777" w:rsidR="00267E0A" w:rsidRPr="00573E99" w:rsidRDefault="00267E0A" w:rsidP="004F795C"/>
        </w:tc>
      </w:tr>
      <w:tr w:rsidR="00267E0A" w:rsidRPr="00573E99" w14:paraId="32FE5734" w14:textId="77777777" w:rsidTr="004F795C">
        <w:trPr>
          <w:tblCellSpacing w:w="0" w:type="dxa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A2117E" w14:textId="77777777" w:rsidR="00267E0A" w:rsidRPr="00573E99" w:rsidRDefault="00267E0A" w:rsidP="004F795C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573E99">
              <w:rPr>
                <w:color w:val="000000"/>
              </w:rPr>
              <w:t>5</w:t>
            </w:r>
          </w:p>
        </w:tc>
        <w:tc>
          <w:tcPr>
            <w:tcW w:w="3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85F1AE" w14:textId="77777777" w:rsidR="00267E0A" w:rsidRPr="00573E99" w:rsidRDefault="00267E0A" w:rsidP="004F795C">
            <w:pPr>
              <w:spacing w:before="120" w:after="120" w:line="234" w:lineRule="atLeast"/>
              <w:rPr>
                <w:color w:val="000000"/>
              </w:rPr>
            </w:pPr>
            <w:r w:rsidRPr="00573E99">
              <w:rPr>
                <w:color w:val="000000"/>
              </w:rPr>
              <w:t>Tỷ lệ tốt nghiệp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957110" w14:textId="77777777" w:rsidR="00267E0A" w:rsidRPr="00573E99" w:rsidRDefault="00267E0A" w:rsidP="004F795C">
            <w:pPr>
              <w:rPr>
                <w:color w:val="000000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1F25EA" w14:textId="77777777" w:rsidR="00267E0A" w:rsidRPr="00573E99" w:rsidRDefault="00267E0A" w:rsidP="004F795C"/>
        </w:tc>
      </w:tr>
      <w:tr w:rsidR="00267E0A" w:rsidRPr="00573E99" w14:paraId="5C0424B3" w14:textId="77777777" w:rsidTr="004F795C">
        <w:trPr>
          <w:tblCellSpacing w:w="0" w:type="dxa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642D85" w14:textId="77777777" w:rsidR="00267E0A" w:rsidRPr="00573E99" w:rsidRDefault="00267E0A" w:rsidP="004F795C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573E99">
              <w:rPr>
                <w:color w:val="000000"/>
              </w:rPr>
              <w:t>6</w:t>
            </w:r>
          </w:p>
        </w:tc>
        <w:tc>
          <w:tcPr>
            <w:tcW w:w="3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333A08" w14:textId="77777777" w:rsidR="00267E0A" w:rsidRPr="00573E99" w:rsidRDefault="00267E0A" w:rsidP="004F795C">
            <w:pPr>
              <w:spacing w:before="120" w:after="120" w:line="234" w:lineRule="atLeast"/>
              <w:rPr>
                <w:color w:val="000000"/>
              </w:rPr>
            </w:pPr>
            <w:r w:rsidRPr="00573E99">
              <w:rPr>
                <w:color w:val="000000"/>
              </w:rPr>
              <w:t>Tỷ lệ tốt nghiệp đúng hạn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462245" w14:textId="77777777" w:rsidR="00267E0A" w:rsidRPr="00573E99" w:rsidRDefault="00267E0A" w:rsidP="004F795C">
            <w:pPr>
              <w:rPr>
                <w:color w:val="000000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9D70FB" w14:textId="77777777" w:rsidR="00267E0A" w:rsidRPr="00573E99" w:rsidRDefault="00267E0A" w:rsidP="004F795C"/>
        </w:tc>
      </w:tr>
      <w:tr w:rsidR="00267E0A" w:rsidRPr="00573E99" w14:paraId="618E6375" w14:textId="77777777" w:rsidTr="004F795C">
        <w:trPr>
          <w:tblCellSpacing w:w="0" w:type="dxa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00C6DD" w14:textId="77777777" w:rsidR="00267E0A" w:rsidRPr="00573E99" w:rsidRDefault="00267E0A" w:rsidP="004F795C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573E99">
              <w:rPr>
                <w:color w:val="000000"/>
              </w:rPr>
              <w:t>7</w:t>
            </w:r>
          </w:p>
        </w:tc>
        <w:tc>
          <w:tcPr>
            <w:tcW w:w="3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D9CBFA" w14:textId="4EB5A780" w:rsidR="00267E0A" w:rsidRPr="00573E99" w:rsidRDefault="00C279A5" w:rsidP="004F795C">
            <w:pPr>
              <w:spacing w:before="120" w:after="120" w:line="234" w:lineRule="atLeast"/>
              <w:rPr>
                <w:color w:val="000000"/>
              </w:rPr>
            </w:pPr>
            <w:r w:rsidRPr="005C60CB">
              <w:t>Tỷ lệ học phần sẵn sàng giảng dạy trực tuyến (%)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72F86E" w14:textId="77777777" w:rsidR="00267E0A" w:rsidRPr="00573E99" w:rsidRDefault="00267E0A" w:rsidP="004F795C">
            <w:pPr>
              <w:rPr>
                <w:color w:val="000000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B18029" w14:textId="77777777" w:rsidR="00267E0A" w:rsidRPr="00573E99" w:rsidRDefault="00267E0A" w:rsidP="004F795C"/>
        </w:tc>
      </w:tr>
    </w:tbl>
    <w:p w14:paraId="4FD7556F" w14:textId="553D4CE6" w:rsidR="009E6B0C" w:rsidRPr="000B51AB" w:rsidRDefault="006B6FE6" w:rsidP="009E6B0C">
      <w:pPr>
        <w:shd w:val="clear" w:color="auto" w:fill="FFFFFF"/>
        <w:spacing w:before="120" w:after="120" w:line="234" w:lineRule="atLeast"/>
        <w:rPr>
          <w:color w:val="000000"/>
        </w:rPr>
      </w:pPr>
      <w:r>
        <w:rPr>
          <w:b/>
          <w:bCs/>
          <w:color w:val="000000"/>
        </w:rPr>
        <w:t>I</w:t>
      </w:r>
      <w:r w:rsidR="00512203">
        <w:rPr>
          <w:b/>
          <w:bCs/>
          <w:color w:val="000000"/>
        </w:rPr>
        <w:t>I</w:t>
      </w:r>
      <w:r w:rsidR="009E6B0C" w:rsidRPr="000B51AB">
        <w:rPr>
          <w:b/>
          <w:bCs/>
          <w:color w:val="000000"/>
        </w:rPr>
        <w:t>. Quy mô đào tạo, tuyển mới và tốt nghiệp trong năm</w:t>
      </w:r>
    </w:p>
    <w:tbl>
      <w:tblPr>
        <w:tblW w:w="4997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378"/>
        <w:gridCol w:w="1497"/>
        <w:gridCol w:w="1613"/>
        <w:gridCol w:w="1611"/>
      </w:tblGrid>
      <w:tr w:rsidR="009E6B0C" w:rsidRPr="000B51AB" w14:paraId="5D11E993" w14:textId="77777777" w:rsidTr="009E6B0C">
        <w:trPr>
          <w:trHeight w:val="509"/>
          <w:tblCellSpacing w:w="0" w:type="dxa"/>
        </w:trPr>
        <w:tc>
          <w:tcPr>
            <w:tcW w:w="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F56136" w14:textId="77777777" w:rsidR="009E6B0C" w:rsidRPr="000B51AB" w:rsidRDefault="009E6B0C" w:rsidP="005F43E8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B51AB">
              <w:rPr>
                <w:b/>
                <w:bCs/>
                <w:color w:val="000000"/>
              </w:rPr>
              <w:t>TT</w:t>
            </w:r>
          </w:p>
        </w:tc>
        <w:tc>
          <w:tcPr>
            <w:tcW w:w="2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9F1EF2" w14:textId="77777777" w:rsidR="009E6B0C" w:rsidRPr="000B51AB" w:rsidRDefault="009E6B0C" w:rsidP="005F43E8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B51AB">
              <w:rPr>
                <w:b/>
                <w:bCs/>
                <w:color w:val="000000"/>
              </w:rPr>
              <w:t>Số lượng người học</w:t>
            </w:r>
          </w:p>
        </w:tc>
        <w:tc>
          <w:tcPr>
            <w:tcW w:w="7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730AF1" w14:textId="77777777" w:rsidR="009E6B0C" w:rsidRPr="000B51AB" w:rsidRDefault="009E6B0C" w:rsidP="005F43E8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B51AB">
              <w:rPr>
                <w:b/>
                <w:bCs/>
                <w:color w:val="000000"/>
              </w:rPr>
              <w:t>Đang học</w:t>
            </w:r>
          </w:p>
        </w:tc>
        <w:tc>
          <w:tcPr>
            <w:tcW w:w="8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77C85E" w14:textId="77777777" w:rsidR="009E6B0C" w:rsidRPr="000B51AB" w:rsidRDefault="009E6B0C" w:rsidP="005F43E8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B51AB">
              <w:rPr>
                <w:b/>
                <w:bCs/>
                <w:color w:val="000000"/>
              </w:rPr>
              <w:t>Tuyển mới</w:t>
            </w:r>
          </w:p>
        </w:tc>
        <w:tc>
          <w:tcPr>
            <w:tcW w:w="8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4EB210" w14:textId="77777777" w:rsidR="009E6B0C" w:rsidRPr="000B51AB" w:rsidRDefault="009E6B0C" w:rsidP="005F43E8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B51AB">
              <w:rPr>
                <w:b/>
                <w:bCs/>
                <w:color w:val="000000"/>
              </w:rPr>
              <w:t>Tốt nghiệp</w:t>
            </w:r>
          </w:p>
        </w:tc>
      </w:tr>
      <w:tr w:rsidR="009E6B0C" w:rsidRPr="000B51AB" w14:paraId="4D18C979" w14:textId="77777777" w:rsidTr="009E6B0C">
        <w:trPr>
          <w:trHeight w:val="495"/>
          <w:tblCellSpacing w:w="0" w:type="dxa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3A9D79" w14:textId="77777777" w:rsidR="009E6B0C" w:rsidRPr="000B51AB" w:rsidRDefault="009E6B0C" w:rsidP="005F43E8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B51AB">
              <w:rPr>
                <w:b/>
                <w:bCs/>
                <w:color w:val="000000"/>
              </w:rPr>
              <w:t>II</w:t>
            </w:r>
          </w:p>
        </w:tc>
        <w:tc>
          <w:tcPr>
            <w:tcW w:w="2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B7E21B" w14:textId="77777777" w:rsidR="009E6B0C" w:rsidRPr="000B51AB" w:rsidRDefault="009E6B0C" w:rsidP="005F43E8">
            <w:pPr>
              <w:spacing w:before="120" w:after="120" w:line="234" w:lineRule="atLeast"/>
              <w:rPr>
                <w:color w:val="000000"/>
              </w:rPr>
            </w:pPr>
            <w:r w:rsidRPr="000B51AB">
              <w:rPr>
                <w:b/>
                <w:bCs/>
                <w:color w:val="000000"/>
              </w:rPr>
              <w:t>Thạc sĩ (và trình độ tương đương)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69F3AA" w14:textId="77777777" w:rsidR="009E6B0C" w:rsidRPr="000B51AB" w:rsidRDefault="009E6B0C" w:rsidP="005F43E8">
            <w:pPr>
              <w:rPr>
                <w:color w:val="000000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B569AA" w14:textId="77777777" w:rsidR="009E6B0C" w:rsidRPr="000B51AB" w:rsidRDefault="009E6B0C" w:rsidP="005F43E8"/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A3A5B5" w14:textId="77777777" w:rsidR="009E6B0C" w:rsidRPr="000B51AB" w:rsidRDefault="009E6B0C" w:rsidP="005F43E8"/>
        </w:tc>
      </w:tr>
      <w:tr w:rsidR="009E6B0C" w:rsidRPr="000B51AB" w14:paraId="7101ACD1" w14:textId="77777777" w:rsidTr="009E6B0C">
        <w:trPr>
          <w:trHeight w:val="509"/>
          <w:tblCellSpacing w:w="0" w:type="dxa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F6140D" w14:textId="77777777" w:rsidR="009E6B0C" w:rsidRPr="000B51AB" w:rsidRDefault="009E6B0C" w:rsidP="005F43E8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B51AB">
              <w:rPr>
                <w:color w:val="000000"/>
              </w:rPr>
              <w:t>1</w:t>
            </w:r>
          </w:p>
        </w:tc>
        <w:tc>
          <w:tcPr>
            <w:tcW w:w="2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6C228B" w14:textId="77777777" w:rsidR="009E6B0C" w:rsidRPr="000B51AB" w:rsidRDefault="009E6B0C" w:rsidP="005F43E8">
            <w:pPr>
              <w:spacing w:before="120" w:after="120" w:line="234" w:lineRule="atLeast"/>
              <w:rPr>
                <w:color w:val="000000"/>
              </w:rPr>
            </w:pPr>
            <w:r w:rsidRPr="000B51AB">
              <w:rPr>
                <w:color w:val="000000"/>
              </w:rPr>
              <w:t>Lĩnh vực 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7616F3" w14:textId="77777777" w:rsidR="009E6B0C" w:rsidRPr="000B51AB" w:rsidRDefault="009E6B0C" w:rsidP="005F43E8">
            <w:pPr>
              <w:rPr>
                <w:color w:val="000000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5B23B3" w14:textId="77777777" w:rsidR="009E6B0C" w:rsidRPr="000B51AB" w:rsidRDefault="009E6B0C" w:rsidP="005F43E8"/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753F14" w14:textId="77777777" w:rsidR="009E6B0C" w:rsidRPr="000B51AB" w:rsidRDefault="009E6B0C" w:rsidP="005F43E8"/>
        </w:tc>
      </w:tr>
      <w:tr w:rsidR="009E6B0C" w:rsidRPr="000B51AB" w14:paraId="5493E61C" w14:textId="77777777" w:rsidTr="009E6B0C">
        <w:trPr>
          <w:trHeight w:val="495"/>
          <w:tblCellSpacing w:w="0" w:type="dxa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4FC3DC" w14:textId="77777777" w:rsidR="009E6B0C" w:rsidRPr="000B51AB" w:rsidRDefault="009E6B0C" w:rsidP="005F43E8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B51AB">
              <w:rPr>
                <w:color w:val="000000"/>
              </w:rPr>
              <w:t>2</w:t>
            </w:r>
          </w:p>
        </w:tc>
        <w:tc>
          <w:tcPr>
            <w:tcW w:w="2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19CB87" w14:textId="77777777" w:rsidR="009E6B0C" w:rsidRPr="000B51AB" w:rsidRDefault="009E6B0C" w:rsidP="005F43E8">
            <w:pPr>
              <w:spacing w:before="120" w:after="120" w:line="234" w:lineRule="atLeast"/>
              <w:rPr>
                <w:color w:val="000000"/>
              </w:rPr>
            </w:pPr>
            <w:r w:rsidRPr="000B51AB">
              <w:rPr>
                <w:color w:val="000000"/>
              </w:rPr>
              <w:t>Lĩnh vực 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A1D682" w14:textId="77777777" w:rsidR="009E6B0C" w:rsidRPr="000B51AB" w:rsidRDefault="009E6B0C" w:rsidP="005F43E8">
            <w:pPr>
              <w:rPr>
                <w:color w:val="000000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AEF23F" w14:textId="77777777" w:rsidR="009E6B0C" w:rsidRPr="000B51AB" w:rsidRDefault="009E6B0C" w:rsidP="005F43E8"/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903D7E" w14:textId="77777777" w:rsidR="009E6B0C" w:rsidRPr="000B51AB" w:rsidRDefault="009E6B0C" w:rsidP="005F43E8"/>
        </w:tc>
      </w:tr>
      <w:tr w:rsidR="009E6B0C" w:rsidRPr="000B51AB" w14:paraId="1733EEAB" w14:textId="77777777" w:rsidTr="009E6B0C">
        <w:trPr>
          <w:trHeight w:val="495"/>
          <w:tblCellSpacing w:w="0" w:type="dxa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EFAA1F" w14:textId="77777777" w:rsidR="009E6B0C" w:rsidRPr="000B51AB" w:rsidRDefault="009E6B0C" w:rsidP="005F43E8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B51AB">
              <w:rPr>
                <w:color w:val="000000"/>
              </w:rPr>
              <w:t>…</w:t>
            </w:r>
          </w:p>
        </w:tc>
        <w:tc>
          <w:tcPr>
            <w:tcW w:w="2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5E3AF5" w14:textId="77777777" w:rsidR="009E6B0C" w:rsidRPr="000B51AB" w:rsidRDefault="009E6B0C" w:rsidP="005F43E8">
            <w:pPr>
              <w:spacing w:before="120" w:after="120" w:line="234" w:lineRule="atLeast"/>
              <w:rPr>
                <w:color w:val="000000"/>
              </w:rPr>
            </w:pPr>
            <w:r w:rsidRPr="000B51AB">
              <w:rPr>
                <w:color w:val="000000"/>
              </w:rPr>
              <w:t>…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089EBA" w14:textId="77777777" w:rsidR="009E6B0C" w:rsidRPr="000B51AB" w:rsidRDefault="009E6B0C" w:rsidP="005F43E8">
            <w:pPr>
              <w:rPr>
                <w:color w:val="000000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BDF141" w14:textId="77777777" w:rsidR="009E6B0C" w:rsidRPr="000B51AB" w:rsidRDefault="009E6B0C" w:rsidP="005F43E8"/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DD207C" w14:textId="77777777" w:rsidR="009E6B0C" w:rsidRPr="000B51AB" w:rsidRDefault="009E6B0C" w:rsidP="005F43E8"/>
        </w:tc>
      </w:tr>
      <w:tr w:rsidR="009E6B0C" w:rsidRPr="000B51AB" w14:paraId="1F152A00" w14:textId="77777777" w:rsidTr="009E6B0C">
        <w:trPr>
          <w:trHeight w:val="509"/>
          <w:tblCellSpacing w:w="0" w:type="dxa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57E3BF" w14:textId="77777777" w:rsidR="009E6B0C" w:rsidRPr="000B51AB" w:rsidRDefault="009E6B0C" w:rsidP="005F43E8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B51AB">
              <w:rPr>
                <w:b/>
                <w:bCs/>
                <w:color w:val="000000"/>
              </w:rPr>
              <w:t>III</w:t>
            </w:r>
          </w:p>
        </w:tc>
        <w:tc>
          <w:tcPr>
            <w:tcW w:w="2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C8F71E" w14:textId="77777777" w:rsidR="009E6B0C" w:rsidRPr="000B51AB" w:rsidRDefault="009E6B0C" w:rsidP="005F43E8">
            <w:pPr>
              <w:spacing w:before="120" w:after="120" w:line="234" w:lineRule="atLeast"/>
              <w:rPr>
                <w:color w:val="000000"/>
              </w:rPr>
            </w:pPr>
            <w:r w:rsidRPr="000B51AB">
              <w:rPr>
                <w:b/>
                <w:bCs/>
                <w:color w:val="000000"/>
              </w:rPr>
              <w:t>Tiến sĩ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BD26D8" w14:textId="77777777" w:rsidR="009E6B0C" w:rsidRPr="000B51AB" w:rsidRDefault="009E6B0C" w:rsidP="005F43E8">
            <w:pPr>
              <w:rPr>
                <w:color w:val="000000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880A5A" w14:textId="77777777" w:rsidR="009E6B0C" w:rsidRPr="000B51AB" w:rsidRDefault="009E6B0C" w:rsidP="005F43E8"/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020F63" w14:textId="77777777" w:rsidR="009E6B0C" w:rsidRPr="000B51AB" w:rsidRDefault="009E6B0C" w:rsidP="005F43E8"/>
        </w:tc>
      </w:tr>
      <w:tr w:rsidR="009E6B0C" w:rsidRPr="000B51AB" w14:paraId="45F8DD31" w14:textId="77777777" w:rsidTr="009E6B0C">
        <w:trPr>
          <w:trHeight w:val="495"/>
          <w:tblCellSpacing w:w="0" w:type="dxa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F8FE19" w14:textId="77777777" w:rsidR="009E6B0C" w:rsidRPr="000B51AB" w:rsidRDefault="009E6B0C" w:rsidP="005F43E8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B51AB">
              <w:rPr>
                <w:color w:val="000000"/>
              </w:rPr>
              <w:t>1</w:t>
            </w:r>
          </w:p>
        </w:tc>
        <w:tc>
          <w:tcPr>
            <w:tcW w:w="2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38AC1F" w14:textId="77777777" w:rsidR="009E6B0C" w:rsidRPr="000B51AB" w:rsidRDefault="009E6B0C" w:rsidP="005F43E8">
            <w:pPr>
              <w:spacing w:before="120" w:after="120" w:line="234" w:lineRule="atLeast"/>
              <w:rPr>
                <w:color w:val="000000"/>
              </w:rPr>
            </w:pPr>
            <w:r w:rsidRPr="000B51AB">
              <w:rPr>
                <w:color w:val="000000"/>
              </w:rPr>
              <w:t>Lĩnh vực 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2FED18" w14:textId="77777777" w:rsidR="009E6B0C" w:rsidRPr="000B51AB" w:rsidRDefault="009E6B0C" w:rsidP="005F43E8">
            <w:pPr>
              <w:rPr>
                <w:color w:val="000000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A75E4E" w14:textId="77777777" w:rsidR="009E6B0C" w:rsidRPr="000B51AB" w:rsidRDefault="009E6B0C" w:rsidP="005F43E8"/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D98CBC" w14:textId="77777777" w:rsidR="009E6B0C" w:rsidRPr="000B51AB" w:rsidRDefault="009E6B0C" w:rsidP="005F43E8"/>
        </w:tc>
      </w:tr>
      <w:tr w:rsidR="009E6B0C" w:rsidRPr="000B51AB" w14:paraId="4F45BD90" w14:textId="77777777" w:rsidTr="009E6B0C">
        <w:trPr>
          <w:trHeight w:val="495"/>
          <w:tblCellSpacing w:w="0" w:type="dxa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4A72EB" w14:textId="77777777" w:rsidR="009E6B0C" w:rsidRPr="000B51AB" w:rsidRDefault="009E6B0C" w:rsidP="005F43E8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B51AB">
              <w:rPr>
                <w:color w:val="000000"/>
              </w:rPr>
              <w:t>2</w:t>
            </w:r>
          </w:p>
        </w:tc>
        <w:tc>
          <w:tcPr>
            <w:tcW w:w="2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27A491" w14:textId="77777777" w:rsidR="009E6B0C" w:rsidRPr="000B51AB" w:rsidRDefault="009E6B0C" w:rsidP="005F43E8">
            <w:pPr>
              <w:spacing w:before="120" w:after="120" w:line="234" w:lineRule="atLeast"/>
              <w:rPr>
                <w:color w:val="000000"/>
              </w:rPr>
            </w:pPr>
            <w:r w:rsidRPr="000B51AB">
              <w:rPr>
                <w:color w:val="000000"/>
              </w:rPr>
              <w:t>Lĩnh vực 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E150FA" w14:textId="77777777" w:rsidR="009E6B0C" w:rsidRPr="000B51AB" w:rsidRDefault="009E6B0C" w:rsidP="005F43E8">
            <w:pPr>
              <w:rPr>
                <w:color w:val="000000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EC5BDD" w14:textId="77777777" w:rsidR="009E6B0C" w:rsidRPr="000B51AB" w:rsidRDefault="009E6B0C" w:rsidP="005F43E8"/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8D0D58" w14:textId="77777777" w:rsidR="009E6B0C" w:rsidRPr="000B51AB" w:rsidRDefault="009E6B0C" w:rsidP="005F43E8"/>
        </w:tc>
      </w:tr>
      <w:tr w:rsidR="009E6B0C" w:rsidRPr="000B51AB" w14:paraId="19C9B3A7" w14:textId="77777777" w:rsidTr="009E6B0C">
        <w:trPr>
          <w:trHeight w:val="509"/>
          <w:tblCellSpacing w:w="0" w:type="dxa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8619ED" w14:textId="77777777" w:rsidR="009E6B0C" w:rsidRPr="000B51AB" w:rsidRDefault="009E6B0C" w:rsidP="005F43E8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0B51AB">
              <w:rPr>
                <w:color w:val="000000"/>
              </w:rPr>
              <w:t>…</w:t>
            </w:r>
          </w:p>
        </w:tc>
        <w:tc>
          <w:tcPr>
            <w:tcW w:w="2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9D600E" w14:textId="77777777" w:rsidR="009E6B0C" w:rsidRPr="000B51AB" w:rsidRDefault="009E6B0C" w:rsidP="005F43E8">
            <w:pPr>
              <w:spacing w:before="120" w:after="120" w:line="234" w:lineRule="atLeast"/>
              <w:rPr>
                <w:color w:val="000000"/>
              </w:rPr>
            </w:pPr>
            <w:r w:rsidRPr="000B51AB">
              <w:rPr>
                <w:color w:val="000000"/>
              </w:rPr>
              <w:t>…</w:t>
            </w:r>
          </w:p>
        </w:tc>
        <w:tc>
          <w:tcPr>
            <w:tcW w:w="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7AD373" w14:textId="77777777" w:rsidR="009E6B0C" w:rsidRPr="000B51AB" w:rsidRDefault="009E6B0C" w:rsidP="005F43E8">
            <w:pPr>
              <w:rPr>
                <w:color w:val="000000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0EBEDD" w14:textId="77777777" w:rsidR="009E6B0C" w:rsidRPr="000B51AB" w:rsidRDefault="009E6B0C" w:rsidP="005F43E8"/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BD0731" w14:textId="77777777" w:rsidR="009E6B0C" w:rsidRPr="000B51AB" w:rsidRDefault="009E6B0C" w:rsidP="005F43E8"/>
        </w:tc>
      </w:tr>
    </w:tbl>
    <w:p w14:paraId="69FDC0C4" w14:textId="2BBBF0B1" w:rsidR="002F49F5" w:rsidRPr="00210918" w:rsidRDefault="006B6FE6" w:rsidP="00D62AED">
      <w:pPr>
        <w:spacing w:after="120"/>
        <w:rPr>
          <w:b/>
        </w:rPr>
      </w:pPr>
      <w:r>
        <w:rPr>
          <w:b/>
        </w:rPr>
        <w:t>I</w:t>
      </w:r>
      <w:r w:rsidR="00E435FF" w:rsidRPr="00210918">
        <w:rPr>
          <w:b/>
        </w:rPr>
        <w:t>I</w:t>
      </w:r>
      <w:r w:rsidR="00512203">
        <w:rPr>
          <w:b/>
        </w:rPr>
        <w:t>I</w:t>
      </w:r>
      <w:r w:rsidR="00E435FF" w:rsidRPr="00210918">
        <w:rPr>
          <w:b/>
        </w:rPr>
        <w:t>.</w:t>
      </w:r>
      <w:r w:rsidR="001776AB" w:rsidRPr="00210918">
        <w:rPr>
          <w:b/>
        </w:rPr>
        <w:t xml:space="preserve"> </w:t>
      </w:r>
      <w:r w:rsidR="001A2966" w:rsidRPr="00210918">
        <w:rPr>
          <w:b/>
        </w:rPr>
        <w:t>G</w:t>
      </w:r>
      <w:r w:rsidR="001776AB" w:rsidRPr="00210918">
        <w:rPr>
          <w:b/>
        </w:rPr>
        <w:t xml:space="preserve">iảng viên </w:t>
      </w:r>
    </w:p>
    <w:p w14:paraId="46D91AC3" w14:textId="77777777" w:rsidR="00297AF7" w:rsidRPr="00210918" w:rsidRDefault="00C50AA9" w:rsidP="000F4B95">
      <w:pPr>
        <w:spacing w:before="120" w:after="120"/>
        <w:rPr>
          <w:b/>
        </w:rPr>
      </w:pPr>
      <w:r w:rsidRPr="00210918">
        <w:rPr>
          <w:b/>
        </w:rPr>
        <w:t>1</w:t>
      </w:r>
      <w:r w:rsidR="00297AF7" w:rsidRPr="00210918">
        <w:rPr>
          <w:b/>
        </w:rPr>
        <w:t xml:space="preserve">. </w:t>
      </w:r>
      <w:r w:rsidR="007C10DC" w:rsidRPr="00210918">
        <w:rPr>
          <w:b/>
        </w:rPr>
        <w:t>Thống kê</w:t>
      </w:r>
      <w:r w:rsidR="00297AF7" w:rsidRPr="00210918">
        <w:rPr>
          <w:b/>
        </w:rPr>
        <w:t xml:space="preserve"> đội ngũ giảng viên cơ hữu</w:t>
      </w:r>
      <w:r w:rsidR="007C10DC" w:rsidRPr="00210918">
        <w:rPr>
          <w:b/>
        </w:rPr>
        <w:t xml:space="preserve"> theo ngành</w:t>
      </w:r>
    </w:p>
    <w:tbl>
      <w:tblPr>
        <w:tblW w:w="4942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2734"/>
        <w:gridCol w:w="777"/>
        <w:gridCol w:w="771"/>
        <w:gridCol w:w="829"/>
        <w:gridCol w:w="852"/>
        <w:gridCol w:w="648"/>
        <w:gridCol w:w="808"/>
        <w:gridCol w:w="788"/>
        <w:gridCol w:w="796"/>
      </w:tblGrid>
      <w:tr w:rsidR="00360872" w:rsidRPr="00210918" w14:paraId="58A4F7B4" w14:textId="77777777" w:rsidTr="00210918">
        <w:trPr>
          <w:trHeight w:val="20"/>
        </w:trPr>
        <w:tc>
          <w:tcPr>
            <w:tcW w:w="330" w:type="pct"/>
            <w:vMerge w:val="restar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E47279" w14:textId="77777777" w:rsidR="00360872" w:rsidRPr="00210918" w:rsidRDefault="00360872" w:rsidP="00DE2E08">
            <w:pPr>
              <w:jc w:val="center"/>
              <w:rPr>
                <w:b/>
              </w:rPr>
            </w:pPr>
            <w:r w:rsidRPr="00210918">
              <w:rPr>
                <w:b/>
                <w:lang w:val="vi-VN"/>
              </w:rPr>
              <w:t>TT</w:t>
            </w:r>
          </w:p>
        </w:tc>
        <w:tc>
          <w:tcPr>
            <w:tcW w:w="1418" w:type="pct"/>
            <w:vMerge w:val="restar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085850" w14:textId="77777777" w:rsidR="00360872" w:rsidRPr="00210918" w:rsidRDefault="00360872" w:rsidP="00DE2E08">
            <w:pPr>
              <w:jc w:val="center"/>
              <w:rPr>
                <w:b/>
              </w:rPr>
            </w:pPr>
            <w:r w:rsidRPr="00210918">
              <w:rPr>
                <w:b/>
                <w:lang w:val="vi-VN"/>
              </w:rPr>
              <w:t>Nội dung</w:t>
            </w:r>
          </w:p>
        </w:tc>
        <w:tc>
          <w:tcPr>
            <w:tcW w:w="403" w:type="pct"/>
            <w:vMerge w:val="restar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30AC0F" w14:textId="77777777" w:rsidR="00360872" w:rsidRPr="00210918" w:rsidRDefault="00360872" w:rsidP="00DE2E08">
            <w:pPr>
              <w:jc w:val="center"/>
              <w:rPr>
                <w:b/>
              </w:rPr>
            </w:pPr>
            <w:r w:rsidRPr="00210918">
              <w:rPr>
                <w:b/>
                <w:lang w:val="vi-VN"/>
              </w:rPr>
              <w:t>Tổng Số</w:t>
            </w:r>
          </w:p>
          <w:p w14:paraId="1945A1BB" w14:textId="77777777" w:rsidR="00360872" w:rsidRPr="00210918" w:rsidRDefault="00273776" w:rsidP="00360872">
            <w:pPr>
              <w:jc w:val="center"/>
              <w:rPr>
                <w:b/>
              </w:rPr>
            </w:pPr>
            <w:r w:rsidRPr="00210918">
              <w:rPr>
                <w:i/>
              </w:rPr>
              <w:lastRenderedPageBreak/>
              <w:t>(</w:t>
            </w:r>
            <w:r w:rsidR="00360872" w:rsidRPr="00210918">
              <w:rPr>
                <w:i/>
              </w:rPr>
              <w:t>4+5+6+7)</w:t>
            </w:r>
          </w:p>
        </w:tc>
        <w:tc>
          <w:tcPr>
            <w:tcW w:w="1608" w:type="pct"/>
            <w:gridSpan w:val="4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5A3417" w14:textId="77777777" w:rsidR="00360872" w:rsidRPr="00210918" w:rsidRDefault="00360872" w:rsidP="00360872">
            <w:pPr>
              <w:jc w:val="center"/>
              <w:rPr>
                <w:b/>
              </w:rPr>
            </w:pPr>
            <w:r w:rsidRPr="00210918">
              <w:rPr>
                <w:b/>
                <w:lang w:val="vi-VN"/>
              </w:rPr>
              <w:lastRenderedPageBreak/>
              <w:t>Chức danh</w:t>
            </w:r>
            <w:r w:rsidRPr="00210918">
              <w:rPr>
                <w:b/>
              </w:rPr>
              <w:t>/</w:t>
            </w:r>
            <w:r w:rsidRPr="00210918">
              <w:rPr>
                <w:b/>
                <w:lang w:val="vi-VN"/>
              </w:rPr>
              <w:t>Trình độ đào tạo</w:t>
            </w:r>
          </w:p>
        </w:tc>
        <w:tc>
          <w:tcPr>
            <w:tcW w:w="1241" w:type="pct"/>
            <w:gridSpan w:val="3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8D0FD3" w14:textId="77777777" w:rsidR="00360872" w:rsidRPr="00210918" w:rsidRDefault="00360872" w:rsidP="00DE2E08">
            <w:pPr>
              <w:jc w:val="center"/>
              <w:rPr>
                <w:b/>
              </w:rPr>
            </w:pPr>
            <w:r w:rsidRPr="00210918">
              <w:rPr>
                <w:b/>
                <w:lang w:val="vi-VN"/>
              </w:rPr>
              <w:t xml:space="preserve">Hạng chức danh </w:t>
            </w:r>
            <w:r w:rsidRPr="00210918">
              <w:rPr>
                <w:b/>
              </w:rPr>
              <w:t xml:space="preserve">nghề </w:t>
            </w:r>
            <w:r w:rsidRPr="00210918">
              <w:rPr>
                <w:b/>
                <w:lang w:val="vi-VN"/>
              </w:rPr>
              <w:t>nghiệp</w:t>
            </w:r>
          </w:p>
        </w:tc>
      </w:tr>
      <w:tr w:rsidR="00360872" w:rsidRPr="00210918" w14:paraId="5414ED39" w14:textId="77777777" w:rsidTr="00210918">
        <w:trPr>
          <w:trHeight w:val="20"/>
        </w:trPr>
        <w:tc>
          <w:tcPr>
            <w:tcW w:w="330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BF9D5D" w14:textId="77777777" w:rsidR="00360872" w:rsidRPr="00210918" w:rsidRDefault="00360872" w:rsidP="00DE2E08">
            <w:pPr>
              <w:jc w:val="center"/>
            </w:pPr>
          </w:p>
        </w:tc>
        <w:tc>
          <w:tcPr>
            <w:tcW w:w="141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04E4FC" w14:textId="77777777" w:rsidR="00360872" w:rsidRPr="00210918" w:rsidRDefault="00360872" w:rsidP="00DE2E08">
            <w:pPr>
              <w:jc w:val="center"/>
            </w:pPr>
          </w:p>
        </w:tc>
        <w:tc>
          <w:tcPr>
            <w:tcW w:w="403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D1561E" w14:textId="77777777" w:rsidR="00360872" w:rsidRPr="00210918" w:rsidRDefault="00360872" w:rsidP="00DE2E08">
            <w:pPr>
              <w:jc w:val="center"/>
            </w:pPr>
          </w:p>
        </w:tc>
        <w:tc>
          <w:tcPr>
            <w:tcW w:w="40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E163B7" w14:textId="77777777" w:rsidR="00360872" w:rsidRPr="00210918" w:rsidRDefault="00360872" w:rsidP="00DE2E08">
            <w:pPr>
              <w:jc w:val="center"/>
            </w:pPr>
            <w:r w:rsidRPr="00210918">
              <w:rPr>
                <w:lang w:val="vi-VN"/>
              </w:rPr>
              <w:t>Giáo sư</w:t>
            </w:r>
          </w:p>
        </w:tc>
        <w:tc>
          <w:tcPr>
            <w:tcW w:w="43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BB1A67" w14:textId="77777777" w:rsidR="00360872" w:rsidRPr="00210918" w:rsidRDefault="00360872" w:rsidP="00DE2E08">
            <w:pPr>
              <w:jc w:val="center"/>
            </w:pPr>
            <w:r w:rsidRPr="00210918">
              <w:rPr>
                <w:lang w:val="vi-VN"/>
              </w:rPr>
              <w:t>Phó Giáo sư</w:t>
            </w:r>
          </w:p>
        </w:tc>
        <w:tc>
          <w:tcPr>
            <w:tcW w:w="44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F0C0B9" w14:textId="77777777" w:rsidR="00360872" w:rsidRPr="00210918" w:rsidRDefault="00360872" w:rsidP="00DE2E08">
            <w:pPr>
              <w:jc w:val="center"/>
            </w:pPr>
            <w:r w:rsidRPr="00210918">
              <w:rPr>
                <w:lang w:val="vi-VN"/>
              </w:rPr>
              <w:t>Tiến sĩ</w:t>
            </w:r>
          </w:p>
        </w:tc>
        <w:tc>
          <w:tcPr>
            <w:tcW w:w="33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1E7B35" w14:textId="77777777" w:rsidR="00360872" w:rsidRPr="00210918" w:rsidRDefault="00360872" w:rsidP="00DE2E08">
            <w:pPr>
              <w:jc w:val="center"/>
            </w:pPr>
            <w:r w:rsidRPr="00210918">
              <w:rPr>
                <w:lang w:val="vi-VN"/>
              </w:rPr>
              <w:t>Thạc sĩ</w:t>
            </w:r>
          </w:p>
        </w:tc>
        <w:tc>
          <w:tcPr>
            <w:tcW w:w="41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697FC9" w14:textId="77777777" w:rsidR="00360872" w:rsidRPr="00210918" w:rsidRDefault="00360872" w:rsidP="00DE2E08">
            <w:pPr>
              <w:jc w:val="center"/>
            </w:pPr>
            <w:r w:rsidRPr="00210918">
              <w:rPr>
                <w:lang w:val="vi-VN"/>
              </w:rPr>
              <w:t>Hạng III</w:t>
            </w:r>
          </w:p>
        </w:tc>
        <w:tc>
          <w:tcPr>
            <w:tcW w:w="40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583291" w14:textId="77777777" w:rsidR="00360872" w:rsidRPr="00210918" w:rsidRDefault="00360872" w:rsidP="00DE2E08">
            <w:pPr>
              <w:jc w:val="center"/>
            </w:pPr>
            <w:r w:rsidRPr="00210918">
              <w:rPr>
                <w:lang w:val="vi-VN"/>
              </w:rPr>
              <w:t>Hạng II</w:t>
            </w:r>
          </w:p>
        </w:tc>
        <w:tc>
          <w:tcPr>
            <w:tcW w:w="41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989190" w14:textId="77777777" w:rsidR="00360872" w:rsidRPr="00210918" w:rsidRDefault="00360872" w:rsidP="00DE2E08">
            <w:pPr>
              <w:jc w:val="center"/>
            </w:pPr>
            <w:r w:rsidRPr="00210918">
              <w:rPr>
                <w:lang w:val="vi-VN"/>
              </w:rPr>
              <w:t>Hạng I</w:t>
            </w:r>
          </w:p>
        </w:tc>
      </w:tr>
      <w:tr w:rsidR="00360872" w:rsidRPr="00210918" w14:paraId="3625E563" w14:textId="77777777" w:rsidTr="00210918">
        <w:trPr>
          <w:trHeight w:val="20"/>
        </w:trPr>
        <w:tc>
          <w:tcPr>
            <w:tcW w:w="33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DD7F1C" w14:textId="77777777" w:rsidR="00360872" w:rsidRPr="00210918" w:rsidRDefault="00360872" w:rsidP="004C7F93">
            <w:pPr>
              <w:jc w:val="center"/>
              <w:rPr>
                <w:i/>
              </w:rPr>
            </w:pPr>
            <w:r w:rsidRPr="00210918">
              <w:rPr>
                <w:i/>
              </w:rPr>
              <w:lastRenderedPageBreak/>
              <w:t>1</w:t>
            </w:r>
          </w:p>
        </w:tc>
        <w:tc>
          <w:tcPr>
            <w:tcW w:w="141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6236CD" w14:textId="77777777" w:rsidR="00360872" w:rsidRPr="00210918" w:rsidRDefault="00360872" w:rsidP="004C7F93">
            <w:pPr>
              <w:jc w:val="center"/>
              <w:rPr>
                <w:i/>
                <w:lang w:val="vi-VN"/>
              </w:rPr>
            </w:pPr>
            <w:r w:rsidRPr="00210918">
              <w:rPr>
                <w:i/>
                <w:lang w:val="vi-VN"/>
              </w:rPr>
              <w:t>2</w:t>
            </w:r>
          </w:p>
        </w:tc>
        <w:tc>
          <w:tcPr>
            <w:tcW w:w="40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DD4A4F" w14:textId="77777777" w:rsidR="00360872" w:rsidRPr="00210918" w:rsidRDefault="00360872" w:rsidP="004C7F93">
            <w:pPr>
              <w:jc w:val="center"/>
              <w:rPr>
                <w:i/>
              </w:rPr>
            </w:pPr>
            <w:r w:rsidRPr="00210918">
              <w:rPr>
                <w:i/>
              </w:rPr>
              <w:t>3</w:t>
            </w:r>
          </w:p>
        </w:tc>
        <w:tc>
          <w:tcPr>
            <w:tcW w:w="40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78B1DB" w14:textId="77777777" w:rsidR="00360872" w:rsidRPr="00210918" w:rsidRDefault="00360872" w:rsidP="004C7F93">
            <w:pPr>
              <w:jc w:val="center"/>
              <w:rPr>
                <w:i/>
              </w:rPr>
            </w:pPr>
            <w:r w:rsidRPr="00210918">
              <w:rPr>
                <w:i/>
              </w:rPr>
              <w:t>4</w:t>
            </w:r>
          </w:p>
        </w:tc>
        <w:tc>
          <w:tcPr>
            <w:tcW w:w="43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4C13D2" w14:textId="77777777" w:rsidR="00360872" w:rsidRPr="00210918" w:rsidRDefault="00360872" w:rsidP="004C7F93">
            <w:pPr>
              <w:jc w:val="center"/>
              <w:rPr>
                <w:i/>
              </w:rPr>
            </w:pPr>
            <w:r w:rsidRPr="00210918">
              <w:rPr>
                <w:i/>
              </w:rPr>
              <w:t>5</w:t>
            </w:r>
          </w:p>
        </w:tc>
        <w:tc>
          <w:tcPr>
            <w:tcW w:w="44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A14379" w14:textId="77777777" w:rsidR="00360872" w:rsidRPr="00210918" w:rsidRDefault="00360872" w:rsidP="004C7F93">
            <w:pPr>
              <w:jc w:val="center"/>
              <w:rPr>
                <w:i/>
              </w:rPr>
            </w:pPr>
            <w:r w:rsidRPr="00210918">
              <w:rPr>
                <w:i/>
              </w:rPr>
              <w:t>6</w:t>
            </w:r>
          </w:p>
        </w:tc>
        <w:tc>
          <w:tcPr>
            <w:tcW w:w="33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A626D1" w14:textId="77777777" w:rsidR="00360872" w:rsidRPr="00210918" w:rsidRDefault="00360872" w:rsidP="004C7F93">
            <w:pPr>
              <w:jc w:val="center"/>
              <w:rPr>
                <w:i/>
              </w:rPr>
            </w:pPr>
            <w:r w:rsidRPr="00210918">
              <w:rPr>
                <w:i/>
              </w:rPr>
              <w:t>7</w:t>
            </w:r>
          </w:p>
        </w:tc>
        <w:tc>
          <w:tcPr>
            <w:tcW w:w="41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2BD9B1" w14:textId="77777777" w:rsidR="00360872" w:rsidRPr="00210918" w:rsidRDefault="00360872" w:rsidP="004C7F93">
            <w:pPr>
              <w:jc w:val="center"/>
              <w:rPr>
                <w:i/>
                <w:lang w:val="vi-VN"/>
              </w:rPr>
            </w:pPr>
            <w:r w:rsidRPr="00210918">
              <w:rPr>
                <w:i/>
                <w:lang w:val="vi-VN"/>
              </w:rPr>
              <w:t>8</w:t>
            </w:r>
          </w:p>
        </w:tc>
        <w:tc>
          <w:tcPr>
            <w:tcW w:w="40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4B5D3A" w14:textId="77777777" w:rsidR="00360872" w:rsidRPr="00210918" w:rsidRDefault="00360872" w:rsidP="004C7F93">
            <w:pPr>
              <w:jc w:val="center"/>
              <w:rPr>
                <w:i/>
                <w:lang w:val="vi-VN"/>
              </w:rPr>
            </w:pPr>
            <w:r w:rsidRPr="00210918">
              <w:rPr>
                <w:i/>
                <w:lang w:val="vi-VN"/>
              </w:rPr>
              <w:t>9</w:t>
            </w:r>
          </w:p>
        </w:tc>
        <w:tc>
          <w:tcPr>
            <w:tcW w:w="41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4452B5" w14:textId="77777777" w:rsidR="00360872" w:rsidRPr="00210918" w:rsidRDefault="00360872" w:rsidP="004C7F93">
            <w:pPr>
              <w:jc w:val="center"/>
              <w:rPr>
                <w:i/>
                <w:lang w:val="vi-VN"/>
              </w:rPr>
            </w:pPr>
            <w:r w:rsidRPr="00210918">
              <w:rPr>
                <w:i/>
                <w:lang w:val="vi-VN"/>
              </w:rPr>
              <w:t>10</w:t>
            </w:r>
          </w:p>
        </w:tc>
      </w:tr>
      <w:tr w:rsidR="00360872" w:rsidRPr="00210918" w14:paraId="3CA8946C" w14:textId="77777777" w:rsidTr="00210918">
        <w:trPr>
          <w:trHeight w:val="20"/>
        </w:trPr>
        <w:tc>
          <w:tcPr>
            <w:tcW w:w="33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DDD5B6" w14:textId="77777777" w:rsidR="00360872" w:rsidRPr="00210918" w:rsidRDefault="00360872" w:rsidP="00DE2E08">
            <w:pPr>
              <w:jc w:val="center"/>
              <w:rPr>
                <w:b/>
              </w:rPr>
            </w:pPr>
            <w:r w:rsidRPr="00210918">
              <w:rPr>
                <w:b/>
              </w:rPr>
              <w:t>A</w:t>
            </w:r>
          </w:p>
        </w:tc>
        <w:tc>
          <w:tcPr>
            <w:tcW w:w="141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5CA3A5" w14:textId="77777777" w:rsidR="00360872" w:rsidRPr="00210918" w:rsidRDefault="00360872" w:rsidP="00437056">
            <w:pPr>
              <w:jc w:val="both"/>
            </w:pPr>
            <w:r w:rsidRPr="00210918">
              <w:rPr>
                <w:b/>
                <w:lang w:val="vi-VN"/>
              </w:rPr>
              <w:t>Gi</w:t>
            </w:r>
            <w:r w:rsidRPr="00210918">
              <w:rPr>
                <w:b/>
              </w:rPr>
              <w:t>ả</w:t>
            </w:r>
            <w:r w:rsidRPr="00210918">
              <w:rPr>
                <w:b/>
                <w:lang w:val="vi-VN"/>
              </w:rPr>
              <w:t>ng viên các</w:t>
            </w:r>
            <w:r w:rsidR="00437056" w:rsidRPr="00210918">
              <w:rPr>
                <w:b/>
                <w:lang w:val="vi-VN"/>
              </w:rPr>
              <w:t xml:space="preserve"> </w:t>
            </w:r>
            <w:r w:rsidRPr="00210918">
              <w:rPr>
                <w:b/>
              </w:rPr>
              <w:t>n</w:t>
            </w:r>
            <w:r w:rsidRPr="00210918">
              <w:rPr>
                <w:b/>
                <w:lang w:val="vi-VN"/>
              </w:rPr>
              <w:t>gành</w:t>
            </w:r>
            <w:r w:rsidRPr="00210918">
              <w:rPr>
                <w:b/>
              </w:rPr>
              <w:t xml:space="preserve"> đào tạo thạc sĩ</w:t>
            </w:r>
          </w:p>
        </w:tc>
        <w:tc>
          <w:tcPr>
            <w:tcW w:w="40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FEECCC" w14:textId="77777777" w:rsidR="00360872" w:rsidRPr="00210918" w:rsidRDefault="00360872" w:rsidP="00DE2E08">
            <w:pPr>
              <w:jc w:val="center"/>
            </w:pPr>
          </w:p>
        </w:tc>
        <w:tc>
          <w:tcPr>
            <w:tcW w:w="40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CF319D" w14:textId="77777777" w:rsidR="00360872" w:rsidRPr="00210918" w:rsidRDefault="00360872" w:rsidP="00DE2E08">
            <w:pPr>
              <w:jc w:val="center"/>
            </w:pPr>
          </w:p>
        </w:tc>
        <w:tc>
          <w:tcPr>
            <w:tcW w:w="43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AF3644" w14:textId="77777777" w:rsidR="00360872" w:rsidRPr="00210918" w:rsidRDefault="00360872" w:rsidP="00DE2E08">
            <w:pPr>
              <w:jc w:val="center"/>
            </w:pPr>
          </w:p>
        </w:tc>
        <w:tc>
          <w:tcPr>
            <w:tcW w:w="44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C1AD90" w14:textId="77777777" w:rsidR="00360872" w:rsidRPr="00210918" w:rsidRDefault="00360872" w:rsidP="00DE2E08">
            <w:pPr>
              <w:jc w:val="center"/>
            </w:pPr>
          </w:p>
        </w:tc>
        <w:tc>
          <w:tcPr>
            <w:tcW w:w="33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2C4581" w14:textId="77777777" w:rsidR="00360872" w:rsidRPr="00210918" w:rsidRDefault="00360872" w:rsidP="00DE2E08">
            <w:pPr>
              <w:jc w:val="center"/>
            </w:pPr>
          </w:p>
        </w:tc>
        <w:tc>
          <w:tcPr>
            <w:tcW w:w="41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7337AF" w14:textId="77777777" w:rsidR="00360872" w:rsidRPr="00210918" w:rsidRDefault="00360872" w:rsidP="00DE2E08">
            <w:pPr>
              <w:jc w:val="center"/>
            </w:pPr>
          </w:p>
        </w:tc>
        <w:tc>
          <w:tcPr>
            <w:tcW w:w="40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2C1BE6" w14:textId="77777777" w:rsidR="00360872" w:rsidRPr="00210918" w:rsidRDefault="00360872" w:rsidP="00DE2E08">
            <w:pPr>
              <w:jc w:val="center"/>
            </w:pPr>
          </w:p>
        </w:tc>
        <w:tc>
          <w:tcPr>
            <w:tcW w:w="41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3732E8" w14:textId="77777777" w:rsidR="00360872" w:rsidRPr="00210918" w:rsidRDefault="00360872" w:rsidP="00DE2E08">
            <w:pPr>
              <w:jc w:val="center"/>
            </w:pPr>
          </w:p>
        </w:tc>
      </w:tr>
      <w:tr w:rsidR="00360872" w:rsidRPr="00210918" w14:paraId="70946FFD" w14:textId="77777777" w:rsidTr="00210918">
        <w:trPr>
          <w:trHeight w:val="20"/>
        </w:trPr>
        <w:tc>
          <w:tcPr>
            <w:tcW w:w="33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52B82C" w14:textId="77777777" w:rsidR="00360872" w:rsidRPr="00210918" w:rsidRDefault="00360872" w:rsidP="00DE2E08">
            <w:pPr>
              <w:jc w:val="center"/>
              <w:rPr>
                <w:b/>
              </w:rPr>
            </w:pPr>
            <w:r w:rsidRPr="00210918">
              <w:rPr>
                <w:b/>
              </w:rPr>
              <w:t>I</w:t>
            </w:r>
          </w:p>
        </w:tc>
        <w:tc>
          <w:tcPr>
            <w:tcW w:w="141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7027A8" w14:textId="77777777" w:rsidR="00360872" w:rsidRPr="00210918" w:rsidRDefault="00360872" w:rsidP="00DE2E08">
            <w:pPr>
              <w:rPr>
                <w:b/>
              </w:rPr>
            </w:pPr>
            <w:r w:rsidRPr="00210918">
              <w:rPr>
                <w:b/>
                <w:iCs/>
              </w:rPr>
              <w:t>Khối ngành IV</w:t>
            </w:r>
          </w:p>
        </w:tc>
        <w:tc>
          <w:tcPr>
            <w:tcW w:w="40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AE304C" w14:textId="77777777" w:rsidR="00360872" w:rsidRPr="00210918" w:rsidRDefault="00360872" w:rsidP="00DE2E08">
            <w:pPr>
              <w:jc w:val="center"/>
            </w:pPr>
          </w:p>
        </w:tc>
        <w:tc>
          <w:tcPr>
            <w:tcW w:w="40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7FAC67" w14:textId="77777777" w:rsidR="00360872" w:rsidRPr="00210918" w:rsidRDefault="00360872" w:rsidP="00DE2E08">
            <w:pPr>
              <w:jc w:val="center"/>
            </w:pPr>
          </w:p>
        </w:tc>
        <w:tc>
          <w:tcPr>
            <w:tcW w:w="43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05A843" w14:textId="77777777" w:rsidR="00360872" w:rsidRPr="00210918" w:rsidRDefault="00360872" w:rsidP="00DE2E08">
            <w:pPr>
              <w:jc w:val="center"/>
            </w:pPr>
          </w:p>
        </w:tc>
        <w:tc>
          <w:tcPr>
            <w:tcW w:w="44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14D8B3" w14:textId="77777777" w:rsidR="00360872" w:rsidRPr="00210918" w:rsidRDefault="00360872" w:rsidP="00DE2E08">
            <w:pPr>
              <w:jc w:val="center"/>
            </w:pPr>
          </w:p>
        </w:tc>
        <w:tc>
          <w:tcPr>
            <w:tcW w:w="33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CA1403" w14:textId="77777777" w:rsidR="00360872" w:rsidRPr="00210918" w:rsidRDefault="00360872" w:rsidP="00DE2E08">
            <w:pPr>
              <w:jc w:val="center"/>
            </w:pPr>
          </w:p>
        </w:tc>
        <w:tc>
          <w:tcPr>
            <w:tcW w:w="41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6E676C" w14:textId="77777777" w:rsidR="00360872" w:rsidRPr="00210918" w:rsidRDefault="00360872" w:rsidP="00DE2E08">
            <w:pPr>
              <w:jc w:val="center"/>
            </w:pPr>
          </w:p>
        </w:tc>
        <w:tc>
          <w:tcPr>
            <w:tcW w:w="40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8253C7" w14:textId="77777777" w:rsidR="00360872" w:rsidRPr="00210918" w:rsidRDefault="00360872" w:rsidP="00DE2E08">
            <w:pPr>
              <w:jc w:val="center"/>
            </w:pPr>
          </w:p>
        </w:tc>
        <w:tc>
          <w:tcPr>
            <w:tcW w:w="41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D4E650" w14:textId="77777777" w:rsidR="00360872" w:rsidRPr="00210918" w:rsidRDefault="00360872" w:rsidP="00DE2E08">
            <w:pPr>
              <w:jc w:val="center"/>
            </w:pPr>
          </w:p>
        </w:tc>
      </w:tr>
      <w:tr w:rsidR="00360872" w:rsidRPr="00210918" w14:paraId="33225A0D" w14:textId="77777777" w:rsidTr="00210918">
        <w:trPr>
          <w:trHeight w:val="20"/>
        </w:trPr>
        <w:tc>
          <w:tcPr>
            <w:tcW w:w="33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993074" w14:textId="77777777" w:rsidR="00360872" w:rsidRPr="00210918" w:rsidRDefault="00360872" w:rsidP="00DE2E08">
            <w:pPr>
              <w:jc w:val="center"/>
            </w:pPr>
          </w:p>
        </w:tc>
        <w:tc>
          <w:tcPr>
            <w:tcW w:w="141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E48936" w14:textId="77777777" w:rsidR="00360872" w:rsidRPr="00210918" w:rsidRDefault="00360872" w:rsidP="00DE2E08">
            <w:r w:rsidRPr="00210918">
              <w:rPr>
                <w:lang w:val="vi-VN"/>
              </w:rPr>
              <w:t>Ngành...</w:t>
            </w:r>
          </w:p>
        </w:tc>
        <w:tc>
          <w:tcPr>
            <w:tcW w:w="40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70C9DC" w14:textId="77777777" w:rsidR="00360872" w:rsidRPr="00210918" w:rsidRDefault="00360872" w:rsidP="00DE2E08">
            <w:pPr>
              <w:jc w:val="center"/>
            </w:pPr>
          </w:p>
        </w:tc>
        <w:tc>
          <w:tcPr>
            <w:tcW w:w="40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FCF6AF" w14:textId="77777777" w:rsidR="00360872" w:rsidRPr="00210918" w:rsidRDefault="00360872" w:rsidP="00DE2E08">
            <w:pPr>
              <w:jc w:val="center"/>
            </w:pPr>
          </w:p>
        </w:tc>
        <w:tc>
          <w:tcPr>
            <w:tcW w:w="43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90516C" w14:textId="77777777" w:rsidR="00360872" w:rsidRPr="00210918" w:rsidRDefault="00360872" w:rsidP="00DE2E08">
            <w:pPr>
              <w:jc w:val="center"/>
            </w:pPr>
          </w:p>
        </w:tc>
        <w:tc>
          <w:tcPr>
            <w:tcW w:w="44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905866" w14:textId="77777777" w:rsidR="00360872" w:rsidRPr="00210918" w:rsidRDefault="00360872" w:rsidP="00DE2E08">
            <w:pPr>
              <w:jc w:val="center"/>
            </w:pPr>
          </w:p>
        </w:tc>
        <w:tc>
          <w:tcPr>
            <w:tcW w:w="33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9C3BC9" w14:textId="77777777" w:rsidR="00360872" w:rsidRPr="00210918" w:rsidRDefault="00360872" w:rsidP="00DE2E08">
            <w:pPr>
              <w:jc w:val="center"/>
            </w:pPr>
          </w:p>
        </w:tc>
        <w:tc>
          <w:tcPr>
            <w:tcW w:w="41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AE7C3E" w14:textId="77777777" w:rsidR="00360872" w:rsidRPr="00210918" w:rsidRDefault="00360872" w:rsidP="00DE2E08">
            <w:pPr>
              <w:jc w:val="center"/>
            </w:pPr>
          </w:p>
        </w:tc>
        <w:tc>
          <w:tcPr>
            <w:tcW w:w="40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E1116C" w14:textId="77777777" w:rsidR="00360872" w:rsidRPr="00210918" w:rsidRDefault="00360872" w:rsidP="00DE2E08">
            <w:pPr>
              <w:jc w:val="center"/>
            </w:pPr>
          </w:p>
        </w:tc>
        <w:tc>
          <w:tcPr>
            <w:tcW w:w="41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6606DF" w14:textId="77777777" w:rsidR="00360872" w:rsidRPr="00210918" w:rsidRDefault="00360872" w:rsidP="00DE2E08">
            <w:pPr>
              <w:jc w:val="center"/>
            </w:pPr>
          </w:p>
        </w:tc>
      </w:tr>
      <w:tr w:rsidR="00360872" w:rsidRPr="00210918" w14:paraId="6FE9F6B6" w14:textId="77777777" w:rsidTr="00210918">
        <w:trPr>
          <w:trHeight w:val="20"/>
        </w:trPr>
        <w:tc>
          <w:tcPr>
            <w:tcW w:w="33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E571AD" w14:textId="77777777" w:rsidR="00360872" w:rsidRPr="00210918" w:rsidRDefault="00360872" w:rsidP="00DE2E08">
            <w:pPr>
              <w:jc w:val="center"/>
              <w:rPr>
                <w:b/>
              </w:rPr>
            </w:pPr>
            <w:r w:rsidRPr="00210918">
              <w:rPr>
                <w:b/>
              </w:rPr>
              <w:t>II</w:t>
            </w:r>
          </w:p>
        </w:tc>
        <w:tc>
          <w:tcPr>
            <w:tcW w:w="141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46C23A" w14:textId="77777777" w:rsidR="00360872" w:rsidRPr="00210918" w:rsidRDefault="00360872" w:rsidP="00DE2E08">
            <w:pPr>
              <w:rPr>
                <w:b/>
              </w:rPr>
            </w:pPr>
            <w:r w:rsidRPr="00210918">
              <w:rPr>
                <w:b/>
                <w:iCs/>
              </w:rPr>
              <w:t>Khối ngành V</w:t>
            </w:r>
          </w:p>
        </w:tc>
        <w:tc>
          <w:tcPr>
            <w:tcW w:w="40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9616BE" w14:textId="77777777" w:rsidR="00360872" w:rsidRPr="00210918" w:rsidRDefault="00360872" w:rsidP="00DE2E08">
            <w:pPr>
              <w:jc w:val="center"/>
            </w:pPr>
          </w:p>
        </w:tc>
        <w:tc>
          <w:tcPr>
            <w:tcW w:w="40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F35189" w14:textId="77777777" w:rsidR="00360872" w:rsidRPr="00210918" w:rsidRDefault="00360872" w:rsidP="00DE2E08">
            <w:pPr>
              <w:jc w:val="center"/>
            </w:pPr>
          </w:p>
        </w:tc>
        <w:tc>
          <w:tcPr>
            <w:tcW w:w="43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8BDECB" w14:textId="77777777" w:rsidR="00360872" w:rsidRPr="00210918" w:rsidRDefault="00360872" w:rsidP="00DE2E08">
            <w:pPr>
              <w:jc w:val="center"/>
            </w:pPr>
          </w:p>
        </w:tc>
        <w:tc>
          <w:tcPr>
            <w:tcW w:w="44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EEEC68" w14:textId="77777777" w:rsidR="00360872" w:rsidRPr="00210918" w:rsidRDefault="00360872" w:rsidP="00DE2E08">
            <w:pPr>
              <w:jc w:val="center"/>
            </w:pPr>
          </w:p>
        </w:tc>
        <w:tc>
          <w:tcPr>
            <w:tcW w:w="33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F049BD" w14:textId="77777777" w:rsidR="00360872" w:rsidRPr="00210918" w:rsidRDefault="00360872" w:rsidP="00DE2E08">
            <w:pPr>
              <w:jc w:val="center"/>
            </w:pPr>
          </w:p>
        </w:tc>
        <w:tc>
          <w:tcPr>
            <w:tcW w:w="41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49D071" w14:textId="77777777" w:rsidR="00360872" w:rsidRPr="00210918" w:rsidRDefault="00360872" w:rsidP="00DE2E08">
            <w:pPr>
              <w:jc w:val="center"/>
            </w:pPr>
          </w:p>
        </w:tc>
        <w:tc>
          <w:tcPr>
            <w:tcW w:w="40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CE77C2" w14:textId="77777777" w:rsidR="00360872" w:rsidRPr="00210918" w:rsidRDefault="00360872" w:rsidP="00DE2E08">
            <w:pPr>
              <w:jc w:val="center"/>
            </w:pPr>
          </w:p>
        </w:tc>
        <w:tc>
          <w:tcPr>
            <w:tcW w:w="41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D53F4A" w14:textId="77777777" w:rsidR="00360872" w:rsidRPr="00210918" w:rsidRDefault="00360872" w:rsidP="00DE2E08">
            <w:pPr>
              <w:jc w:val="center"/>
            </w:pPr>
          </w:p>
        </w:tc>
      </w:tr>
      <w:tr w:rsidR="00360872" w:rsidRPr="00210918" w14:paraId="7ACC61AC" w14:textId="77777777" w:rsidTr="00210918">
        <w:trPr>
          <w:trHeight w:val="20"/>
        </w:trPr>
        <w:tc>
          <w:tcPr>
            <w:tcW w:w="33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AA957B" w14:textId="77777777" w:rsidR="00360872" w:rsidRPr="00210918" w:rsidRDefault="00360872" w:rsidP="00DE2E08">
            <w:pPr>
              <w:jc w:val="center"/>
            </w:pPr>
          </w:p>
        </w:tc>
        <w:tc>
          <w:tcPr>
            <w:tcW w:w="141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358925" w14:textId="77777777" w:rsidR="00360872" w:rsidRPr="00210918" w:rsidRDefault="00360872" w:rsidP="00DE2E08">
            <w:r w:rsidRPr="00210918">
              <w:rPr>
                <w:lang w:val="vi-VN"/>
              </w:rPr>
              <w:t>Ngành...</w:t>
            </w:r>
          </w:p>
        </w:tc>
        <w:tc>
          <w:tcPr>
            <w:tcW w:w="40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DB14D9" w14:textId="77777777" w:rsidR="00360872" w:rsidRPr="00210918" w:rsidRDefault="00360872" w:rsidP="00DE2E08">
            <w:pPr>
              <w:jc w:val="center"/>
            </w:pPr>
          </w:p>
        </w:tc>
        <w:tc>
          <w:tcPr>
            <w:tcW w:w="40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BBC2D1" w14:textId="77777777" w:rsidR="00360872" w:rsidRPr="00210918" w:rsidRDefault="00360872" w:rsidP="00DE2E08">
            <w:pPr>
              <w:jc w:val="center"/>
            </w:pPr>
          </w:p>
        </w:tc>
        <w:tc>
          <w:tcPr>
            <w:tcW w:w="43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2D9AAE" w14:textId="77777777" w:rsidR="00360872" w:rsidRPr="00210918" w:rsidRDefault="00360872" w:rsidP="00DE2E08">
            <w:pPr>
              <w:jc w:val="center"/>
            </w:pPr>
          </w:p>
        </w:tc>
        <w:tc>
          <w:tcPr>
            <w:tcW w:w="44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93B505" w14:textId="77777777" w:rsidR="00360872" w:rsidRPr="00210918" w:rsidRDefault="00360872" w:rsidP="00DE2E08">
            <w:pPr>
              <w:jc w:val="center"/>
            </w:pPr>
          </w:p>
        </w:tc>
        <w:tc>
          <w:tcPr>
            <w:tcW w:w="33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942FF2" w14:textId="77777777" w:rsidR="00360872" w:rsidRPr="00210918" w:rsidRDefault="00360872" w:rsidP="00DE2E08">
            <w:pPr>
              <w:jc w:val="center"/>
            </w:pPr>
          </w:p>
        </w:tc>
        <w:tc>
          <w:tcPr>
            <w:tcW w:w="41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003A6B" w14:textId="77777777" w:rsidR="00360872" w:rsidRPr="00210918" w:rsidRDefault="00360872" w:rsidP="00DE2E08">
            <w:pPr>
              <w:jc w:val="center"/>
            </w:pPr>
          </w:p>
        </w:tc>
        <w:tc>
          <w:tcPr>
            <w:tcW w:w="40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CDFD1A" w14:textId="77777777" w:rsidR="00360872" w:rsidRPr="00210918" w:rsidRDefault="00360872" w:rsidP="00DE2E08">
            <w:pPr>
              <w:jc w:val="center"/>
            </w:pPr>
          </w:p>
        </w:tc>
        <w:tc>
          <w:tcPr>
            <w:tcW w:w="41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73AD4F" w14:textId="77777777" w:rsidR="00360872" w:rsidRPr="00210918" w:rsidRDefault="00360872" w:rsidP="00DE2E08">
            <w:pPr>
              <w:jc w:val="center"/>
            </w:pPr>
          </w:p>
        </w:tc>
      </w:tr>
      <w:tr w:rsidR="00360872" w:rsidRPr="00210918" w14:paraId="63F5A308" w14:textId="77777777" w:rsidTr="00210918">
        <w:trPr>
          <w:trHeight w:val="20"/>
        </w:trPr>
        <w:tc>
          <w:tcPr>
            <w:tcW w:w="33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CC099C" w14:textId="77777777" w:rsidR="00360872" w:rsidRPr="00210918" w:rsidRDefault="00360872" w:rsidP="00DE2E08">
            <w:pPr>
              <w:jc w:val="center"/>
              <w:rPr>
                <w:b/>
              </w:rPr>
            </w:pPr>
            <w:r w:rsidRPr="00210918">
              <w:rPr>
                <w:b/>
              </w:rPr>
              <w:t>III</w:t>
            </w:r>
          </w:p>
        </w:tc>
        <w:tc>
          <w:tcPr>
            <w:tcW w:w="141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995E8A" w14:textId="77777777" w:rsidR="00360872" w:rsidRPr="00210918" w:rsidRDefault="00360872" w:rsidP="00DE2E08">
            <w:pPr>
              <w:rPr>
                <w:b/>
              </w:rPr>
            </w:pPr>
            <w:r w:rsidRPr="00210918">
              <w:rPr>
                <w:b/>
              </w:rPr>
              <w:t>Khối ngành VII</w:t>
            </w:r>
          </w:p>
        </w:tc>
        <w:tc>
          <w:tcPr>
            <w:tcW w:w="40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CCCF2B" w14:textId="77777777" w:rsidR="00360872" w:rsidRPr="00210918" w:rsidRDefault="00360872" w:rsidP="00DE2E08">
            <w:pPr>
              <w:jc w:val="center"/>
              <w:rPr>
                <w:lang w:val="vi-VN"/>
              </w:rPr>
            </w:pPr>
          </w:p>
        </w:tc>
        <w:tc>
          <w:tcPr>
            <w:tcW w:w="40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3461D7" w14:textId="77777777" w:rsidR="00360872" w:rsidRPr="00210918" w:rsidRDefault="00360872" w:rsidP="00DE2E08">
            <w:pPr>
              <w:jc w:val="center"/>
              <w:rPr>
                <w:lang w:val="vi-VN"/>
              </w:rPr>
            </w:pPr>
          </w:p>
        </w:tc>
        <w:tc>
          <w:tcPr>
            <w:tcW w:w="43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9A37F1" w14:textId="77777777" w:rsidR="00360872" w:rsidRPr="00210918" w:rsidRDefault="00360872" w:rsidP="00DE2E08">
            <w:pPr>
              <w:jc w:val="center"/>
              <w:rPr>
                <w:lang w:val="vi-VN"/>
              </w:rPr>
            </w:pPr>
          </w:p>
        </w:tc>
        <w:tc>
          <w:tcPr>
            <w:tcW w:w="44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610A4C" w14:textId="77777777" w:rsidR="00360872" w:rsidRPr="00210918" w:rsidRDefault="00360872" w:rsidP="00DE2E08">
            <w:pPr>
              <w:jc w:val="center"/>
              <w:rPr>
                <w:lang w:val="vi-VN"/>
              </w:rPr>
            </w:pPr>
          </w:p>
        </w:tc>
        <w:tc>
          <w:tcPr>
            <w:tcW w:w="33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D4AEC0" w14:textId="77777777" w:rsidR="00360872" w:rsidRPr="00210918" w:rsidRDefault="00360872" w:rsidP="00DE2E08">
            <w:pPr>
              <w:jc w:val="center"/>
              <w:rPr>
                <w:lang w:val="vi-VN"/>
              </w:rPr>
            </w:pPr>
          </w:p>
        </w:tc>
        <w:tc>
          <w:tcPr>
            <w:tcW w:w="41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40A483" w14:textId="77777777" w:rsidR="00360872" w:rsidRPr="00210918" w:rsidRDefault="00360872" w:rsidP="00DE2E08">
            <w:pPr>
              <w:jc w:val="center"/>
              <w:rPr>
                <w:lang w:val="vi-VN"/>
              </w:rPr>
            </w:pPr>
          </w:p>
        </w:tc>
        <w:tc>
          <w:tcPr>
            <w:tcW w:w="40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F4083C" w14:textId="77777777" w:rsidR="00360872" w:rsidRPr="00210918" w:rsidRDefault="00360872" w:rsidP="00DE2E08">
            <w:pPr>
              <w:jc w:val="center"/>
              <w:rPr>
                <w:lang w:val="vi-VN"/>
              </w:rPr>
            </w:pPr>
          </w:p>
        </w:tc>
        <w:tc>
          <w:tcPr>
            <w:tcW w:w="41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ECE40D" w14:textId="77777777" w:rsidR="00360872" w:rsidRPr="00210918" w:rsidRDefault="00360872" w:rsidP="00DE2E08">
            <w:pPr>
              <w:jc w:val="center"/>
              <w:rPr>
                <w:lang w:val="vi-VN"/>
              </w:rPr>
            </w:pPr>
          </w:p>
        </w:tc>
      </w:tr>
      <w:tr w:rsidR="00360872" w:rsidRPr="00210918" w14:paraId="213A80B5" w14:textId="77777777" w:rsidTr="00210918">
        <w:trPr>
          <w:trHeight w:val="20"/>
        </w:trPr>
        <w:tc>
          <w:tcPr>
            <w:tcW w:w="33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7C61B7" w14:textId="77777777" w:rsidR="00360872" w:rsidRPr="00210918" w:rsidRDefault="00360872" w:rsidP="00DE2E08">
            <w:pPr>
              <w:jc w:val="center"/>
            </w:pPr>
          </w:p>
        </w:tc>
        <w:tc>
          <w:tcPr>
            <w:tcW w:w="141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BD9453" w14:textId="77777777" w:rsidR="00360872" w:rsidRPr="00210918" w:rsidRDefault="00360872" w:rsidP="00DE2E08">
            <w:r w:rsidRPr="00210918">
              <w:rPr>
                <w:lang w:val="vi-VN"/>
              </w:rPr>
              <w:t>Ngành...</w:t>
            </w:r>
          </w:p>
        </w:tc>
        <w:tc>
          <w:tcPr>
            <w:tcW w:w="40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F0351B" w14:textId="77777777" w:rsidR="00360872" w:rsidRPr="00210918" w:rsidRDefault="00360872" w:rsidP="00DE2E08">
            <w:pPr>
              <w:jc w:val="center"/>
              <w:rPr>
                <w:lang w:val="vi-VN"/>
              </w:rPr>
            </w:pPr>
          </w:p>
        </w:tc>
        <w:tc>
          <w:tcPr>
            <w:tcW w:w="40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321783" w14:textId="77777777" w:rsidR="00360872" w:rsidRPr="00210918" w:rsidRDefault="00360872" w:rsidP="00DE2E08">
            <w:pPr>
              <w:jc w:val="center"/>
              <w:rPr>
                <w:lang w:val="vi-VN"/>
              </w:rPr>
            </w:pPr>
          </w:p>
        </w:tc>
        <w:tc>
          <w:tcPr>
            <w:tcW w:w="43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BCDA1A" w14:textId="77777777" w:rsidR="00360872" w:rsidRPr="00210918" w:rsidRDefault="00360872" w:rsidP="00DE2E08">
            <w:pPr>
              <w:jc w:val="center"/>
              <w:rPr>
                <w:lang w:val="vi-VN"/>
              </w:rPr>
            </w:pPr>
          </w:p>
        </w:tc>
        <w:tc>
          <w:tcPr>
            <w:tcW w:w="44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07E54B" w14:textId="77777777" w:rsidR="00360872" w:rsidRPr="00210918" w:rsidRDefault="00360872" w:rsidP="00DE2E08">
            <w:pPr>
              <w:jc w:val="center"/>
              <w:rPr>
                <w:lang w:val="vi-VN"/>
              </w:rPr>
            </w:pPr>
          </w:p>
        </w:tc>
        <w:tc>
          <w:tcPr>
            <w:tcW w:w="33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F463E2" w14:textId="77777777" w:rsidR="00360872" w:rsidRPr="00210918" w:rsidRDefault="00360872" w:rsidP="00DE2E08">
            <w:pPr>
              <w:jc w:val="center"/>
              <w:rPr>
                <w:lang w:val="vi-VN"/>
              </w:rPr>
            </w:pPr>
          </w:p>
        </w:tc>
        <w:tc>
          <w:tcPr>
            <w:tcW w:w="41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A8B5D5" w14:textId="77777777" w:rsidR="00360872" w:rsidRPr="00210918" w:rsidRDefault="00360872" w:rsidP="00DE2E08">
            <w:pPr>
              <w:jc w:val="center"/>
              <w:rPr>
                <w:lang w:val="vi-VN"/>
              </w:rPr>
            </w:pPr>
          </w:p>
        </w:tc>
        <w:tc>
          <w:tcPr>
            <w:tcW w:w="40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549954" w14:textId="77777777" w:rsidR="00360872" w:rsidRPr="00210918" w:rsidRDefault="00360872" w:rsidP="00DE2E08">
            <w:pPr>
              <w:jc w:val="center"/>
              <w:rPr>
                <w:lang w:val="vi-VN"/>
              </w:rPr>
            </w:pPr>
          </w:p>
        </w:tc>
        <w:tc>
          <w:tcPr>
            <w:tcW w:w="41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8AE330" w14:textId="77777777" w:rsidR="00360872" w:rsidRPr="00210918" w:rsidRDefault="00360872" w:rsidP="00DE2E08">
            <w:pPr>
              <w:jc w:val="center"/>
              <w:rPr>
                <w:lang w:val="vi-VN"/>
              </w:rPr>
            </w:pPr>
          </w:p>
        </w:tc>
      </w:tr>
      <w:tr w:rsidR="00360872" w:rsidRPr="00210918" w14:paraId="1A3464BC" w14:textId="77777777" w:rsidTr="00210918">
        <w:trPr>
          <w:trHeight w:val="20"/>
        </w:trPr>
        <w:tc>
          <w:tcPr>
            <w:tcW w:w="33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68522E" w14:textId="77777777" w:rsidR="00360872" w:rsidRPr="00210918" w:rsidRDefault="00360872" w:rsidP="00DE2E08">
            <w:pPr>
              <w:jc w:val="center"/>
              <w:rPr>
                <w:b/>
              </w:rPr>
            </w:pPr>
            <w:r w:rsidRPr="00210918">
              <w:rPr>
                <w:b/>
              </w:rPr>
              <w:t>B</w:t>
            </w:r>
          </w:p>
        </w:tc>
        <w:tc>
          <w:tcPr>
            <w:tcW w:w="141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2591EB" w14:textId="77777777" w:rsidR="00360872" w:rsidRPr="00210918" w:rsidRDefault="00360872" w:rsidP="00346658">
            <w:pPr>
              <w:jc w:val="both"/>
            </w:pPr>
            <w:r w:rsidRPr="00210918">
              <w:rPr>
                <w:b/>
                <w:lang w:val="vi-VN"/>
              </w:rPr>
              <w:t>Gi</w:t>
            </w:r>
            <w:r w:rsidRPr="00210918">
              <w:rPr>
                <w:b/>
              </w:rPr>
              <w:t>ả</w:t>
            </w:r>
            <w:r w:rsidRPr="00210918">
              <w:rPr>
                <w:b/>
                <w:lang w:val="vi-VN"/>
              </w:rPr>
              <w:t>ng viên các</w:t>
            </w:r>
            <w:r w:rsidRPr="00210918">
              <w:rPr>
                <w:b/>
              </w:rPr>
              <w:t xml:space="preserve"> n</w:t>
            </w:r>
            <w:r w:rsidRPr="00210918">
              <w:rPr>
                <w:b/>
                <w:lang w:val="vi-VN"/>
              </w:rPr>
              <w:t>gành</w:t>
            </w:r>
            <w:r w:rsidRPr="00210918">
              <w:rPr>
                <w:b/>
              </w:rPr>
              <w:t xml:space="preserve"> đào tạo </w:t>
            </w:r>
            <w:r w:rsidRPr="00210918">
              <w:rPr>
                <w:b/>
                <w:bCs/>
                <w:lang w:val="vi-VN"/>
              </w:rPr>
              <w:t>tiến sĩ</w:t>
            </w:r>
          </w:p>
        </w:tc>
        <w:tc>
          <w:tcPr>
            <w:tcW w:w="40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5BAABB" w14:textId="77777777" w:rsidR="00360872" w:rsidRPr="00210918" w:rsidRDefault="00360872" w:rsidP="00DE2E08">
            <w:pPr>
              <w:jc w:val="center"/>
            </w:pPr>
          </w:p>
        </w:tc>
        <w:tc>
          <w:tcPr>
            <w:tcW w:w="40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B190EA" w14:textId="77777777" w:rsidR="00360872" w:rsidRPr="00210918" w:rsidRDefault="00360872" w:rsidP="00DE2E08">
            <w:pPr>
              <w:jc w:val="center"/>
            </w:pPr>
          </w:p>
        </w:tc>
        <w:tc>
          <w:tcPr>
            <w:tcW w:w="43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1137B3" w14:textId="77777777" w:rsidR="00360872" w:rsidRPr="00210918" w:rsidRDefault="00360872" w:rsidP="00DE2E08">
            <w:pPr>
              <w:jc w:val="center"/>
            </w:pPr>
          </w:p>
        </w:tc>
        <w:tc>
          <w:tcPr>
            <w:tcW w:w="44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92ADF0" w14:textId="77777777" w:rsidR="00360872" w:rsidRPr="00210918" w:rsidRDefault="00360872" w:rsidP="00DE2E08">
            <w:pPr>
              <w:jc w:val="center"/>
            </w:pPr>
          </w:p>
        </w:tc>
        <w:tc>
          <w:tcPr>
            <w:tcW w:w="33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2796D7" w14:textId="77777777" w:rsidR="00360872" w:rsidRPr="00210918" w:rsidRDefault="00360872" w:rsidP="00DE2E08">
            <w:pPr>
              <w:jc w:val="center"/>
            </w:pPr>
          </w:p>
        </w:tc>
        <w:tc>
          <w:tcPr>
            <w:tcW w:w="41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D2C153" w14:textId="77777777" w:rsidR="00360872" w:rsidRPr="00210918" w:rsidRDefault="00360872" w:rsidP="00DE2E08">
            <w:pPr>
              <w:jc w:val="center"/>
            </w:pPr>
          </w:p>
        </w:tc>
        <w:tc>
          <w:tcPr>
            <w:tcW w:w="40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4F5382" w14:textId="77777777" w:rsidR="00360872" w:rsidRPr="00210918" w:rsidRDefault="00360872" w:rsidP="00DE2E08">
            <w:pPr>
              <w:jc w:val="center"/>
            </w:pPr>
          </w:p>
        </w:tc>
        <w:tc>
          <w:tcPr>
            <w:tcW w:w="41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439191" w14:textId="77777777" w:rsidR="00360872" w:rsidRPr="00210918" w:rsidRDefault="00360872" w:rsidP="00DE2E08">
            <w:pPr>
              <w:jc w:val="center"/>
            </w:pPr>
          </w:p>
        </w:tc>
      </w:tr>
      <w:tr w:rsidR="00360872" w:rsidRPr="00210918" w14:paraId="3190FB8D" w14:textId="77777777" w:rsidTr="00210918">
        <w:trPr>
          <w:trHeight w:val="20"/>
        </w:trPr>
        <w:tc>
          <w:tcPr>
            <w:tcW w:w="33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0939EA" w14:textId="77777777" w:rsidR="00360872" w:rsidRPr="00210918" w:rsidRDefault="00360872" w:rsidP="00DE2E08">
            <w:pPr>
              <w:jc w:val="center"/>
            </w:pPr>
            <w:r w:rsidRPr="00210918">
              <w:t>....</w:t>
            </w:r>
          </w:p>
        </w:tc>
        <w:tc>
          <w:tcPr>
            <w:tcW w:w="141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FFB9FF" w14:textId="77777777" w:rsidR="00360872" w:rsidRPr="00210918" w:rsidRDefault="00360872" w:rsidP="008374DF">
            <w:pPr>
              <w:jc w:val="both"/>
              <w:rPr>
                <w:lang w:val="vi-VN"/>
              </w:rPr>
            </w:pPr>
            <w:r w:rsidRPr="00210918">
              <w:rPr>
                <w:lang w:val="vi-VN"/>
              </w:rPr>
              <w:t>..............................</w:t>
            </w:r>
          </w:p>
        </w:tc>
        <w:tc>
          <w:tcPr>
            <w:tcW w:w="40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8F4C5E" w14:textId="77777777" w:rsidR="00360872" w:rsidRPr="00210918" w:rsidRDefault="00360872" w:rsidP="00DE2E08">
            <w:pPr>
              <w:jc w:val="center"/>
            </w:pPr>
          </w:p>
        </w:tc>
        <w:tc>
          <w:tcPr>
            <w:tcW w:w="40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719F19" w14:textId="77777777" w:rsidR="00360872" w:rsidRPr="00210918" w:rsidRDefault="00360872" w:rsidP="00DE2E08">
            <w:pPr>
              <w:jc w:val="center"/>
            </w:pPr>
          </w:p>
        </w:tc>
        <w:tc>
          <w:tcPr>
            <w:tcW w:w="43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F1399A" w14:textId="77777777" w:rsidR="00360872" w:rsidRPr="00210918" w:rsidRDefault="00360872" w:rsidP="00DE2E08">
            <w:pPr>
              <w:jc w:val="center"/>
            </w:pPr>
          </w:p>
        </w:tc>
        <w:tc>
          <w:tcPr>
            <w:tcW w:w="44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3BB9A4" w14:textId="77777777" w:rsidR="00360872" w:rsidRPr="00210918" w:rsidRDefault="00360872" w:rsidP="00DE2E08">
            <w:pPr>
              <w:jc w:val="center"/>
            </w:pPr>
          </w:p>
        </w:tc>
        <w:tc>
          <w:tcPr>
            <w:tcW w:w="33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4D833F" w14:textId="77777777" w:rsidR="00360872" w:rsidRPr="00210918" w:rsidRDefault="00360872" w:rsidP="00DE2E08">
            <w:pPr>
              <w:jc w:val="center"/>
            </w:pPr>
          </w:p>
        </w:tc>
        <w:tc>
          <w:tcPr>
            <w:tcW w:w="41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B0EA58" w14:textId="77777777" w:rsidR="00360872" w:rsidRPr="00210918" w:rsidRDefault="00360872" w:rsidP="00DE2E08">
            <w:pPr>
              <w:jc w:val="center"/>
            </w:pPr>
          </w:p>
        </w:tc>
        <w:tc>
          <w:tcPr>
            <w:tcW w:w="40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1AFF5F" w14:textId="77777777" w:rsidR="00360872" w:rsidRPr="00210918" w:rsidRDefault="00360872" w:rsidP="00DE2E08">
            <w:pPr>
              <w:jc w:val="center"/>
            </w:pPr>
          </w:p>
        </w:tc>
        <w:tc>
          <w:tcPr>
            <w:tcW w:w="41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C3AB58" w14:textId="77777777" w:rsidR="00360872" w:rsidRPr="00210918" w:rsidRDefault="00360872" w:rsidP="00DE2E08">
            <w:pPr>
              <w:jc w:val="center"/>
            </w:pPr>
          </w:p>
        </w:tc>
      </w:tr>
    </w:tbl>
    <w:p w14:paraId="220F2CFC" w14:textId="77777777" w:rsidR="00196A00" w:rsidRPr="00210918" w:rsidRDefault="00196A00" w:rsidP="00346658">
      <w:pPr>
        <w:spacing w:before="240" w:after="120"/>
        <w:rPr>
          <w:b/>
          <w:lang w:val="vi-VN"/>
        </w:rPr>
      </w:pPr>
      <w:r w:rsidRPr="00210918">
        <w:rPr>
          <w:b/>
        </w:rPr>
        <w:t xml:space="preserve">2. Thống kê đội ngũ giảng viên thỉnh giảng </w:t>
      </w:r>
      <w:r w:rsidR="00360872" w:rsidRPr="00210918">
        <w:rPr>
          <w:b/>
          <w:lang w:val="vi-VN"/>
        </w:rPr>
        <w:t>trong nước</w:t>
      </w:r>
    </w:p>
    <w:tbl>
      <w:tblPr>
        <w:tblW w:w="4963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296"/>
        <w:gridCol w:w="707"/>
        <w:gridCol w:w="819"/>
        <w:gridCol w:w="819"/>
        <w:gridCol w:w="819"/>
        <w:gridCol w:w="819"/>
        <w:gridCol w:w="953"/>
        <w:gridCol w:w="953"/>
        <w:gridCol w:w="954"/>
      </w:tblGrid>
      <w:tr w:rsidR="00360872" w:rsidRPr="00210918" w14:paraId="6AC8BA9A" w14:textId="77777777" w:rsidTr="00360872">
        <w:trPr>
          <w:trHeight w:val="624"/>
          <w:tblHeader/>
        </w:trPr>
        <w:tc>
          <w:tcPr>
            <w:tcW w:w="280" w:type="pct"/>
            <w:vMerge w:val="restar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3D9471" w14:textId="77777777" w:rsidR="00360872" w:rsidRPr="00210918" w:rsidRDefault="00360872" w:rsidP="004C7F93">
            <w:pPr>
              <w:jc w:val="center"/>
              <w:rPr>
                <w:b/>
              </w:rPr>
            </w:pPr>
            <w:r w:rsidRPr="00210918">
              <w:rPr>
                <w:b/>
                <w:lang w:val="vi-VN"/>
              </w:rPr>
              <w:t>TT</w:t>
            </w:r>
          </w:p>
        </w:tc>
        <w:tc>
          <w:tcPr>
            <w:tcW w:w="1186" w:type="pct"/>
            <w:vMerge w:val="restar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74852C" w14:textId="77777777" w:rsidR="00360872" w:rsidRPr="00210918" w:rsidRDefault="00360872" w:rsidP="004C7F93">
            <w:pPr>
              <w:jc w:val="center"/>
              <w:rPr>
                <w:b/>
              </w:rPr>
            </w:pPr>
            <w:r w:rsidRPr="00210918">
              <w:rPr>
                <w:b/>
                <w:lang w:val="vi-VN"/>
              </w:rPr>
              <w:t>Nội dung</w:t>
            </w:r>
          </w:p>
        </w:tc>
        <w:tc>
          <w:tcPr>
            <w:tcW w:w="365" w:type="pct"/>
            <w:vMerge w:val="restar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25C5D2" w14:textId="77777777" w:rsidR="00360872" w:rsidRPr="00210918" w:rsidRDefault="00360872" w:rsidP="009254B6">
            <w:pPr>
              <w:jc w:val="center"/>
              <w:rPr>
                <w:b/>
              </w:rPr>
            </w:pPr>
            <w:r w:rsidRPr="00210918">
              <w:rPr>
                <w:b/>
                <w:lang w:val="vi-VN"/>
              </w:rPr>
              <w:t>Tổng Số</w:t>
            </w:r>
          </w:p>
          <w:p w14:paraId="5522E526" w14:textId="77777777" w:rsidR="00360872" w:rsidRPr="00210918" w:rsidRDefault="00273776" w:rsidP="00360872">
            <w:pPr>
              <w:jc w:val="center"/>
              <w:rPr>
                <w:b/>
              </w:rPr>
            </w:pPr>
            <w:r w:rsidRPr="00210918">
              <w:rPr>
                <w:i/>
              </w:rPr>
              <w:t>(</w:t>
            </w:r>
            <w:r w:rsidR="00360872" w:rsidRPr="00210918">
              <w:rPr>
                <w:i/>
              </w:rPr>
              <w:t>4+5+6+7)</w:t>
            </w:r>
          </w:p>
        </w:tc>
        <w:tc>
          <w:tcPr>
            <w:tcW w:w="1692" w:type="pct"/>
            <w:gridSpan w:val="4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BDD72B" w14:textId="77777777" w:rsidR="00360872" w:rsidRPr="00210918" w:rsidRDefault="00360872" w:rsidP="00360872">
            <w:pPr>
              <w:jc w:val="center"/>
              <w:rPr>
                <w:b/>
              </w:rPr>
            </w:pPr>
            <w:r w:rsidRPr="00210918">
              <w:rPr>
                <w:b/>
                <w:lang w:val="vi-VN"/>
              </w:rPr>
              <w:t>Chức danh</w:t>
            </w:r>
            <w:r w:rsidRPr="00210918">
              <w:rPr>
                <w:b/>
              </w:rPr>
              <w:t xml:space="preserve">/ </w:t>
            </w:r>
            <w:r w:rsidRPr="00210918">
              <w:rPr>
                <w:b/>
                <w:lang w:val="vi-VN"/>
              </w:rPr>
              <w:t>Trình độ đào tạo</w:t>
            </w:r>
          </w:p>
        </w:tc>
        <w:tc>
          <w:tcPr>
            <w:tcW w:w="1477" w:type="pct"/>
            <w:gridSpan w:val="3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F469D5" w14:textId="77777777" w:rsidR="00360872" w:rsidRPr="00210918" w:rsidRDefault="00360872" w:rsidP="004C7F93">
            <w:pPr>
              <w:jc w:val="center"/>
              <w:rPr>
                <w:b/>
                <w:lang w:val="vi-VN"/>
              </w:rPr>
            </w:pPr>
            <w:r w:rsidRPr="00210918">
              <w:rPr>
                <w:b/>
                <w:lang w:val="vi-VN"/>
              </w:rPr>
              <w:t xml:space="preserve">Hạng chức danh </w:t>
            </w:r>
          </w:p>
          <w:p w14:paraId="5A8CE8B8" w14:textId="77777777" w:rsidR="00360872" w:rsidRPr="00210918" w:rsidRDefault="00360872" w:rsidP="004C7F93">
            <w:pPr>
              <w:jc w:val="center"/>
              <w:rPr>
                <w:b/>
              </w:rPr>
            </w:pPr>
            <w:r w:rsidRPr="00210918">
              <w:rPr>
                <w:b/>
              </w:rPr>
              <w:t xml:space="preserve">nghề </w:t>
            </w:r>
            <w:r w:rsidRPr="00210918">
              <w:rPr>
                <w:b/>
                <w:lang w:val="vi-VN"/>
              </w:rPr>
              <w:t>nghiệp</w:t>
            </w:r>
          </w:p>
        </w:tc>
      </w:tr>
      <w:tr w:rsidR="00360872" w:rsidRPr="00210918" w14:paraId="589CCB53" w14:textId="77777777" w:rsidTr="00360872">
        <w:trPr>
          <w:tblHeader/>
        </w:trPr>
        <w:tc>
          <w:tcPr>
            <w:tcW w:w="280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AB8508" w14:textId="77777777" w:rsidR="00360872" w:rsidRPr="00210918" w:rsidRDefault="00360872" w:rsidP="004C7F93">
            <w:pPr>
              <w:jc w:val="center"/>
            </w:pPr>
          </w:p>
        </w:tc>
        <w:tc>
          <w:tcPr>
            <w:tcW w:w="1186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1B4AB7" w14:textId="77777777" w:rsidR="00360872" w:rsidRPr="00210918" w:rsidRDefault="00360872" w:rsidP="004C7F93">
            <w:pPr>
              <w:jc w:val="center"/>
            </w:pPr>
          </w:p>
        </w:tc>
        <w:tc>
          <w:tcPr>
            <w:tcW w:w="365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0E1AE8" w14:textId="77777777" w:rsidR="00360872" w:rsidRPr="00210918" w:rsidRDefault="00360872" w:rsidP="004C7F93">
            <w:pPr>
              <w:jc w:val="center"/>
            </w:pPr>
          </w:p>
        </w:tc>
        <w:tc>
          <w:tcPr>
            <w:tcW w:w="42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2B1A9C" w14:textId="77777777" w:rsidR="00360872" w:rsidRPr="00210918" w:rsidRDefault="00360872" w:rsidP="004C7F93">
            <w:pPr>
              <w:jc w:val="center"/>
            </w:pPr>
            <w:r w:rsidRPr="00210918">
              <w:rPr>
                <w:lang w:val="vi-VN"/>
              </w:rPr>
              <w:t>Giáo sư</w:t>
            </w:r>
          </w:p>
        </w:tc>
        <w:tc>
          <w:tcPr>
            <w:tcW w:w="42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A8B4D4" w14:textId="77777777" w:rsidR="00360872" w:rsidRPr="00210918" w:rsidRDefault="00360872" w:rsidP="004C7F93">
            <w:pPr>
              <w:jc w:val="center"/>
            </w:pPr>
            <w:r w:rsidRPr="00210918">
              <w:rPr>
                <w:lang w:val="vi-VN"/>
              </w:rPr>
              <w:t>Phó Giáo sư</w:t>
            </w:r>
          </w:p>
        </w:tc>
        <w:tc>
          <w:tcPr>
            <w:tcW w:w="42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2E00E9" w14:textId="77777777" w:rsidR="00360872" w:rsidRPr="00210918" w:rsidRDefault="00360872" w:rsidP="004C7F93">
            <w:pPr>
              <w:jc w:val="center"/>
            </w:pPr>
            <w:r w:rsidRPr="00210918">
              <w:rPr>
                <w:lang w:val="vi-VN"/>
              </w:rPr>
              <w:t>Tiến sĩ</w:t>
            </w:r>
          </w:p>
        </w:tc>
        <w:tc>
          <w:tcPr>
            <w:tcW w:w="42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E5A097" w14:textId="77777777" w:rsidR="00360872" w:rsidRPr="00210918" w:rsidRDefault="00360872" w:rsidP="004C7F93">
            <w:pPr>
              <w:jc w:val="center"/>
            </w:pPr>
            <w:r w:rsidRPr="00210918">
              <w:rPr>
                <w:lang w:val="vi-VN"/>
              </w:rPr>
              <w:t>Thạc sĩ</w:t>
            </w:r>
          </w:p>
        </w:tc>
        <w:tc>
          <w:tcPr>
            <w:tcW w:w="49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4EB8AA" w14:textId="77777777" w:rsidR="00360872" w:rsidRPr="00210918" w:rsidRDefault="00360872" w:rsidP="004C7F93">
            <w:pPr>
              <w:jc w:val="center"/>
            </w:pPr>
            <w:r w:rsidRPr="00210918">
              <w:rPr>
                <w:lang w:val="vi-VN"/>
              </w:rPr>
              <w:t>Hạng III</w:t>
            </w:r>
          </w:p>
        </w:tc>
        <w:tc>
          <w:tcPr>
            <w:tcW w:w="49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0F4813" w14:textId="77777777" w:rsidR="00360872" w:rsidRPr="00210918" w:rsidRDefault="00360872" w:rsidP="004C7F93">
            <w:pPr>
              <w:jc w:val="center"/>
            </w:pPr>
            <w:r w:rsidRPr="00210918">
              <w:rPr>
                <w:lang w:val="vi-VN"/>
              </w:rPr>
              <w:t>Hạng II</w:t>
            </w:r>
          </w:p>
        </w:tc>
        <w:tc>
          <w:tcPr>
            <w:tcW w:w="49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4CAD2F" w14:textId="77777777" w:rsidR="00360872" w:rsidRPr="00210918" w:rsidRDefault="00360872" w:rsidP="004C7F93">
            <w:pPr>
              <w:jc w:val="center"/>
            </w:pPr>
            <w:r w:rsidRPr="00210918">
              <w:rPr>
                <w:lang w:val="vi-VN"/>
              </w:rPr>
              <w:t>Hạng I</w:t>
            </w:r>
          </w:p>
        </w:tc>
      </w:tr>
      <w:tr w:rsidR="00360872" w:rsidRPr="00210918" w14:paraId="1552B6C7" w14:textId="77777777" w:rsidTr="00360872">
        <w:trPr>
          <w:trHeight w:val="326"/>
          <w:tblHeader/>
        </w:trPr>
        <w:tc>
          <w:tcPr>
            <w:tcW w:w="28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311489" w14:textId="77777777" w:rsidR="00360872" w:rsidRPr="00210918" w:rsidRDefault="00360872" w:rsidP="00280A82">
            <w:pPr>
              <w:jc w:val="center"/>
              <w:rPr>
                <w:i/>
              </w:rPr>
            </w:pPr>
            <w:r w:rsidRPr="00210918">
              <w:rPr>
                <w:i/>
              </w:rPr>
              <w:t>1</w:t>
            </w:r>
          </w:p>
        </w:tc>
        <w:tc>
          <w:tcPr>
            <w:tcW w:w="118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ED7607" w14:textId="77777777" w:rsidR="00360872" w:rsidRPr="00210918" w:rsidRDefault="00360872" w:rsidP="00280A82">
            <w:pPr>
              <w:jc w:val="center"/>
              <w:rPr>
                <w:i/>
                <w:lang w:val="vi-VN"/>
              </w:rPr>
            </w:pPr>
            <w:r w:rsidRPr="00210918">
              <w:rPr>
                <w:i/>
                <w:lang w:val="vi-VN"/>
              </w:rPr>
              <w:t>2</w:t>
            </w:r>
          </w:p>
        </w:tc>
        <w:tc>
          <w:tcPr>
            <w:tcW w:w="36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D5D577" w14:textId="77777777" w:rsidR="00360872" w:rsidRPr="00210918" w:rsidRDefault="00360872" w:rsidP="00280A82">
            <w:pPr>
              <w:jc w:val="center"/>
              <w:rPr>
                <w:i/>
              </w:rPr>
            </w:pPr>
            <w:r w:rsidRPr="00210918">
              <w:rPr>
                <w:i/>
              </w:rPr>
              <w:t>3</w:t>
            </w:r>
          </w:p>
        </w:tc>
        <w:tc>
          <w:tcPr>
            <w:tcW w:w="42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6B17DD" w14:textId="77777777" w:rsidR="00360872" w:rsidRPr="00210918" w:rsidRDefault="00360872" w:rsidP="00280A82">
            <w:pPr>
              <w:jc w:val="center"/>
              <w:rPr>
                <w:i/>
              </w:rPr>
            </w:pPr>
            <w:r w:rsidRPr="00210918">
              <w:rPr>
                <w:i/>
              </w:rPr>
              <w:t>4</w:t>
            </w:r>
          </w:p>
        </w:tc>
        <w:tc>
          <w:tcPr>
            <w:tcW w:w="42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7F46C3" w14:textId="77777777" w:rsidR="00360872" w:rsidRPr="00210918" w:rsidRDefault="00360872" w:rsidP="00280A82">
            <w:pPr>
              <w:jc w:val="center"/>
              <w:rPr>
                <w:i/>
              </w:rPr>
            </w:pPr>
            <w:r w:rsidRPr="00210918">
              <w:rPr>
                <w:i/>
              </w:rPr>
              <w:t>5</w:t>
            </w:r>
          </w:p>
        </w:tc>
        <w:tc>
          <w:tcPr>
            <w:tcW w:w="42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CA79A3" w14:textId="77777777" w:rsidR="00360872" w:rsidRPr="00210918" w:rsidRDefault="00360872" w:rsidP="00280A82">
            <w:pPr>
              <w:jc w:val="center"/>
              <w:rPr>
                <w:i/>
              </w:rPr>
            </w:pPr>
            <w:r w:rsidRPr="00210918">
              <w:rPr>
                <w:i/>
              </w:rPr>
              <w:t>6</w:t>
            </w:r>
          </w:p>
        </w:tc>
        <w:tc>
          <w:tcPr>
            <w:tcW w:w="42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A93109" w14:textId="77777777" w:rsidR="00360872" w:rsidRPr="00210918" w:rsidRDefault="00360872" w:rsidP="00280A82">
            <w:pPr>
              <w:jc w:val="center"/>
              <w:rPr>
                <w:i/>
              </w:rPr>
            </w:pPr>
            <w:r w:rsidRPr="00210918">
              <w:rPr>
                <w:i/>
              </w:rPr>
              <w:t>7</w:t>
            </w:r>
          </w:p>
        </w:tc>
        <w:tc>
          <w:tcPr>
            <w:tcW w:w="49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CB29C5" w14:textId="77777777" w:rsidR="00360872" w:rsidRPr="00210918" w:rsidRDefault="00360872" w:rsidP="00280A82">
            <w:pPr>
              <w:jc w:val="center"/>
              <w:rPr>
                <w:i/>
                <w:lang w:val="vi-VN"/>
              </w:rPr>
            </w:pPr>
            <w:r w:rsidRPr="00210918">
              <w:rPr>
                <w:i/>
                <w:lang w:val="vi-VN"/>
              </w:rPr>
              <w:t>8</w:t>
            </w:r>
          </w:p>
        </w:tc>
        <w:tc>
          <w:tcPr>
            <w:tcW w:w="49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0E3C04" w14:textId="77777777" w:rsidR="00360872" w:rsidRPr="00210918" w:rsidRDefault="00360872" w:rsidP="00280A82">
            <w:pPr>
              <w:jc w:val="center"/>
              <w:rPr>
                <w:i/>
                <w:lang w:val="vi-VN"/>
              </w:rPr>
            </w:pPr>
            <w:r w:rsidRPr="00210918">
              <w:rPr>
                <w:i/>
                <w:lang w:val="vi-VN"/>
              </w:rPr>
              <w:t>9</w:t>
            </w:r>
          </w:p>
        </w:tc>
        <w:tc>
          <w:tcPr>
            <w:tcW w:w="49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2129EF" w14:textId="77777777" w:rsidR="00360872" w:rsidRPr="00210918" w:rsidRDefault="00360872" w:rsidP="00280A82">
            <w:pPr>
              <w:jc w:val="center"/>
              <w:rPr>
                <w:i/>
                <w:lang w:val="vi-VN"/>
              </w:rPr>
            </w:pPr>
            <w:r w:rsidRPr="00210918">
              <w:rPr>
                <w:i/>
                <w:lang w:val="vi-VN"/>
              </w:rPr>
              <w:t>10</w:t>
            </w:r>
          </w:p>
        </w:tc>
      </w:tr>
      <w:tr w:rsidR="00360872" w:rsidRPr="00210918" w14:paraId="0816E48A" w14:textId="77777777" w:rsidTr="00360872">
        <w:trPr>
          <w:trHeight w:val="624"/>
        </w:trPr>
        <w:tc>
          <w:tcPr>
            <w:tcW w:w="28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3ABAEC" w14:textId="77777777" w:rsidR="00360872" w:rsidRPr="00210918" w:rsidRDefault="00360872" w:rsidP="004C7F93">
            <w:pPr>
              <w:jc w:val="center"/>
              <w:rPr>
                <w:b/>
              </w:rPr>
            </w:pPr>
            <w:r w:rsidRPr="00210918">
              <w:rPr>
                <w:b/>
              </w:rPr>
              <w:t>A</w:t>
            </w:r>
          </w:p>
        </w:tc>
        <w:tc>
          <w:tcPr>
            <w:tcW w:w="118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1C646" w14:textId="77777777" w:rsidR="00360872" w:rsidRPr="00210918" w:rsidRDefault="00360872" w:rsidP="003827D3">
            <w:pPr>
              <w:jc w:val="both"/>
            </w:pPr>
            <w:r w:rsidRPr="00210918">
              <w:rPr>
                <w:b/>
                <w:lang w:val="vi-VN"/>
              </w:rPr>
              <w:t>Gi</w:t>
            </w:r>
            <w:r w:rsidRPr="00210918">
              <w:rPr>
                <w:b/>
              </w:rPr>
              <w:t>ả</w:t>
            </w:r>
            <w:r w:rsidRPr="00210918">
              <w:rPr>
                <w:b/>
                <w:lang w:val="vi-VN"/>
              </w:rPr>
              <w:t xml:space="preserve">ng viên thỉnh giảng </w:t>
            </w:r>
            <w:r w:rsidRPr="00210918">
              <w:rPr>
                <w:b/>
              </w:rPr>
              <w:t>các n</w:t>
            </w:r>
            <w:r w:rsidRPr="00210918">
              <w:rPr>
                <w:b/>
                <w:lang w:val="vi-VN"/>
              </w:rPr>
              <w:t>gành</w:t>
            </w:r>
            <w:r w:rsidRPr="00210918">
              <w:rPr>
                <w:b/>
              </w:rPr>
              <w:t xml:space="preserve"> đào tạo thạc sĩ</w:t>
            </w:r>
          </w:p>
        </w:tc>
        <w:tc>
          <w:tcPr>
            <w:tcW w:w="36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C063C3" w14:textId="77777777" w:rsidR="00360872" w:rsidRPr="00210918" w:rsidRDefault="00360872" w:rsidP="004C7F93">
            <w:pPr>
              <w:jc w:val="center"/>
            </w:pPr>
          </w:p>
        </w:tc>
        <w:tc>
          <w:tcPr>
            <w:tcW w:w="42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C02519" w14:textId="77777777" w:rsidR="00360872" w:rsidRPr="00210918" w:rsidRDefault="00360872" w:rsidP="004C7F93">
            <w:pPr>
              <w:jc w:val="center"/>
            </w:pPr>
          </w:p>
        </w:tc>
        <w:tc>
          <w:tcPr>
            <w:tcW w:w="42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5C3A8D" w14:textId="77777777" w:rsidR="00360872" w:rsidRPr="00210918" w:rsidRDefault="00360872" w:rsidP="004C7F93">
            <w:pPr>
              <w:jc w:val="center"/>
            </w:pPr>
          </w:p>
        </w:tc>
        <w:tc>
          <w:tcPr>
            <w:tcW w:w="42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3F0079" w14:textId="77777777" w:rsidR="00360872" w:rsidRPr="00210918" w:rsidRDefault="00360872" w:rsidP="004C7F93">
            <w:pPr>
              <w:jc w:val="center"/>
            </w:pPr>
          </w:p>
        </w:tc>
        <w:tc>
          <w:tcPr>
            <w:tcW w:w="42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020636" w14:textId="77777777" w:rsidR="00360872" w:rsidRPr="00210918" w:rsidRDefault="00360872" w:rsidP="004C7F93">
            <w:pPr>
              <w:jc w:val="center"/>
            </w:pPr>
          </w:p>
        </w:tc>
        <w:tc>
          <w:tcPr>
            <w:tcW w:w="49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B520CE" w14:textId="77777777" w:rsidR="00360872" w:rsidRPr="00210918" w:rsidRDefault="00360872" w:rsidP="004C7F93">
            <w:pPr>
              <w:jc w:val="center"/>
            </w:pPr>
          </w:p>
        </w:tc>
        <w:tc>
          <w:tcPr>
            <w:tcW w:w="49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B85ADA" w14:textId="77777777" w:rsidR="00360872" w:rsidRPr="00210918" w:rsidRDefault="00360872" w:rsidP="004C7F93">
            <w:pPr>
              <w:jc w:val="center"/>
            </w:pPr>
          </w:p>
        </w:tc>
        <w:tc>
          <w:tcPr>
            <w:tcW w:w="49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8212C5" w14:textId="77777777" w:rsidR="00360872" w:rsidRPr="00210918" w:rsidRDefault="00360872" w:rsidP="004C7F93">
            <w:pPr>
              <w:jc w:val="center"/>
            </w:pPr>
          </w:p>
        </w:tc>
      </w:tr>
      <w:tr w:rsidR="00360872" w:rsidRPr="00210918" w14:paraId="1BA1F980" w14:textId="77777777" w:rsidTr="00360872">
        <w:trPr>
          <w:trHeight w:val="340"/>
        </w:trPr>
        <w:tc>
          <w:tcPr>
            <w:tcW w:w="28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4A4052" w14:textId="77777777" w:rsidR="00360872" w:rsidRPr="00210918" w:rsidRDefault="00360872" w:rsidP="004C7F93">
            <w:pPr>
              <w:jc w:val="center"/>
              <w:rPr>
                <w:b/>
              </w:rPr>
            </w:pPr>
            <w:r w:rsidRPr="00210918">
              <w:rPr>
                <w:b/>
              </w:rPr>
              <w:t>I</w:t>
            </w:r>
          </w:p>
        </w:tc>
        <w:tc>
          <w:tcPr>
            <w:tcW w:w="118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9280DA" w14:textId="77777777" w:rsidR="00360872" w:rsidRPr="00210918" w:rsidRDefault="00360872" w:rsidP="004C7F93">
            <w:pPr>
              <w:rPr>
                <w:b/>
              </w:rPr>
            </w:pPr>
            <w:r w:rsidRPr="00210918">
              <w:rPr>
                <w:b/>
                <w:iCs/>
              </w:rPr>
              <w:t>Khối ngành IV</w:t>
            </w:r>
          </w:p>
        </w:tc>
        <w:tc>
          <w:tcPr>
            <w:tcW w:w="36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65F6CC" w14:textId="77777777" w:rsidR="00360872" w:rsidRPr="00210918" w:rsidRDefault="00360872" w:rsidP="004C7F93">
            <w:pPr>
              <w:jc w:val="center"/>
            </w:pPr>
          </w:p>
        </w:tc>
        <w:tc>
          <w:tcPr>
            <w:tcW w:w="42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B9D483" w14:textId="77777777" w:rsidR="00360872" w:rsidRPr="00210918" w:rsidRDefault="00360872" w:rsidP="004C7F93">
            <w:pPr>
              <w:jc w:val="center"/>
            </w:pPr>
          </w:p>
        </w:tc>
        <w:tc>
          <w:tcPr>
            <w:tcW w:w="42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1A8EB7" w14:textId="77777777" w:rsidR="00360872" w:rsidRPr="00210918" w:rsidRDefault="00360872" w:rsidP="004C7F93">
            <w:pPr>
              <w:jc w:val="center"/>
            </w:pPr>
          </w:p>
        </w:tc>
        <w:tc>
          <w:tcPr>
            <w:tcW w:w="42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E1D640" w14:textId="77777777" w:rsidR="00360872" w:rsidRPr="00210918" w:rsidRDefault="00360872" w:rsidP="004C7F93">
            <w:pPr>
              <w:jc w:val="center"/>
            </w:pPr>
          </w:p>
        </w:tc>
        <w:tc>
          <w:tcPr>
            <w:tcW w:w="42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E531EF" w14:textId="77777777" w:rsidR="00360872" w:rsidRPr="00210918" w:rsidRDefault="00360872" w:rsidP="004C7F93">
            <w:pPr>
              <w:jc w:val="center"/>
            </w:pPr>
          </w:p>
        </w:tc>
        <w:tc>
          <w:tcPr>
            <w:tcW w:w="49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B9921E" w14:textId="77777777" w:rsidR="00360872" w:rsidRPr="00210918" w:rsidRDefault="00360872" w:rsidP="004C7F93">
            <w:pPr>
              <w:jc w:val="center"/>
            </w:pPr>
          </w:p>
        </w:tc>
        <w:tc>
          <w:tcPr>
            <w:tcW w:w="49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2738C7" w14:textId="77777777" w:rsidR="00360872" w:rsidRPr="00210918" w:rsidRDefault="00360872" w:rsidP="004C7F93">
            <w:pPr>
              <w:jc w:val="center"/>
            </w:pPr>
          </w:p>
        </w:tc>
        <w:tc>
          <w:tcPr>
            <w:tcW w:w="49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BA06C2" w14:textId="77777777" w:rsidR="00360872" w:rsidRPr="00210918" w:rsidRDefault="00360872" w:rsidP="004C7F93">
            <w:pPr>
              <w:jc w:val="center"/>
            </w:pPr>
          </w:p>
        </w:tc>
      </w:tr>
      <w:tr w:rsidR="00360872" w:rsidRPr="00210918" w14:paraId="1372F32C" w14:textId="77777777" w:rsidTr="00360872">
        <w:trPr>
          <w:trHeight w:val="340"/>
        </w:trPr>
        <w:tc>
          <w:tcPr>
            <w:tcW w:w="28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ED5FBE" w14:textId="77777777" w:rsidR="00360872" w:rsidRPr="00210918" w:rsidRDefault="00360872" w:rsidP="004C7F93">
            <w:pPr>
              <w:jc w:val="center"/>
            </w:pPr>
          </w:p>
        </w:tc>
        <w:tc>
          <w:tcPr>
            <w:tcW w:w="118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7ED75C" w14:textId="77777777" w:rsidR="00360872" w:rsidRPr="00210918" w:rsidRDefault="00360872" w:rsidP="004C7F93">
            <w:r w:rsidRPr="00210918">
              <w:rPr>
                <w:lang w:val="vi-VN"/>
              </w:rPr>
              <w:t>Ngành...</w:t>
            </w:r>
          </w:p>
        </w:tc>
        <w:tc>
          <w:tcPr>
            <w:tcW w:w="36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18CE5E" w14:textId="77777777" w:rsidR="00360872" w:rsidRPr="00210918" w:rsidRDefault="00360872" w:rsidP="004C7F93">
            <w:pPr>
              <w:jc w:val="center"/>
            </w:pPr>
          </w:p>
        </w:tc>
        <w:tc>
          <w:tcPr>
            <w:tcW w:w="42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B1E636" w14:textId="77777777" w:rsidR="00360872" w:rsidRPr="00210918" w:rsidRDefault="00360872" w:rsidP="004C7F93">
            <w:pPr>
              <w:jc w:val="center"/>
            </w:pPr>
          </w:p>
        </w:tc>
        <w:tc>
          <w:tcPr>
            <w:tcW w:w="42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D954FA" w14:textId="77777777" w:rsidR="00360872" w:rsidRPr="00210918" w:rsidRDefault="00360872" w:rsidP="004C7F93">
            <w:pPr>
              <w:jc w:val="center"/>
            </w:pPr>
          </w:p>
        </w:tc>
        <w:tc>
          <w:tcPr>
            <w:tcW w:w="42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9DA681" w14:textId="77777777" w:rsidR="00360872" w:rsidRPr="00210918" w:rsidRDefault="00360872" w:rsidP="004C7F93">
            <w:pPr>
              <w:jc w:val="center"/>
            </w:pPr>
          </w:p>
        </w:tc>
        <w:tc>
          <w:tcPr>
            <w:tcW w:w="42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978BB" w14:textId="77777777" w:rsidR="00360872" w:rsidRPr="00210918" w:rsidRDefault="00360872" w:rsidP="004C7F93">
            <w:pPr>
              <w:jc w:val="center"/>
            </w:pPr>
          </w:p>
        </w:tc>
        <w:tc>
          <w:tcPr>
            <w:tcW w:w="49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697DEA" w14:textId="77777777" w:rsidR="00360872" w:rsidRPr="00210918" w:rsidRDefault="00360872" w:rsidP="004C7F93">
            <w:pPr>
              <w:jc w:val="center"/>
            </w:pPr>
          </w:p>
        </w:tc>
        <w:tc>
          <w:tcPr>
            <w:tcW w:w="49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106DFE" w14:textId="77777777" w:rsidR="00360872" w:rsidRPr="00210918" w:rsidRDefault="00360872" w:rsidP="004C7F93">
            <w:pPr>
              <w:jc w:val="center"/>
            </w:pPr>
          </w:p>
        </w:tc>
        <w:tc>
          <w:tcPr>
            <w:tcW w:w="49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58B05F" w14:textId="77777777" w:rsidR="00360872" w:rsidRPr="00210918" w:rsidRDefault="00360872" w:rsidP="004C7F93">
            <w:pPr>
              <w:jc w:val="center"/>
            </w:pPr>
          </w:p>
        </w:tc>
      </w:tr>
      <w:tr w:rsidR="00360872" w:rsidRPr="00210918" w14:paraId="7F79C4E5" w14:textId="77777777" w:rsidTr="00210918">
        <w:trPr>
          <w:trHeight w:val="397"/>
        </w:trPr>
        <w:tc>
          <w:tcPr>
            <w:tcW w:w="28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E79D7A" w14:textId="77777777" w:rsidR="00360872" w:rsidRPr="00210918" w:rsidRDefault="00360872" w:rsidP="004C7F93">
            <w:pPr>
              <w:jc w:val="center"/>
              <w:rPr>
                <w:b/>
              </w:rPr>
            </w:pPr>
            <w:r w:rsidRPr="00210918">
              <w:rPr>
                <w:b/>
              </w:rPr>
              <w:t>II</w:t>
            </w:r>
          </w:p>
        </w:tc>
        <w:tc>
          <w:tcPr>
            <w:tcW w:w="118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911787" w14:textId="77777777" w:rsidR="00360872" w:rsidRPr="00210918" w:rsidRDefault="00360872" w:rsidP="004C7F93">
            <w:pPr>
              <w:rPr>
                <w:b/>
              </w:rPr>
            </w:pPr>
            <w:r w:rsidRPr="00210918">
              <w:rPr>
                <w:b/>
                <w:iCs/>
              </w:rPr>
              <w:t>Khối ngành V</w:t>
            </w:r>
          </w:p>
        </w:tc>
        <w:tc>
          <w:tcPr>
            <w:tcW w:w="36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407773" w14:textId="77777777" w:rsidR="00360872" w:rsidRPr="00210918" w:rsidRDefault="00360872" w:rsidP="004C7F93">
            <w:pPr>
              <w:jc w:val="center"/>
            </w:pPr>
          </w:p>
        </w:tc>
        <w:tc>
          <w:tcPr>
            <w:tcW w:w="42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355B7" w14:textId="77777777" w:rsidR="00360872" w:rsidRPr="00210918" w:rsidRDefault="00360872" w:rsidP="004C7F93">
            <w:pPr>
              <w:jc w:val="center"/>
            </w:pPr>
          </w:p>
        </w:tc>
        <w:tc>
          <w:tcPr>
            <w:tcW w:w="42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6C0647" w14:textId="77777777" w:rsidR="00360872" w:rsidRPr="00210918" w:rsidRDefault="00360872" w:rsidP="004C7F93">
            <w:pPr>
              <w:jc w:val="center"/>
            </w:pPr>
          </w:p>
        </w:tc>
        <w:tc>
          <w:tcPr>
            <w:tcW w:w="42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399F7E" w14:textId="77777777" w:rsidR="00360872" w:rsidRPr="00210918" w:rsidRDefault="00360872" w:rsidP="004C7F93">
            <w:pPr>
              <w:jc w:val="center"/>
            </w:pPr>
          </w:p>
        </w:tc>
        <w:tc>
          <w:tcPr>
            <w:tcW w:w="42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A88C79" w14:textId="77777777" w:rsidR="00360872" w:rsidRPr="00210918" w:rsidRDefault="00360872" w:rsidP="004C7F93">
            <w:pPr>
              <w:jc w:val="center"/>
            </w:pPr>
          </w:p>
        </w:tc>
        <w:tc>
          <w:tcPr>
            <w:tcW w:w="49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21E6C7" w14:textId="77777777" w:rsidR="00360872" w:rsidRPr="00210918" w:rsidRDefault="00360872" w:rsidP="004C7F93">
            <w:pPr>
              <w:jc w:val="center"/>
            </w:pPr>
          </w:p>
        </w:tc>
        <w:tc>
          <w:tcPr>
            <w:tcW w:w="49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9F64FE" w14:textId="77777777" w:rsidR="00360872" w:rsidRPr="00210918" w:rsidRDefault="00360872" w:rsidP="004C7F93">
            <w:pPr>
              <w:jc w:val="center"/>
            </w:pPr>
          </w:p>
        </w:tc>
        <w:tc>
          <w:tcPr>
            <w:tcW w:w="49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F2321F" w14:textId="77777777" w:rsidR="00360872" w:rsidRPr="00210918" w:rsidRDefault="00360872" w:rsidP="004C7F93">
            <w:pPr>
              <w:jc w:val="center"/>
            </w:pPr>
          </w:p>
        </w:tc>
      </w:tr>
      <w:tr w:rsidR="00360872" w:rsidRPr="00210918" w14:paraId="68D88F19" w14:textId="77777777" w:rsidTr="00210918">
        <w:trPr>
          <w:trHeight w:val="397"/>
        </w:trPr>
        <w:tc>
          <w:tcPr>
            <w:tcW w:w="28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838C49" w14:textId="77777777" w:rsidR="00360872" w:rsidRPr="00210918" w:rsidRDefault="00360872" w:rsidP="004C7F93">
            <w:pPr>
              <w:jc w:val="center"/>
            </w:pPr>
          </w:p>
        </w:tc>
        <w:tc>
          <w:tcPr>
            <w:tcW w:w="118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A9B98A" w14:textId="77777777" w:rsidR="00360872" w:rsidRPr="00210918" w:rsidRDefault="00360872" w:rsidP="004C7F93">
            <w:r w:rsidRPr="00210918">
              <w:rPr>
                <w:lang w:val="vi-VN"/>
              </w:rPr>
              <w:t>Ngành...</w:t>
            </w:r>
          </w:p>
        </w:tc>
        <w:tc>
          <w:tcPr>
            <w:tcW w:w="36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3FC810" w14:textId="77777777" w:rsidR="00360872" w:rsidRPr="00210918" w:rsidRDefault="00360872" w:rsidP="004C7F93">
            <w:pPr>
              <w:jc w:val="center"/>
            </w:pPr>
          </w:p>
        </w:tc>
        <w:tc>
          <w:tcPr>
            <w:tcW w:w="42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EADAFD" w14:textId="77777777" w:rsidR="00360872" w:rsidRPr="00210918" w:rsidRDefault="00360872" w:rsidP="004C7F93">
            <w:pPr>
              <w:jc w:val="center"/>
            </w:pPr>
          </w:p>
        </w:tc>
        <w:tc>
          <w:tcPr>
            <w:tcW w:w="42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DFF933" w14:textId="77777777" w:rsidR="00360872" w:rsidRPr="00210918" w:rsidRDefault="00360872" w:rsidP="004C7F93">
            <w:pPr>
              <w:jc w:val="center"/>
            </w:pPr>
          </w:p>
        </w:tc>
        <w:tc>
          <w:tcPr>
            <w:tcW w:w="42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67D27A" w14:textId="77777777" w:rsidR="00360872" w:rsidRPr="00210918" w:rsidRDefault="00360872" w:rsidP="004C7F93">
            <w:pPr>
              <w:jc w:val="center"/>
            </w:pPr>
          </w:p>
        </w:tc>
        <w:tc>
          <w:tcPr>
            <w:tcW w:w="42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024799" w14:textId="77777777" w:rsidR="00360872" w:rsidRPr="00210918" w:rsidRDefault="00360872" w:rsidP="004C7F93">
            <w:pPr>
              <w:jc w:val="center"/>
            </w:pPr>
          </w:p>
        </w:tc>
        <w:tc>
          <w:tcPr>
            <w:tcW w:w="49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8171AD" w14:textId="77777777" w:rsidR="00360872" w:rsidRPr="00210918" w:rsidRDefault="00360872" w:rsidP="004C7F93">
            <w:pPr>
              <w:jc w:val="center"/>
            </w:pPr>
          </w:p>
        </w:tc>
        <w:tc>
          <w:tcPr>
            <w:tcW w:w="49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F2E36B" w14:textId="77777777" w:rsidR="00360872" w:rsidRPr="00210918" w:rsidRDefault="00360872" w:rsidP="004C7F93">
            <w:pPr>
              <w:jc w:val="center"/>
            </w:pPr>
          </w:p>
        </w:tc>
        <w:tc>
          <w:tcPr>
            <w:tcW w:w="49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0B7D74" w14:textId="77777777" w:rsidR="00360872" w:rsidRPr="00210918" w:rsidRDefault="00360872" w:rsidP="004C7F93">
            <w:pPr>
              <w:jc w:val="center"/>
            </w:pPr>
          </w:p>
        </w:tc>
      </w:tr>
      <w:tr w:rsidR="00360872" w:rsidRPr="00210918" w14:paraId="0D5261CD" w14:textId="77777777" w:rsidTr="00210918">
        <w:trPr>
          <w:trHeight w:val="397"/>
        </w:trPr>
        <w:tc>
          <w:tcPr>
            <w:tcW w:w="28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F6A89E" w14:textId="77777777" w:rsidR="00360872" w:rsidRPr="00210918" w:rsidRDefault="00360872" w:rsidP="004C7F93">
            <w:pPr>
              <w:jc w:val="center"/>
              <w:rPr>
                <w:b/>
              </w:rPr>
            </w:pPr>
            <w:r w:rsidRPr="00210918">
              <w:rPr>
                <w:b/>
              </w:rPr>
              <w:t>III</w:t>
            </w:r>
          </w:p>
        </w:tc>
        <w:tc>
          <w:tcPr>
            <w:tcW w:w="118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AF9CE0" w14:textId="77777777" w:rsidR="00360872" w:rsidRPr="00210918" w:rsidRDefault="00360872" w:rsidP="004C7F93">
            <w:pPr>
              <w:rPr>
                <w:b/>
              </w:rPr>
            </w:pPr>
            <w:r w:rsidRPr="00210918">
              <w:rPr>
                <w:b/>
              </w:rPr>
              <w:t>Khối ngành VII</w:t>
            </w:r>
          </w:p>
        </w:tc>
        <w:tc>
          <w:tcPr>
            <w:tcW w:w="36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22114C" w14:textId="77777777" w:rsidR="00360872" w:rsidRPr="00210918" w:rsidRDefault="00360872" w:rsidP="004C7F93">
            <w:pPr>
              <w:jc w:val="center"/>
              <w:rPr>
                <w:lang w:val="vi-VN"/>
              </w:rPr>
            </w:pPr>
          </w:p>
        </w:tc>
        <w:tc>
          <w:tcPr>
            <w:tcW w:w="42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FE54DE" w14:textId="77777777" w:rsidR="00360872" w:rsidRPr="00210918" w:rsidRDefault="00360872" w:rsidP="004C7F93">
            <w:pPr>
              <w:jc w:val="center"/>
              <w:rPr>
                <w:lang w:val="vi-VN"/>
              </w:rPr>
            </w:pPr>
          </w:p>
        </w:tc>
        <w:tc>
          <w:tcPr>
            <w:tcW w:w="42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0AB4B2" w14:textId="77777777" w:rsidR="00360872" w:rsidRPr="00210918" w:rsidRDefault="00360872" w:rsidP="004C7F93">
            <w:pPr>
              <w:jc w:val="center"/>
              <w:rPr>
                <w:lang w:val="vi-VN"/>
              </w:rPr>
            </w:pPr>
          </w:p>
        </w:tc>
        <w:tc>
          <w:tcPr>
            <w:tcW w:w="42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C2E7CE" w14:textId="77777777" w:rsidR="00360872" w:rsidRPr="00210918" w:rsidRDefault="00360872" w:rsidP="004C7F93">
            <w:pPr>
              <w:jc w:val="center"/>
              <w:rPr>
                <w:lang w:val="vi-VN"/>
              </w:rPr>
            </w:pPr>
          </w:p>
        </w:tc>
        <w:tc>
          <w:tcPr>
            <w:tcW w:w="42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43AD30" w14:textId="77777777" w:rsidR="00360872" w:rsidRPr="00210918" w:rsidRDefault="00360872" w:rsidP="004C7F93">
            <w:pPr>
              <w:jc w:val="center"/>
              <w:rPr>
                <w:lang w:val="vi-VN"/>
              </w:rPr>
            </w:pPr>
          </w:p>
        </w:tc>
        <w:tc>
          <w:tcPr>
            <w:tcW w:w="49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580517" w14:textId="77777777" w:rsidR="00360872" w:rsidRPr="00210918" w:rsidRDefault="00360872" w:rsidP="004C7F93">
            <w:pPr>
              <w:jc w:val="center"/>
              <w:rPr>
                <w:lang w:val="vi-VN"/>
              </w:rPr>
            </w:pPr>
          </w:p>
        </w:tc>
        <w:tc>
          <w:tcPr>
            <w:tcW w:w="49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C850D2" w14:textId="77777777" w:rsidR="00360872" w:rsidRPr="00210918" w:rsidRDefault="00360872" w:rsidP="004C7F93">
            <w:pPr>
              <w:jc w:val="center"/>
              <w:rPr>
                <w:lang w:val="vi-VN"/>
              </w:rPr>
            </w:pPr>
          </w:p>
        </w:tc>
        <w:tc>
          <w:tcPr>
            <w:tcW w:w="49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D15FBB" w14:textId="77777777" w:rsidR="00360872" w:rsidRPr="00210918" w:rsidRDefault="00360872" w:rsidP="004C7F93">
            <w:pPr>
              <w:jc w:val="center"/>
              <w:rPr>
                <w:lang w:val="vi-VN"/>
              </w:rPr>
            </w:pPr>
          </w:p>
        </w:tc>
      </w:tr>
      <w:tr w:rsidR="00360872" w:rsidRPr="00210918" w14:paraId="416519C3" w14:textId="77777777" w:rsidTr="00210918">
        <w:trPr>
          <w:trHeight w:val="397"/>
        </w:trPr>
        <w:tc>
          <w:tcPr>
            <w:tcW w:w="28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7EB949" w14:textId="77777777" w:rsidR="00360872" w:rsidRPr="00210918" w:rsidRDefault="00360872" w:rsidP="004C7F93">
            <w:pPr>
              <w:jc w:val="center"/>
            </w:pPr>
          </w:p>
        </w:tc>
        <w:tc>
          <w:tcPr>
            <w:tcW w:w="118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96E7C2" w14:textId="77777777" w:rsidR="00360872" w:rsidRPr="00210918" w:rsidRDefault="00360872" w:rsidP="004C7F93">
            <w:r w:rsidRPr="00210918">
              <w:rPr>
                <w:lang w:val="vi-VN"/>
              </w:rPr>
              <w:t>Ngành...</w:t>
            </w:r>
          </w:p>
        </w:tc>
        <w:tc>
          <w:tcPr>
            <w:tcW w:w="36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45C6D4" w14:textId="77777777" w:rsidR="00360872" w:rsidRPr="00210918" w:rsidRDefault="00360872" w:rsidP="004C7F93">
            <w:pPr>
              <w:jc w:val="center"/>
              <w:rPr>
                <w:lang w:val="vi-VN"/>
              </w:rPr>
            </w:pPr>
          </w:p>
        </w:tc>
        <w:tc>
          <w:tcPr>
            <w:tcW w:w="42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E9AC8D" w14:textId="77777777" w:rsidR="00360872" w:rsidRPr="00210918" w:rsidRDefault="00360872" w:rsidP="004C7F93">
            <w:pPr>
              <w:jc w:val="center"/>
              <w:rPr>
                <w:lang w:val="vi-VN"/>
              </w:rPr>
            </w:pPr>
          </w:p>
        </w:tc>
        <w:tc>
          <w:tcPr>
            <w:tcW w:w="42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8D68AC" w14:textId="77777777" w:rsidR="00360872" w:rsidRPr="00210918" w:rsidRDefault="00360872" w:rsidP="004C7F93">
            <w:pPr>
              <w:jc w:val="center"/>
              <w:rPr>
                <w:lang w:val="vi-VN"/>
              </w:rPr>
            </w:pPr>
          </w:p>
        </w:tc>
        <w:tc>
          <w:tcPr>
            <w:tcW w:w="42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F58B51" w14:textId="77777777" w:rsidR="00360872" w:rsidRPr="00210918" w:rsidRDefault="00360872" w:rsidP="004C7F93">
            <w:pPr>
              <w:jc w:val="center"/>
              <w:rPr>
                <w:lang w:val="vi-VN"/>
              </w:rPr>
            </w:pPr>
          </w:p>
        </w:tc>
        <w:tc>
          <w:tcPr>
            <w:tcW w:w="42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EE6D95" w14:textId="77777777" w:rsidR="00360872" w:rsidRPr="00210918" w:rsidRDefault="00360872" w:rsidP="004C7F93">
            <w:pPr>
              <w:jc w:val="center"/>
              <w:rPr>
                <w:lang w:val="vi-VN"/>
              </w:rPr>
            </w:pPr>
          </w:p>
        </w:tc>
        <w:tc>
          <w:tcPr>
            <w:tcW w:w="49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EEA7B8" w14:textId="77777777" w:rsidR="00360872" w:rsidRPr="00210918" w:rsidRDefault="00360872" w:rsidP="004C7F93">
            <w:pPr>
              <w:jc w:val="center"/>
              <w:rPr>
                <w:lang w:val="vi-VN"/>
              </w:rPr>
            </w:pPr>
          </w:p>
        </w:tc>
        <w:tc>
          <w:tcPr>
            <w:tcW w:w="49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A53FB2" w14:textId="77777777" w:rsidR="00360872" w:rsidRPr="00210918" w:rsidRDefault="00360872" w:rsidP="004C7F93">
            <w:pPr>
              <w:jc w:val="center"/>
              <w:rPr>
                <w:lang w:val="vi-VN"/>
              </w:rPr>
            </w:pPr>
          </w:p>
        </w:tc>
        <w:tc>
          <w:tcPr>
            <w:tcW w:w="49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896143" w14:textId="77777777" w:rsidR="00360872" w:rsidRPr="00210918" w:rsidRDefault="00360872" w:rsidP="004C7F93">
            <w:pPr>
              <w:jc w:val="center"/>
              <w:rPr>
                <w:lang w:val="vi-VN"/>
              </w:rPr>
            </w:pPr>
          </w:p>
        </w:tc>
      </w:tr>
      <w:tr w:rsidR="00360872" w:rsidRPr="00210918" w14:paraId="1EC8F698" w14:textId="77777777" w:rsidTr="00210918">
        <w:trPr>
          <w:trHeight w:val="397"/>
        </w:trPr>
        <w:tc>
          <w:tcPr>
            <w:tcW w:w="28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9A202F" w14:textId="77777777" w:rsidR="00360872" w:rsidRPr="00210918" w:rsidRDefault="00360872" w:rsidP="004C7F93">
            <w:pPr>
              <w:jc w:val="center"/>
              <w:rPr>
                <w:b/>
              </w:rPr>
            </w:pPr>
            <w:r w:rsidRPr="00210918">
              <w:rPr>
                <w:b/>
              </w:rPr>
              <w:t>B</w:t>
            </w:r>
          </w:p>
        </w:tc>
        <w:tc>
          <w:tcPr>
            <w:tcW w:w="118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D19CD0" w14:textId="77777777" w:rsidR="00360872" w:rsidRPr="00210918" w:rsidRDefault="00360872" w:rsidP="008374DF">
            <w:pPr>
              <w:jc w:val="both"/>
            </w:pPr>
            <w:r w:rsidRPr="00210918">
              <w:rPr>
                <w:b/>
                <w:lang w:val="vi-VN"/>
              </w:rPr>
              <w:t>Gi</w:t>
            </w:r>
            <w:r w:rsidRPr="00210918">
              <w:rPr>
                <w:b/>
              </w:rPr>
              <w:t>ả</w:t>
            </w:r>
            <w:r w:rsidRPr="00210918">
              <w:rPr>
                <w:b/>
                <w:lang w:val="vi-VN"/>
              </w:rPr>
              <w:t xml:space="preserve">ng viên thỉnh giảng </w:t>
            </w:r>
            <w:r w:rsidRPr="00210918">
              <w:rPr>
                <w:b/>
              </w:rPr>
              <w:t>các n</w:t>
            </w:r>
            <w:r w:rsidRPr="00210918">
              <w:rPr>
                <w:b/>
                <w:lang w:val="vi-VN"/>
              </w:rPr>
              <w:t>gành</w:t>
            </w:r>
            <w:r w:rsidRPr="00210918">
              <w:rPr>
                <w:b/>
              </w:rPr>
              <w:t xml:space="preserve"> đào tạo </w:t>
            </w:r>
            <w:r w:rsidRPr="00210918">
              <w:rPr>
                <w:b/>
                <w:bCs/>
                <w:lang w:val="vi-VN"/>
              </w:rPr>
              <w:t>tiến sĩ</w:t>
            </w:r>
          </w:p>
        </w:tc>
        <w:tc>
          <w:tcPr>
            <w:tcW w:w="36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79CD6C" w14:textId="77777777" w:rsidR="00360872" w:rsidRPr="00210918" w:rsidRDefault="00360872" w:rsidP="004C7F93">
            <w:pPr>
              <w:jc w:val="center"/>
            </w:pPr>
          </w:p>
        </w:tc>
        <w:tc>
          <w:tcPr>
            <w:tcW w:w="42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CA9DB9" w14:textId="77777777" w:rsidR="00360872" w:rsidRPr="00210918" w:rsidRDefault="00360872" w:rsidP="004C7F93">
            <w:pPr>
              <w:jc w:val="center"/>
            </w:pPr>
          </w:p>
        </w:tc>
        <w:tc>
          <w:tcPr>
            <w:tcW w:w="42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1194DA" w14:textId="77777777" w:rsidR="00360872" w:rsidRPr="00210918" w:rsidRDefault="00360872" w:rsidP="004C7F93">
            <w:pPr>
              <w:jc w:val="center"/>
            </w:pPr>
          </w:p>
        </w:tc>
        <w:tc>
          <w:tcPr>
            <w:tcW w:w="42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885673" w14:textId="77777777" w:rsidR="00360872" w:rsidRPr="00210918" w:rsidRDefault="00360872" w:rsidP="004C7F93">
            <w:pPr>
              <w:jc w:val="center"/>
            </w:pPr>
          </w:p>
        </w:tc>
        <w:tc>
          <w:tcPr>
            <w:tcW w:w="42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6938CA" w14:textId="77777777" w:rsidR="00360872" w:rsidRPr="00210918" w:rsidRDefault="00360872" w:rsidP="004C7F93">
            <w:pPr>
              <w:jc w:val="center"/>
            </w:pPr>
          </w:p>
        </w:tc>
        <w:tc>
          <w:tcPr>
            <w:tcW w:w="49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B4945F" w14:textId="77777777" w:rsidR="00360872" w:rsidRPr="00210918" w:rsidRDefault="00360872" w:rsidP="004C7F93">
            <w:pPr>
              <w:jc w:val="center"/>
            </w:pPr>
          </w:p>
        </w:tc>
        <w:tc>
          <w:tcPr>
            <w:tcW w:w="49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ACC512" w14:textId="77777777" w:rsidR="00360872" w:rsidRPr="00210918" w:rsidRDefault="00360872" w:rsidP="004C7F93">
            <w:pPr>
              <w:jc w:val="center"/>
            </w:pPr>
          </w:p>
        </w:tc>
        <w:tc>
          <w:tcPr>
            <w:tcW w:w="49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112519" w14:textId="77777777" w:rsidR="00360872" w:rsidRPr="00210918" w:rsidRDefault="00360872" w:rsidP="004C7F93">
            <w:pPr>
              <w:jc w:val="center"/>
            </w:pPr>
          </w:p>
        </w:tc>
      </w:tr>
      <w:tr w:rsidR="00360872" w:rsidRPr="00210918" w14:paraId="2472929B" w14:textId="77777777" w:rsidTr="00210918">
        <w:trPr>
          <w:trHeight w:val="397"/>
        </w:trPr>
        <w:tc>
          <w:tcPr>
            <w:tcW w:w="28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A8D5C6" w14:textId="77777777" w:rsidR="00360872" w:rsidRPr="00210918" w:rsidRDefault="00360872" w:rsidP="004C7F93">
            <w:pPr>
              <w:jc w:val="center"/>
            </w:pPr>
            <w:r w:rsidRPr="00210918">
              <w:t>....</w:t>
            </w:r>
          </w:p>
        </w:tc>
        <w:tc>
          <w:tcPr>
            <w:tcW w:w="1186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1DDB61" w14:textId="77777777" w:rsidR="00360872" w:rsidRPr="00210918" w:rsidRDefault="00360872" w:rsidP="004C7F93">
            <w:pPr>
              <w:jc w:val="both"/>
              <w:rPr>
                <w:lang w:val="vi-VN"/>
              </w:rPr>
            </w:pPr>
            <w:r w:rsidRPr="00210918">
              <w:rPr>
                <w:lang w:val="vi-VN"/>
              </w:rPr>
              <w:t>..............................</w:t>
            </w:r>
          </w:p>
        </w:tc>
        <w:tc>
          <w:tcPr>
            <w:tcW w:w="36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75F8E5" w14:textId="77777777" w:rsidR="00360872" w:rsidRPr="00210918" w:rsidRDefault="00360872" w:rsidP="004C7F93">
            <w:pPr>
              <w:jc w:val="center"/>
            </w:pPr>
          </w:p>
        </w:tc>
        <w:tc>
          <w:tcPr>
            <w:tcW w:w="42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DA4F2B" w14:textId="77777777" w:rsidR="00360872" w:rsidRPr="00210918" w:rsidRDefault="00360872" w:rsidP="004C7F93">
            <w:pPr>
              <w:jc w:val="center"/>
            </w:pPr>
          </w:p>
        </w:tc>
        <w:tc>
          <w:tcPr>
            <w:tcW w:w="42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1C06A1" w14:textId="77777777" w:rsidR="00360872" w:rsidRPr="00210918" w:rsidRDefault="00360872" w:rsidP="004C7F93">
            <w:pPr>
              <w:jc w:val="center"/>
            </w:pPr>
          </w:p>
        </w:tc>
        <w:tc>
          <w:tcPr>
            <w:tcW w:w="42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371872" w14:textId="77777777" w:rsidR="00360872" w:rsidRPr="00210918" w:rsidRDefault="00360872" w:rsidP="004C7F93">
            <w:pPr>
              <w:jc w:val="center"/>
            </w:pPr>
          </w:p>
        </w:tc>
        <w:tc>
          <w:tcPr>
            <w:tcW w:w="42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B18B9C" w14:textId="77777777" w:rsidR="00360872" w:rsidRPr="00210918" w:rsidRDefault="00360872" w:rsidP="004C7F93">
            <w:pPr>
              <w:jc w:val="center"/>
            </w:pPr>
          </w:p>
        </w:tc>
        <w:tc>
          <w:tcPr>
            <w:tcW w:w="49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458A01" w14:textId="77777777" w:rsidR="00360872" w:rsidRPr="00210918" w:rsidRDefault="00360872" w:rsidP="004C7F93">
            <w:pPr>
              <w:jc w:val="center"/>
            </w:pPr>
          </w:p>
        </w:tc>
        <w:tc>
          <w:tcPr>
            <w:tcW w:w="49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CC3A41" w14:textId="77777777" w:rsidR="00360872" w:rsidRPr="00210918" w:rsidRDefault="00360872" w:rsidP="004C7F93">
            <w:pPr>
              <w:jc w:val="center"/>
            </w:pPr>
          </w:p>
        </w:tc>
        <w:tc>
          <w:tcPr>
            <w:tcW w:w="49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E3AD0C" w14:textId="77777777" w:rsidR="00360872" w:rsidRPr="00210918" w:rsidRDefault="00360872" w:rsidP="004C7F93">
            <w:pPr>
              <w:jc w:val="center"/>
            </w:pPr>
          </w:p>
        </w:tc>
      </w:tr>
    </w:tbl>
    <w:p w14:paraId="1D892AB2" w14:textId="77777777" w:rsidR="00CD5DD2" w:rsidRDefault="00CD5DD2" w:rsidP="00346658">
      <w:pPr>
        <w:spacing w:before="240" w:after="120"/>
        <w:rPr>
          <w:b/>
        </w:rPr>
      </w:pPr>
    </w:p>
    <w:p w14:paraId="5A6F17B4" w14:textId="2AF1E920" w:rsidR="007C10DC" w:rsidRPr="00210918" w:rsidRDefault="00196A00" w:rsidP="00346658">
      <w:pPr>
        <w:spacing w:before="240" w:after="120"/>
        <w:rPr>
          <w:b/>
        </w:rPr>
      </w:pPr>
      <w:r w:rsidRPr="00210918">
        <w:rPr>
          <w:b/>
        </w:rPr>
        <w:lastRenderedPageBreak/>
        <w:t>3</w:t>
      </w:r>
      <w:r w:rsidR="007C10DC" w:rsidRPr="00210918">
        <w:rPr>
          <w:b/>
        </w:rPr>
        <w:t xml:space="preserve">. Thống kê đội ngũ giảng viên </w:t>
      </w:r>
      <w:r w:rsidR="003E5C5E" w:rsidRPr="00210918">
        <w:rPr>
          <w:b/>
        </w:rPr>
        <w:t>thỉnh giảng</w:t>
      </w:r>
      <w:r w:rsidRPr="00210918">
        <w:rPr>
          <w:b/>
        </w:rPr>
        <w:t xml:space="preserve"> quốc tế</w:t>
      </w:r>
    </w:p>
    <w:tbl>
      <w:tblPr>
        <w:tblW w:w="4963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2968"/>
        <w:gridCol w:w="1316"/>
        <w:gridCol w:w="1208"/>
        <w:gridCol w:w="1210"/>
        <w:gridCol w:w="1208"/>
        <w:gridCol w:w="1212"/>
      </w:tblGrid>
      <w:tr w:rsidR="00360872" w:rsidRPr="00210918" w14:paraId="65435C9E" w14:textId="77777777" w:rsidTr="00210918">
        <w:trPr>
          <w:trHeight w:val="623"/>
          <w:tblHeader/>
        </w:trPr>
        <w:tc>
          <w:tcPr>
            <w:tcW w:w="288" w:type="pct"/>
            <w:vMerge w:val="restar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ED3499" w14:textId="77777777" w:rsidR="00360872" w:rsidRPr="00210918" w:rsidRDefault="00360872" w:rsidP="004C7F93">
            <w:pPr>
              <w:jc w:val="center"/>
              <w:rPr>
                <w:b/>
              </w:rPr>
            </w:pPr>
            <w:bookmarkStart w:id="2" w:name="chuong_pl_21"/>
            <w:r w:rsidRPr="00210918">
              <w:rPr>
                <w:b/>
                <w:lang w:val="vi-VN"/>
              </w:rPr>
              <w:t>TT</w:t>
            </w:r>
          </w:p>
        </w:tc>
        <w:tc>
          <w:tcPr>
            <w:tcW w:w="1533" w:type="pct"/>
            <w:vMerge w:val="restar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07B41E" w14:textId="77777777" w:rsidR="00360872" w:rsidRPr="00210918" w:rsidRDefault="00360872" w:rsidP="004C7F93">
            <w:pPr>
              <w:jc w:val="center"/>
              <w:rPr>
                <w:b/>
              </w:rPr>
            </w:pPr>
            <w:r w:rsidRPr="00210918">
              <w:rPr>
                <w:b/>
                <w:lang w:val="vi-VN"/>
              </w:rPr>
              <w:t>Nội dung</w:t>
            </w:r>
          </w:p>
        </w:tc>
        <w:tc>
          <w:tcPr>
            <w:tcW w:w="680" w:type="pct"/>
            <w:vMerge w:val="restar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9590FA" w14:textId="77777777" w:rsidR="00360872" w:rsidRPr="00210918" w:rsidRDefault="00360872" w:rsidP="004C7F93">
            <w:pPr>
              <w:jc w:val="center"/>
              <w:rPr>
                <w:b/>
              </w:rPr>
            </w:pPr>
            <w:r w:rsidRPr="00210918">
              <w:rPr>
                <w:b/>
                <w:lang w:val="vi-VN"/>
              </w:rPr>
              <w:t>Tổng Số</w:t>
            </w:r>
          </w:p>
          <w:p w14:paraId="57E7BBDB" w14:textId="77777777" w:rsidR="00360872" w:rsidRPr="00210918" w:rsidRDefault="00273776" w:rsidP="00360872">
            <w:pPr>
              <w:jc w:val="center"/>
              <w:rPr>
                <w:b/>
              </w:rPr>
            </w:pPr>
            <w:r w:rsidRPr="00210918">
              <w:rPr>
                <w:i/>
              </w:rPr>
              <w:t>(</w:t>
            </w:r>
            <w:r w:rsidR="00360872" w:rsidRPr="00210918">
              <w:rPr>
                <w:i/>
              </w:rPr>
              <w:t>4+5+6+7)</w:t>
            </w:r>
          </w:p>
        </w:tc>
        <w:tc>
          <w:tcPr>
            <w:tcW w:w="2499" w:type="pct"/>
            <w:gridSpan w:val="4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1EB645" w14:textId="77777777" w:rsidR="00360872" w:rsidRPr="00210918" w:rsidRDefault="00360872" w:rsidP="004C7F93">
            <w:pPr>
              <w:jc w:val="center"/>
              <w:rPr>
                <w:b/>
              </w:rPr>
            </w:pPr>
            <w:r w:rsidRPr="00210918">
              <w:rPr>
                <w:b/>
                <w:lang w:val="vi-VN"/>
              </w:rPr>
              <w:t>Chức danh</w:t>
            </w:r>
            <w:r w:rsidRPr="00210918">
              <w:rPr>
                <w:b/>
              </w:rPr>
              <w:t xml:space="preserve">/ </w:t>
            </w:r>
            <w:r w:rsidRPr="00210918">
              <w:rPr>
                <w:b/>
                <w:lang w:val="vi-VN"/>
              </w:rPr>
              <w:t>Trình độ đào tạo</w:t>
            </w:r>
          </w:p>
        </w:tc>
      </w:tr>
      <w:tr w:rsidR="00210918" w:rsidRPr="00210918" w14:paraId="23A6928E" w14:textId="77777777" w:rsidTr="00210918">
        <w:trPr>
          <w:trHeight w:val="144"/>
          <w:tblHeader/>
        </w:trPr>
        <w:tc>
          <w:tcPr>
            <w:tcW w:w="28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44F46F" w14:textId="77777777" w:rsidR="00360872" w:rsidRPr="00210918" w:rsidRDefault="00360872" w:rsidP="004C7F93">
            <w:pPr>
              <w:jc w:val="center"/>
            </w:pPr>
          </w:p>
        </w:tc>
        <w:tc>
          <w:tcPr>
            <w:tcW w:w="1533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623AC3" w14:textId="77777777" w:rsidR="00360872" w:rsidRPr="00210918" w:rsidRDefault="00360872" w:rsidP="004C7F93">
            <w:pPr>
              <w:jc w:val="center"/>
            </w:pPr>
          </w:p>
        </w:tc>
        <w:tc>
          <w:tcPr>
            <w:tcW w:w="680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752F06" w14:textId="77777777" w:rsidR="00360872" w:rsidRPr="00210918" w:rsidRDefault="00360872" w:rsidP="004C7F93">
            <w:pPr>
              <w:jc w:val="center"/>
            </w:pPr>
          </w:p>
        </w:tc>
        <w:tc>
          <w:tcPr>
            <w:tcW w:w="624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99A709" w14:textId="77777777" w:rsidR="00360872" w:rsidRPr="00210918" w:rsidRDefault="00360872" w:rsidP="004C7F93">
            <w:pPr>
              <w:jc w:val="center"/>
            </w:pPr>
            <w:r w:rsidRPr="00210918">
              <w:rPr>
                <w:lang w:val="vi-VN"/>
              </w:rPr>
              <w:t>Giáo sư</w:t>
            </w:r>
          </w:p>
        </w:tc>
        <w:tc>
          <w:tcPr>
            <w:tcW w:w="62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A9E467" w14:textId="77777777" w:rsidR="00360872" w:rsidRPr="00210918" w:rsidRDefault="00360872" w:rsidP="004C7F93">
            <w:pPr>
              <w:jc w:val="center"/>
              <w:rPr>
                <w:lang w:val="vi-VN"/>
              </w:rPr>
            </w:pPr>
            <w:r w:rsidRPr="00210918">
              <w:rPr>
                <w:lang w:val="vi-VN"/>
              </w:rPr>
              <w:t xml:space="preserve">Phó </w:t>
            </w:r>
          </w:p>
          <w:p w14:paraId="2AAC1EFB" w14:textId="77777777" w:rsidR="00360872" w:rsidRPr="00210918" w:rsidRDefault="00360872" w:rsidP="004C7F93">
            <w:pPr>
              <w:jc w:val="center"/>
            </w:pPr>
            <w:r w:rsidRPr="00210918">
              <w:rPr>
                <w:lang w:val="vi-VN"/>
              </w:rPr>
              <w:t>Giáo sư</w:t>
            </w:r>
          </w:p>
        </w:tc>
        <w:tc>
          <w:tcPr>
            <w:tcW w:w="624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2D5BAD" w14:textId="77777777" w:rsidR="00360872" w:rsidRPr="00210918" w:rsidRDefault="00360872" w:rsidP="004C7F93">
            <w:pPr>
              <w:jc w:val="center"/>
            </w:pPr>
            <w:r w:rsidRPr="00210918">
              <w:rPr>
                <w:lang w:val="vi-VN"/>
              </w:rPr>
              <w:t>Tiến sĩ</w:t>
            </w:r>
          </w:p>
        </w:tc>
        <w:tc>
          <w:tcPr>
            <w:tcW w:w="62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22C32D" w14:textId="77777777" w:rsidR="00360872" w:rsidRPr="00210918" w:rsidRDefault="00360872" w:rsidP="004C7F93">
            <w:pPr>
              <w:jc w:val="center"/>
            </w:pPr>
            <w:r w:rsidRPr="00210918">
              <w:rPr>
                <w:lang w:val="vi-VN"/>
              </w:rPr>
              <w:t>Thạc sĩ</w:t>
            </w:r>
          </w:p>
        </w:tc>
      </w:tr>
      <w:tr w:rsidR="00210918" w:rsidRPr="00210918" w14:paraId="63D4F900" w14:textId="77777777" w:rsidTr="00210918">
        <w:trPr>
          <w:trHeight w:val="426"/>
          <w:tblHeader/>
        </w:trPr>
        <w:tc>
          <w:tcPr>
            <w:tcW w:w="28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511924" w14:textId="77777777" w:rsidR="00360872" w:rsidRPr="00210918" w:rsidRDefault="00360872" w:rsidP="004C7F93">
            <w:pPr>
              <w:jc w:val="center"/>
              <w:rPr>
                <w:i/>
              </w:rPr>
            </w:pPr>
            <w:r w:rsidRPr="00210918">
              <w:rPr>
                <w:i/>
              </w:rPr>
              <w:t>1</w:t>
            </w:r>
          </w:p>
        </w:tc>
        <w:tc>
          <w:tcPr>
            <w:tcW w:w="153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3E65D3" w14:textId="77777777" w:rsidR="00360872" w:rsidRPr="00210918" w:rsidRDefault="00360872" w:rsidP="004C7F93">
            <w:pPr>
              <w:jc w:val="center"/>
              <w:rPr>
                <w:i/>
                <w:lang w:val="vi-VN"/>
              </w:rPr>
            </w:pPr>
            <w:r w:rsidRPr="00210918">
              <w:rPr>
                <w:i/>
                <w:lang w:val="vi-VN"/>
              </w:rPr>
              <w:t>2</w:t>
            </w:r>
          </w:p>
        </w:tc>
        <w:tc>
          <w:tcPr>
            <w:tcW w:w="68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D53122" w14:textId="77777777" w:rsidR="00360872" w:rsidRPr="00210918" w:rsidRDefault="00360872" w:rsidP="004C7F93">
            <w:pPr>
              <w:jc w:val="center"/>
              <w:rPr>
                <w:i/>
              </w:rPr>
            </w:pPr>
            <w:r w:rsidRPr="00210918">
              <w:rPr>
                <w:i/>
              </w:rPr>
              <w:t>3</w:t>
            </w:r>
          </w:p>
        </w:tc>
        <w:tc>
          <w:tcPr>
            <w:tcW w:w="624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CACB40" w14:textId="77777777" w:rsidR="00360872" w:rsidRPr="00210918" w:rsidRDefault="00360872" w:rsidP="004C7F93">
            <w:pPr>
              <w:jc w:val="center"/>
              <w:rPr>
                <w:i/>
              </w:rPr>
            </w:pPr>
            <w:r w:rsidRPr="00210918">
              <w:rPr>
                <w:i/>
              </w:rPr>
              <w:t>4</w:t>
            </w:r>
          </w:p>
        </w:tc>
        <w:tc>
          <w:tcPr>
            <w:tcW w:w="62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E457A6" w14:textId="77777777" w:rsidR="00360872" w:rsidRPr="00210918" w:rsidRDefault="00360872" w:rsidP="004C7F93">
            <w:pPr>
              <w:jc w:val="center"/>
              <w:rPr>
                <w:i/>
              </w:rPr>
            </w:pPr>
            <w:r w:rsidRPr="00210918">
              <w:rPr>
                <w:i/>
              </w:rPr>
              <w:t>5</w:t>
            </w:r>
          </w:p>
        </w:tc>
        <w:tc>
          <w:tcPr>
            <w:tcW w:w="624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036FD2" w14:textId="77777777" w:rsidR="00360872" w:rsidRPr="00210918" w:rsidRDefault="00360872" w:rsidP="004C7F93">
            <w:pPr>
              <w:jc w:val="center"/>
              <w:rPr>
                <w:i/>
              </w:rPr>
            </w:pPr>
            <w:r w:rsidRPr="00210918">
              <w:rPr>
                <w:i/>
              </w:rPr>
              <w:t>6</w:t>
            </w:r>
          </w:p>
        </w:tc>
        <w:tc>
          <w:tcPr>
            <w:tcW w:w="62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E59013" w14:textId="77777777" w:rsidR="00360872" w:rsidRPr="00210918" w:rsidRDefault="00360872" w:rsidP="004C7F93">
            <w:pPr>
              <w:jc w:val="center"/>
              <w:rPr>
                <w:i/>
              </w:rPr>
            </w:pPr>
            <w:r w:rsidRPr="00210918">
              <w:rPr>
                <w:i/>
              </w:rPr>
              <w:t>7</w:t>
            </w:r>
          </w:p>
        </w:tc>
      </w:tr>
      <w:tr w:rsidR="00210918" w:rsidRPr="00210918" w14:paraId="3EE2A8DE" w14:textId="77777777" w:rsidTr="00210918">
        <w:trPr>
          <w:trHeight w:val="454"/>
        </w:trPr>
        <w:tc>
          <w:tcPr>
            <w:tcW w:w="28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615581" w14:textId="77777777" w:rsidR="00360872" w:rsidRPr="00210918" w:rsidRDefault="00360872" w:rsidP="004C7F93">
            <w:pPr>
              <w:jc w:val="center"/>
              <w:rPr>
                <w:b/>
              </w:rPr>
            </w:pPr>
            <w:r w:rsidRPr="00210918">
              <w:rPr>
                <w:b/>
              </w:rPr>
              <w:t>A</w:t>
            </w:r>
          </w:p>
        </w:tc>
        <w:tc>
          <w:tcPr>
            <w:tcW w:w="153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1A3445" w14:textId="77777777" w:rsidR="00360872" w:rsidRPr="00210918" w:rsidRDefault="00360872" w:rsidP="004C7F93">
            <w:pPr>
              <w:jc w:val="both"/>
            </w:pPr>
            <w:r w:rsidRPr="00210918">
              <w:rPr>
                <w:b/>
                <w:lang w:val="vi-VN"/>
              </w:rPr>
              <w:t>Gi</w:t>
            </w:r>
            <w:r w:rsidRPr="00210918">
              <w:rPr>
                <w:b/>
              </w:rPr>
              <w:t>ả</w:t>
            </w:r>
            <w:r w:rsidRPr="00210918">
              <w:rPr>
                <w:b/>
                <w:lang w:val="vi-VN"/>
              </w:rPr>
              <w:t xml:space="preserve">ng viên thỉnh giảng </w:t>
            </w:r>
            <w:r w:rsidRPr="00210918">
              <w:rPr>
                <w:b/>
              </w:rPr>
              <w:t>các n</w:t>
            </w:r>
            <w:r w:rsidRPr="00210918">
              <w:rPr>
                <w:b/>
                <w:lang w:val="vi-VN"/>
              </w:rPr>
              <w:t>gành</w:t>
            </w:r>
            <w:r w:rsidRPr="00210918">
              <w:rPr>
                <w:b/>
              </w:rPr>
              <w:t xml:space="preserve"> đào tạo thạc sĩ</w:t>
            </w:r>
          </w:p>
        </w:tc>
        <w:tc>
          <w:tcPr>
            <w:tcW w:w="68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3FF07" w14:textId="77777777" w:rsidR="00360872" w:rsidRPr="00210918" w:rsidRDefault="00360872" w:rsidP="004C7F93">
            <w:pPr>
              <w:jc w:val="center"/>
            </w:pPr>
          </w:p>
        </w:tc>
        <w:tc>
          <w:tcPr>
            <w:tcW w:w="624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6B7FB6" w14:textId="77777777" w:rsidR="00360872" w:rsidRPr="00210918" w:rsidRDefault="00360872" w:rsidP="004C7F93">
            <w:pPr>
              <w:jc w:val="center"/>
            </w:pPr>
          </w:p>
        </w:tc>
        <w:tc>
          <w:tcPr>
            <w:tcW w:w="62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0F76F4" w14:textId="77777777" w:rsidR="00360872" w:rsidRPr="00210918" w:rsidRDefault="00360872" w:rsidP="004C7F93">
            <w:pPr>
              <w:jc w:val="center"/>
            </w:pPr>
          </w:p>
        </w:tc>
        <w:tc>
          <w:tcPr>
            <w:tcW w:w="624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5368FF" w14:textId="77777777" w:rsidR="00360872" w:rsidRPr="00210918" w:rsidRDefault="00360872" w:rsidP="004C7F93">
            <w:pPr>
              <w:jc w:val="center"/>
            </w:pPr>
          </w:p>
        </w:tc>
        <w:tc>
          <w:tcPr>
            <w:tcW w:w="62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EFF04D" w14:textId="77777777" w:rsidR="00360872" w:rsidRPr="00210918" w:rsidRDefault="00360872" w:rsidP="004C7F93">
            <w:pPr>
              <w:jc w:val="center"/>
            </w:pPr>
          </w:p>
        </w:tc>
      </w:tr>
      <w:tr w:rsidR="00210918" w:rsidRPr="00210918" w14:paraId="7889776C" w14:textId="77777777" w:rsidTr="00210918">
        <w:trPr>
          <w:trHeight w:val="454"/>
        </w:trPr>
        <w:tc>
          <w:tcPr>
            <w:tcW w:w="28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751FE6" w14:textId="77777777" w:rsidR="00360872" w:rsidRPr="00210918" w:rsidRDefault="00360872" w:rsidP="004C7F93">
            <w:pPr>
              <w:jc w:val="center"/>
              <w:rPr>
                <w:b/>
              </w:rPr>
            </w:pPr>
            <w:r w:rsidRPr="00210918">
              <w:rPr>
                <w:b/>
              </w:rPr>
              <w:t>I</w:t>
            </w:r>
          </w:p>
        </w:tc>
        <w:tc>
          <w:tcPr>
            <w:tcW w:w="153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556676" w14:textId="77777777" w:rsidR="00360872" w:rsidRPr="00210918" w:rsidRDefault="00360872" w:rsidP="004C7F93">
            <w:pPr>
              <w:rPr>
                <w:b/>
              </w:rPr>
            </w:pPr>
            <w:r w:rsidRPr="00210918">
              <w:rPr>
                <w:b/>
                <w:iCs/>
              </w:rPr>
              <w:t>Khối ngành IV</w:t>
            </w:r>
          </w:p>
        </w:tc>
        <w:tc>
          <w:tcPr>
            <w:tcW w:w="68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48A7A4" w14:textId="77777777" w:rsidR="00360872" w:rsidRPr="00210918" w:rsidRDefault="00360872" w:rsidP="004C7F93">
            <w:pPr>
              <w:jc w:val="center"/>
            </w:pPr>
          </w:p>
        </w:tc>
        <w:tc>
          <w:tcPr>
            <w:tcW w:w="624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541233" w14:textId="77777777" w:rsidR="00360872" w:rsidRPr="00210918" w:rsidRDefault="00360872" w:rsidP="004C7F93">
            <w:pPr>
              <w:jc w:val="center"/>
            </w:pPr>
          </w:p>
        </w:tc>
        <w:tc>
          <w:tcPr>
            <w:tcW w:w="62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4AFD47" w14:textId="77777777" w:rsidR="00360872" w:rsidRPr="00210918" w:rsidRDefault="00360872" w:rsidP="004C7F93">
            <w:pPr>
              <w:jc w:val="center"/>
            </w:pPr>
          </w:p>
        </w:tc>
        <w:tc>
          <w:tcPr>
            <w:tcW w:w="624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362F7" w14:textId="77777777" w:rsidR="00360872" w:rsidRPr="00210918" w:rsidRDefault="00360872" w:rsidP="004C7F93">
            <w:pPr>
              <w:jc w:val="center"/>
            </w:pPr>
          </w:p>
        </w:tc>
        <w:tc>
          <w:tcPr>
            <w:tcW w:w="62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584CDD" w14:textId="77777777" w:rsidR="00360872" w:rsidRPr="00210918" w:rsidRDefault="00360872" w:rsidP="004C7F93">
            <w:pPr>
              <w:jc w:val="center"/>
            </w:pPr>
          </w:p>
        </w:tc>
      </w:tr>
      <w:tr w:rsidR="00210918" w:rsidRPr="00210918" w14:paraId="38C7C002" w14:textId="77777777" w:rsidTr="00210918">
        <w:trPr>
          <w:trHeight w:val="454"/>
        </w:trPr>
        <w:tc>
          <w:tcPr>
            <w:tcW w:w="28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B772D4" w14:textId="77777777" w:rsidR="00360872" w:rsidRPr="00210918" w:rsidRDefault="00360872" w:rsidP="004C7F93">
            <w:pPr>
              <w:jc w:val="center"/>
            </w:pPr>
          </w:p>
        </w:tc>
        <w:tc>
          <w:tcPr>
            <w:tcW w:w="153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BD0DF3" w14:textId="77777777" w:rsidR="00360872" w:rsidRPr="00210918" w:rsidRDefault="00360872" w:rsidP="004C7F93">
            <w:r w:rsidRPr="00210918">
              <w:rPr>
                <w:lang w:val="vi-VN"/>
              </w:rPr>
              <w:t>Ngành...</w:t>
            </w:r>
          </w:p>
        </w:tc>
        <w:tc>
          <w:tcPr>
            <w:tcW w:w="68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D026F" w14:textId="77777777" w:rsidR="00360872" w:rsidRPr="00210918" w:rsidRDefault="00360872" w:rsidP="004C7F93">
            <w:pPr>
              <w:jc w:val="center"/>
            </w:pPr>
          </w:p>
        </w:tc>
        <w:tc>
          <w:tcPr>
            <w:tcW w:w="624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E35063" w14:textId="77777777" w:rsidR="00360872" w:rsidRPr="00210918" w:rsidRDefault="00360872" w:rsidP="004C7F93">
            <w:pPr>
              <w:jc w:val="center"/>
            </w:pPr>
          </w:p>
        </w:tc>
        <w:tc>
          <w:tcPr>
            <w:tcW w:w="62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8FCDAA" w14:textId="77777777" w:rsidR="00360872" w:rsidRPr="00210918" w:rsidRDefault="00360872" w:rsidP="004C7F93">
            <w:pPr>
              <w:jc w:val="center"/>
            </w:pPr>
          </w:p>
        </w:tc>
        <w:tc>
          <w:tcPr>
            <w:tcW w:w="624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D1DB96" w14:textId="77777777" w:rsidR="00360872" w:rsidRPr="00210918" w:rsidRDefault="00360872" w:rsidP="004C7F93">
            <w:pPr>
              <w:jc w:val="center"/>
            </w:pPr>
          </w:p>
        </w:tc>
        <w:tc>
          <w:tcPr>
            <w:tcW w:w="62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E1C176" w14:textId="77777777" w:rsidR="00360872" w:rsidRPr="00210918" w:rsidRDefault="00360872" w:rsidP="004C7F93">
            <w:pPr>
              <w:jc w:val="center"/>
            </w:pPr>
          </w:p>
        </w:tc>
      </w:tr>
      <w:tr w:rsidR="00210918" w:rsidRPr="00210918" w14:paraId="4A58E359" w14:textId="77777777" w:rsidTr="00210918">
        <w:trPr>
          <w:trHeight w:val="454"/>
        </w:trPr>
        <w:tc>
          <w:tcPr>
            <w:tcW w:w="28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1DD508" w14:textId="77777777" w:rsidR="00360872" w:rsidRPr="00210918" w:rsidRDefault="00360872" w:rsidP="004C7F93">
            <w:pPr>
              <w:jc w:val="center"/>
              <w:rPr>
                <w:b/>
              </w:rPr>
            </w:pPr>
            <w:r w:rsidRPr="00210918">
              <w:rPr>
                <w:b/>
              </w:rPr>
              <w:t>II</w:t>
            </w:r>
          </w:p>
        </w:tc>
        <w:tc>
          <w:tcPr>
            <w:tcW w:w="153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82789C" w14:textId="77777777" w:rsidR="00360872" w:rsidRPr="00210918" w:rsidRDefault="00360872" w:rsidP="004C7F93">
            <w:pPr>
              <w:rPr>
                <w:b/>
              </w:rPr>
            </w:pPr>
            <w:r w:rsidRPr="00210918">
              <w:rPr>
                <w:b/>
                <w:iCs/>
              </w:rPr>
              <w:t>Khối ngành V</w:t>
            </w:r>
          </w:p>
        </w:tc>
        <w:tc>
          <w:tcPr>
            <w:tcW w:w="68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59D74F" w14:textId="77777777" w:rsidR="00360872" w:rsidRPr="00210918" w:rsidRDefault="00360872" w:rsidP="004C7F93">
            <w:pPr>
              <w:jc w:val="center"/>
            </w:pPr>
          </w:p>
        </w:tc>
        <w:tc>
          <w:tcPr>
            <w:tcW w:w="624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A5B4FB" w14:textId="77777777" w:rsidR="00360872" w:rsidRPr="00210918" w:rsidRDefault="00360872" w:rsidP="004C7F93">
            <w:pPr>
              <w:jc w:val="center"/>
            </w:pPr>
          </w:p>
        </w:tc>
        <w:tc>
          <w:tcPr>
            <w:tcW w:w="62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1D05BB" w14:textId="77777777" w:rsidR="00360872" w:rsidRPr="00210918" w:rsidRDefault="00360872" w:rsidP="004C7F93">
            <w:pPr>
              <w:jc w:val="center"/>
            </w:pPr>
          </w:p>
        </w:tc>
        <w:tc>
          <w:tcPr>
            <w:tcW w:w="624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71C8C1" w14:textId="77777777" w:rsidR="00360872" w:rsidRPr="00210918" w:rsidRDefault="00360872" w:rsidP="004C7F93">
            <w:pPr>
              <w:jc w:val="center"/>
            </w:pPr>
          </w:p>
        </w:tc>
        <w:tc>
          <w:tcPr>
            <w:tcW w:w="62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2F4437" w14:textId="77777777" w:rsidR="00360872" w:rsidRPr="00210918" w:rsidRDefault="00360872" w:rsidP="004C7F93">
            <w:pPr>
              <w:jc w:val="center"/>
            </w:pPr>
          </w:p>
        </w:tc>
      </w:tr>
      <w:tr w:rsidR="00210918" w:rsidRPr="00210918" w14:paraId="4B9C7668" w14:textId="77777777" w:rsidTr="00210918">
        <w:trPr>
          <w:trHeight w:val="454"/>
        </w:trPr>
        <w:tc>
          <w:tcPr>
            <w:tcW w:w="28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16B75B" w14:textId="77777777" w:rsidR="00360872" w:rsidRPr="00210918" w:rsidRDefault="00360872" w:rsidP="004C7F93">
            <w:pPr>
              <w:jc w:val="center"/>
            </w:pPr>
          </w:p>
        </w:tc>
        <w:tc>
          <w:tcPr>
            <w:tcW w:w="153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84F8B9" w14:textId="77777777" w:rsidR="00360872" w:rsidRPr="00210918" w:rsidRDefault="00360872" w:rsidP="004C7F93">
            <w:r w:rsidRPr="00210918">
              <w:rPr>
                <w:lang w:val="vi-VN"/>
              </w:rPr>
              <w:t>Ngành...</w:t>
            </w:r>
          </w:p>
        </w:tc>
        <w:tc>
          <w:tcPr>
            <w:tcW w:w="68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46A2CE" w14:textId="77777777" w:rsidR="00360872" w:rsidRPr="00210918" w:rsidRDefault="00360872" w:rsidP="004C7F93">
            <w:pPr>
              <w:jc w:val="center"/>
            </w:pPr>
          </w:p>
        </w:tc>
        <w:tc>
          <w:tcPr>
            <w:tcW w:w="624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E08B42" w14:textId="77777777" w:rsidR="00360872" w:rsidRPr="00210918" w:rsidRDefault="00360872" w:rsidP="004C7F93">
            <w:pPr>
              <w:jc w:val="center"/>
            </w:pPr>
          </w:p>
        </w:tc>
        <w:tc>
          <w:tcPr>
            <w:tcW w:w="62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4B3554" w14:textId="77777777" w:rsidR="00360872" w:rsidRPr="00210918" w:rsidRDefault="00360872" w:rsidP="004C7F93">
            <w:pPr>
              <w:jc w:val="center"/>
            </w:pPr>
          </w:p>
        </w:tc>
        <w:tc>
          <w:tcPr>
            <w:tcW w:w="624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497C88" w14:textId="77777777" w:rsidR="00360872" w:rsidRPr="00210918" w:rsidRDefault="00360872" w:rsidP="004C7F93">
            <w:pPr>
              <w:jc w:val="center"/>
            </w:pPr>
          </w:p>
        </w:tc>
        <w:tc>
          <w:tcPr>
            <w:tcW w:w="62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B3CE9" w14:textId="77777777" w:rsidR="00360872" w:rsidRPr="00210918" w:rsidRDefault="00360872" w:rsidP="004C7F93">
            <w:pPr>
              <w:jc w:val="center"/>
            </w:pPr>
          </w:p>
        </w:tc>
      </w:tr>
      <w:tr w:rsidR="00210918" w:rsidRPr="00210918" w14:paraId="363DE0C4" w14:textId="77777777" w:rsidTr="00210918">
        <w:trPr>
          <w:trHeight w:val="454"/>
        </w:trPr>
        <w:tc>
          <w:tcPr>
            <w:tcW w:w="28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7763B9" w14:textId="77777777" w:rsidR="00360872" w:rsidRPr="00210918" w:rsidRDefault="00360872" w:rsidP="004C7F93">
            <w:pPr>
              <w:jc w:val="center"/>
              <w:rPr>
                <w:b/>
              </w:rPr>
            </w:pPr>
            <w:r w:rsidRPr="00210918">
              <w:rPr>
                <w:b/>
              </w:rPr>
              <w:t>III</w:t>
            </w:r>
          </w:p>
        </w:tc>
        <w:tc>
          <w:tcPr>
            <w:tcW w:w="153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399849" w14:textId="77777777" w:rsidR="00360872" w:rsidRPr="00210918" w:rsidRDefault="00360872" w:rsidP="004C7F93">
            <w:pPr>
              <w:rPr>
                <w:b/>
              </w:rPr>
            </w:pPr>
            <w:r w:rsidRPr="00210918">
              <w:rPr>
                <w:b/>
              </w:rPr>
              <w:t>Khối ngành VII</w:t>
            </w:r>
          </w:p>
        </w:tc>
        <w:tc>
          <w:tcPr>
            <w:tcW w:w="68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93E776" w14:textId="77777777" w:rsidR="00360872" w:rsidRPr="00210918" w:rsidRDefault="00360872" w:rsidP="004C7F93">
            <w:pPr>
              <w:jc w:val="center"/>
              <w:rPr>
                <w:lang w:val="vi-VN"/>
              </w:rPr>
            </w:pPr>
          </w:p>
        </w:tc>
        <w:tc>
          <w:tcPr>
            <w:tcW w:w="624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236386" w14:textId="77777777" w:rsidR="00360872" w:rsidRPr="00210918" w:rsidRDefault="00360872" w:rsidP="004C7F93">
            <w:pPr>
              <w:jc w:val="center"/>
              <w:rPr>
                <w:lang w:val="vi-VN"/>
              </w:rPr>
            </w:pPr>
          </w:p>
        </w:tc>
        <w:tc>
          <w:tcPr>
            <w:tcW w:w="62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ADD45D" w14:textId="77777777" w:rsidR="00360872" w:rsidRPr="00210918" w:rsidRDefault="00360872" w:rsidP="004C7F93">
            <w:pPr>
              <w:jc w:val="center"/>
              <w:rPr>
                <w:lang w:val="vi-VN"/>
              </w:rPr>
            </w:pPr>
          </w:p>
        </w:tc>
        <w:tc>
          <w:tcPr>
            <w:tcW w:w="624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B8AE9A" w14:textId="77777777" w:rsidR="00360872" w:rsidRPr="00210918" w:rsidRDefault="00360872" w:rsidP="004C7F93">
            <w:pPr>
              <w:jc w:val="center"/>
              <w:rPr>
                <w:lang w:val="vi-VN"/>
              </w:rPr>
            </w:pPr>
          </w:p>
        </w:tc>
        <w:tc>
          <w:tcPr>
            <w:tcW w:w="62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0F3A56" w14:textId="77777777" w:rsidR="00360872" w:rsidRPr="00210918" w:rsidRDefault="00360872" w:rsidP="004C7F93">
            <w:pPr>
              <w:jc w:val="center"/>
              <w:rPr>
                <w:lang w:val="vi-VN"/>
              </w:rPr>
            </w:pPr>
          </w:p>
        </w:tc>
      </w:tr>
      <w:tr w:rsidR="00210918" w:rsidRPr="00210918" w14:paraId="0C70C3A9" w14:textId="77777777" w:rsidTr="00210918">
        <w:trPr>
          <w:trHeight w:val="454"/>
        </w:trPr>
        <w:tc>
          <w:tcPr>
            <w:tcW w:w="28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E48BDA" w14:textId="77777777" w:rsidR="00360872" w:rsidRPr="00210918" w:rsidRDefault="00360872" w:rsidP="004C7F93">
            <w:pPr>
              <w:jc w:val="center"/>
            </w:pPr>
          </w:p>
        </w:tc>
        <w:tc>
          <w:tcPr>
            <w:tcW w:w="153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D6236E" w14:textId="77777777" w:rsidR="00360872" w:rsidRPr="00210918" w:rsidRDefault="00360872" w:rsidP="004C7F93">
            <w:r w:rsidRPr="00210918">
              <w:rPr>
                <w:lang w:val="vi-VN"/>
              </w:rPr>
              <w:t>Ngành...</w:t>
            </w:r>
          </w:p>
        </w:tc>
        <w:tc>
          <w:tcPr>
            <w:tcW w:w="68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1A08E7" w14:textId="77777777" w:rsidR="00360872" w:rsidRPr="00210918" w:rsidRDefault="00360872" w:rsidP="004C7F93">
            <w:pPr>
              <w:jc w:val="center"/>
              <w:rPr>
                <w:lang w:val="vi-VN"/>
              </w:rPr>
            </w:pPr>
          </w:p>
        </w:tc>
        <w:tc>
          <w:tcPr>
            <w:tcW w:w="624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D46CDE" w14:textId="77777777" w:rsidR="00360872" w:rsidRPr="00210918" w:rsidRDefault="00360872" w:rsidP="004C7F93">
            <w:pPr>
              <w:jc w:val="center"/>
              <w:rPr>
                <w:lang w:val="vi-VN"/>
              </w:rPr>
            </w:pPr>
          </w:p>
        </w:tc>
        <w:tc>
          <w:tcPr>
            <w:tcW w:w="62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617085" w14:textId="77777777" w:rsidR="00360872" w:rsidRPr="00210918" w:rsidRDefault="00360872" w:rsidP="004C7F93">
            <w:pPr>
              <w:jc w:val="center"/>
              <w:rPr>
                <w:lang w:val="vi-VN"/>
              </w:rPr>
            </w:pPr>
          </w:p>
        </w:tc>
        <w:tc>
          <w:tcPr>
            <w:tcW w:w="624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26590F" w14:textId="77777777" w:rsidR="00360872" w:rsidRPr="00210918" w:rsidRDefault="00360872" w:rsidP="004C7F93">
            <w:pPr>
              <w:jc w:val="center"/>
              <w:rPr>
                <w:lang w:val="vi-VN"/>
              </w:rPr>
            </w:pPr>
          </w:p>
        </w:tc>
        <w:tc>
          <w:tcPr>
            <w:tcW w:w="62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337DE1" w14:textId="77777777" w:rsidR="00360872" w:rsidRPr="00210918" w:rsidRDefault="00360872" w:rsidP="004C7F93">
            <w:pPr>
              <w:jc w:val="center"/>
              <w:rPr>
                <w:lang w:val="vi-VN"/>
              </w:rPr>
            </w:pPr>
          </w:p>
        </w:tc>
      </w:tr>
      <w:tr w:rsidR="00210918" w:rsidRPr="00210918" w14:paraId="2B579FE0" w14:textId="77777777" w:rsidTr="00210918">
        <w:trPr>
          <w:trHeight w:val="454"/>
        </w:trPr>
        <w:tc>
          <w:tcPr>
            <w:tcW w:w="28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0ED03C" w14:textId="77777777" w:rsidR="00360872" w:rsidRPr="00210918" w:rsidRDefault="00360872" w:rsidP="004C7F93">
            <w:pPr>
              <w:jc w:val="center"/>
              <w:rPr>
                <w:b/>
              </w:rPr>
            </w:pPr>
            <w:r w:rsidRPr="00210918">
              <w:rPr>
                <w:b/>
              </w:rPr>
              <w:t>B</w:t>
            </w:r>
          </w:p>
        </w:tc>
        <w:tc>
          <w:tcPr>
            <w:tcW w:w="153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577438" w14:textId="77777777" w:rsidR="00360872" w:rsidRPr="00210918" w:rsidRDefault="00360872" w:rsidP="004C7F93">
            <w:pPr>
              <w:jc w:val="both"/>
            </w:pPr>
            <w:r w:rsidRPr="00210918">
              <w:rPr>
                <w:b/>
                <w:lang w:val="vi-VN"/>
              </w:rPr>
              <w:t>Gi</w:t>
            </w:r>
            <w:r w:rsidRPr="00210918">
              <w:rPr>
                <w:b/>
              </w:rPr>
              <w:t>ả</w:t>
            </w:r>
            <w:r w:rsidRPr="00210918">
              <w:rPr>
                <w:b/>
                <w:lang w:val="vi-VN"/>
              </w:rPr>
              <w:t xml:space="preserve">ng viên thỉnh giảng </w:t>
            </w:r>
            <w:r w:rsidRPr="00210918">
              <w:rPr>
                <w:b/>
              </w:rPr>
              <w:t>các n</w:t>
            </w:r>
            <w:r w:rsidRPr="00210918">
              <w:rPr>
                <w:b/>
                <w:lang w:val="vi-VN"/>
              </w:rPr>
              <w:t>gành</w:t>
            </w:r>
            <w:r w:rsidRPr="00210918">
              <w:rPr>
                <w:b/>
              </w:rPr>
              <w:t xml:space="preserve"> đào tạo </w:t>
            </w:r>
            <w:r w:rsidRPr="00210918">
              <w:rPr>
                <w:b/>
                <w:bCs/>
                <w:lang w:val="vi-VN"/>
              </w:rPr>
              <w:t>tiến sĩ</w:t>
            </w:r>
          </w:p>
        </w:tc>
        <w:tc>
          <w:tcPr>
            <w:tcW w:w="68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123825" w14:textId="77777777" w:rsidR="00360872" w:rsidRPr="00210918" w:rsidRDefault="00360872" w:rsidP="004C7F93">
            <w:pPr>
              <w:jc w:val="center"/>
            </w:pPr>
          </w:p>
        </w:tc>
        <w:tc>
          <w:tcPr>
            <w:tcW w:w="624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00DF4C" w14:textId="77777777" w:rsidR="00360872" w:rsidRPr="00210918" w:rsidRDefault="00360872" w:rsidP="004C7F93">
            <w:pPr>
              <w:jc w:val="center"/>
            </w:pPr>
          </w:p>
        </w:tc>
        <w:tc>
          <w:tcPr>
            <w:tcW w:w="62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834A1D" w14:textId="77777777" w:rsidR="00360872" w:rsidRPr="00210918" w:rsidRDefault="00360872" w:rsidP="004C7F93">
            <w:pPr>
              <w:jc w:val="center"/>
            </w:pPr>
          </w:p>
        </w:tc>
        <w:tc>
          <w:tcPr>
            <w:tcW w:w="624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BF1CC5" w14:textId="77777777" w:rsidR="00360872" w:rsidRPr="00210918" w:rsidRDefault="00360872" w:rsidP="004C7F93">
            <w:pPr>
              <w:jc w:val="center"/>
            </w:pPr>
          </w:p>
        </w:tc>
        <w:tc>
          <w:tcPr>
            <w:tcW w:w="62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BF6A23" w14:textId="77777777" w:rsidR="00360872" w:rsidRPr="00210918" w:rsidRDefault="00360872" w:rsidP="004C7F93">
            <w:pPr>
              <w:jc w:val="center"/>
            </w:pPr>
          </w:p>
        </w:tc>
      </w:tr>
      <w:tr w:rsidR="00210918" w:rsidRPr="00210918" w14:paraId="4B65A885" w14:textId="77777777" w:rsidTr="00210918">
        <w:trPr>
          <w:trHeight w:val="454"/>
        </w:trPr>
        <w:tc>
          <w:tcPr>
            <w:tcW w:w="28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D2213" w14:textId="77777777" w:rsidR="00360872" w:rsidRPr="00210918" w:rsidRDefault="00360872" w:rsidP="004C7F93">
            <w:pPr>
              <w:jc w:val="center"/>
            </w:pPr>
            <w:r w:rsidRPr="00210918">
              <w:t>....</w:t>
            </w:r>
          </w:p>
        </w:tc>
        <w:tc>
          <w:tcPr>
            <w:tcW w:w="153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311A9B" w14:textId="77777777" w:rsidR="00360872" w:rsidRPr="00210918" w:rsidRDefault="00360872" w:rsidP="004C7F93">
            <w:pPr>
              <w:jc w:val="both"/>
              <w:rPr>
                <w:lang w:val="vi-VN"/>
              </w:rPr>
            </w:pPr>
            <w:r w:rsidRPr="00210918">
              <w:rPr>
                <w:lang w:val="vi-VN"/>
              </w:rPr>
              <w:t>..............................</w:t>
            </w:r>
          </w:p>
        </w:tc>
        <w:tc>
          <w:tcPr>
            <w:tcW w:w="680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D66EC6" w14:textId="77777777" w:rsidR="00360872" w:rsidRPr="00210918" w:rsidRDefault="00360872" w:rsidP="004C7F93">
            <w:pPr>
              <w:jc w:val="center"/>
            </w:pPr>
          </w:p>
        </w:tc>
        <w:tc>
          <w:tcPr>
            <w:tcW w:w="624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6459D5" w14:textId="77777777" w:rsidR="00360872" w:rsidRPr="00210918" w:rsidRDefault="00360872" w:rsidP="004C7F93">
            <w:pPr>
              <w:jc w:val="center"/>
            </w:pPr>
          </w:p>
        </w:tc>
        <w:tc>
          <w:tcPr>
            <w:tcW w:w="62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D6E0D4" w14:textId="77777777" w:rsidR="00360872" w:rsidRPr="00210918" w:rsidRDefault="00360872" w:rsidP="004C7F93">
            <w:pPr>
              <w:jc w:val="center"/>
            </w:pPr>
          </w:p>
        </w:tc>
        <w:tc>
          <w:tcPr>
            <w:tcW w:w="624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7BCB15" w14:textId="77777777" w:rsidR="00360872" w:rsidRPr="00210918" w:rsidRDefault="00360872" w:rsidP="004C7F93">
            <w:pPr>
              <w:jc w:val="center"/>
            </w:pPr>
          </w:p>
        </w:tc>
        <w:tc>
          <w:tcPr>
            <w:tcW w:w="62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2AAE18" w14:textId="77777777" w:rsidR="00360872" w:rsidRPr="00210918" w:rsidRDefault="00360872" w:rsidP="004C7F93">
            <w:pPr>
              <w:jc w:val="center"/>
            </w:pPr>
          </w:p>
        </w:tc>
      </w:tr>
    </w:tbl>
    <w:p w14:paraId="15FED7BA" w14:textId="79AC8F7E" w:rsidR="0053697A" w:rsidRPr="00210918" w:rsidRDefault="0053697A" w:rsidP="00346658">
      <w:pPr>
        <w:spacing w:before="240" w:after="120"/>
        <w:rPr>
          <w:b/>
        </w:rPr>
      </w:pPr>
      <w:r w:rsidRPr="00210918">
        <w:rPr>
          <w:b/>
        </w:rPr>
        <w:t>I</w:t>
      </w:r>
      <w:r w:rsidR="006B6FE6">
        <w:rPr>
          <w:b/>
        </w:rPr>
        <w:t>V</w:t>
      </w:r>
      <w:r w:rsidRPr="00210918">
        <w:rPr>
          <w:b/>
        </w:rPr>
        <w:t>. Người học</w:t>
      </w:r>
    </w:p>
    <w:p w14:paraId="6CA6B324" w14:textId="77777777" w:rsidR="001872F7" w:rsidRPr="004F795C" w:rsidRDefault="002D3026" w:rsidP="001872F7">
      <w:pPr>
        <w:spacing w:before="120" w:after="120"/>
        <w:rPr>
          <w:b/>
        </w:rPr>
      </w:pPr>
      <w:r w:rsidRPr="004F795C">
        <w:rPr>
          <w:b/>
          <w:bCs/>
        </w:rPr>
        <w:t>1</w:t>
      </w:r>
      <w:r w:rsidR="001872F7" w:rsidRPr="004F795C">
        <w:rPr>
          <w:b/>
          <w:bCs/>
        </w:rPr>
        <w:t xml:space="preserve">. Thông tin chỉ tiêu tuyển sinh </w:t>
      </w:r>
      <w:r w:rsidR="009E6B0C" w:rsidRPr="004F795C">
        <w:rPr>
          <w:b/>
        </w:rPr>
        <w:t>năm 2025</w:t>
      </w:r>
      <w:r w:rsidR="001872F7" w:rsidRPr="004F795C">
        <w:rPr>
          <w:b/>
        </w:rPr>
        <w:t xml:space="preserve">                          </w:t>
      </w:r>
    </w:p>
    <w:tbl>
      <w:tblPr>
        <w:tblStyle w:val="TableGrid"/>
        <w:tblW w:w="9680" w:type="dxa"/>
        <w:tblInd w:w="108" w:type="dxa"/>
        <w:tblLook w:val="04A0" w:firstRow="1" w:lastRow="0" w:firstColumn="1" w:lastColumn="0" w:noHBand="0" w:noVBand="1"/>
      </w:tblPr>
      <w:tblGrid>
        <w:gridCol w:w="563"/>
        <w:gridCol w:w="2627"/>
        <w:gridCol w:w="2090"/>
        <w:gridCol w:w="2244"/>
        <w:gridCol w:w="2156"/>
      </w:tblGrid>
      <w:tr w:rsidR="001872F7" w:rsidRPr="00210918" w14:paraId="708480A8" w14:textId="77777777" w:rsidTr="001872F7">
        <w:trPr>
          <w:trHeight w:val="477"/>
        </w:trPr>
        <w:tc>
          <w:tcPr>
            <w:tcW w:w="563" w:type="dxa"/>
            <w:vAlign w:val="center"/>
          </w:tcPr>
          <w:p w14:paraId="52334B3C" w14:textId="77777777" w:rsidR="001872F7" w:rsidRPr="00210918" w:rsidRDefault="001872F7" w:rsidP="00622C30">
            <w:pPr>
              <w:jc w:val="center"/>
              <w:rPr>
                <w:b/>
              </w:rPr>
            </w:pPr>
            <w:r w:rsidRPr="00210918">
              <w:rPr>
                <w:b/>
              </w:rPr>
              <w:t>TT</w:t>
            </w:r>
          </w:p>
        </w:tc>
        <w:tc>
          <w:tcPr>
            <w:tcW w:w="2627" w:type="dxa"/>
            <w:vAlign w:val="center"/>
          </w:tcPr>
          <w:p w14:paraId="14DA3103" w14:textId="77777777" w:rsidR="001872F7" w:rsidRPr="00210918" w:rsidRDefault="001872F7" w:rsidP="00622C30">
            <w:pPr>
              <w:jc w:val="center"/>
              <w:rPr>
                <w:b/>
              </w:rPr>
            </w:pPr>
            <w:r w:rsidRPr="00210918">
              <w:rPr>
                <w:b/>
              </w:rPr>
              <w:t>Trình độ đào tạo</w:t>
            </w:r>
          </w:p>
        </w:tc>
        <w:tc>
          <w:tcPr>
            <w:tcW w:w="2090" w:type="dxa"/>
            <w:vAlign w:val="center"/>
          </w:tcPr>
          <w:p w14:paraId="11970F5E" w14:textId="77777777" w:rsidR="001872F7" w:rsidRPr="00210918" w:rsidRDefault="001872F7" w:rsidP="00622C30">
            <w:pPr>
              <w:jc w:val="center"/>
              <w:rPr>
                <w:b/>
              </w:rPr>
            </w:pPr>
            <w:r w:rsidRPr="00210918">
              <w:rPr>
                <w:b/>
              </w:rPr>
              <w:t>Ngành đào tạo</w:t>
            </w:r>
          </w:p>
        </w:tc>
        <w:tc>
          <w:tcPr>
            <w:tcW w:w="2244" w:type="dxa"/>
            <w:vAlign w:val="center"/>
          </w:tcPr>
          <w:p w14:paraId="6B35435E" w14:textId="77777777" w:rsidR="001872F7" w:rsidRPr="00210918" w:rsidRDefault="001872F7" w:rsidP="00622C30">
            <w:pPr>
              <w:jc w:val="center"/>
              <w:rPr>
                <w:b/>
              </w:rPr>
            </w:pPr>
            <w:r w:rsidRPr="00210918">
              <w:rPr>
                <w:b/>
              </w:rPr>
              <w:t>Hình thức đào tạo</w:t>
            </w:r>
          </w:p>
        </w:tc>
        <w:tc>
          <w:tcPr>
            <w:tcW w:w="2156" w:type="dxa"/>
            <w:vAlign w:val="center"/>
          </w:tcPr>
          <w:p w14:paraId="75664C28" w14:textId="77777777" w:rsidR="001872F7" w:rsidRPr="00210918" w:rsidRDefault="001872F7" w:rsidP="00622C30">
            <w:pPr>
              <w:jc w:val="center"/>
              <w:rPr>
                <w:b/>
              </w:rPr>
            </w:pPr>
            <w:r w:rsidRPr="00210918">
              <w:rPr>
                <w:b/>
              </w:rPr>
              <w:t>Chỉ tiêu đào tạo</w:t>
            </w:r>
          </w:p>
        </w:tc>
      </w:tr>
      <w:tr w:rsidR="001872F7" w:rsidRPr="00210918" w14:paraId="18FFA901" w14:textId="77777777" w:rsidTr="001872F7">
        <w:trPr>
          <w:trHeight w:val="291"/>
        </w:trPr>
        <w:tc>
          <w:tcPr>
            <w:tcW w:w="563" w:type="dxa"/>
            <w:vAlign w:val="center"/>
          </w:tcPr>
          <w:p w14:paraId="26489D0D" w14:textId="77777777" w:rsidR="001872F7" w:rsidRPr="00210918" w:rsidRDefault="001872F7" w:rsidP="00622C30">
            <w:pPr>
              <w:jc w:val="center"/>
            </w:pPr>
            <w:r w:rsidRPr="00210918">
              <w:t>1</w:t>
            </w:r>
          </w:p>
        </w:tc>
        <w:tc>
          <w:tcPr>
            <w:tcW w:w="2627" w:type="dxa"/>
          </w:tcPr>
          <w:p w14:paraId="4ABDC47A" w14:textId="77777777" w:rsidR="001872F7" w:rsidRPr="00210918" w:rsidRDefault="001872F7" w:rsidP="00622C30">
            <w:pPr>
              <w:rPr>
                <w:b/>
              </w:rPr>
            </w:pPr>
          </w:p>
        </w:tc>
        <w:tc>
          <w:tcPr>
            <w:tcW w:w="2090" w:type="dxa"/>
          </w:tcPr>
          <w:p w14:paraId="6D276478" w14:textId="77777777" w:rsidR="001872F7" w:rsidRPr="00210918" w:rsidRDefault="001872F7" w:rsidP="00622C30">
            <w:pPr>
              <w:rPr>
                <w:b/>
              </w:rPr>
            </w:pPr>
          </w:p>
        </w:tc>
        <w:tc>
          <w:tcPr>
            <w:tcW w:w="2244" w:type="dxa"/>
          </w:tcPr>
          <w:p w14:paraId="1B463BDE" w14:textId="77777777" w:rsidR="001872F7" w:rsidRPr="00210918" w:rsidRDefault="001872F7" w:rsidP="00622C30">
            <w:pPr>
              <w:rPr>
                <w:b/>
              </w:rPr>
            </w:pPr>
          </w:p>
        </w:tc>
        <w:tc>
          <w:tcPr>
            <w:tcW w:w="2156" w:type="dxa"/>
          </w:tcPr>
          <w:p w14:paraId="70737941" w14:textId="77777777" w:rsidR="001872F7" w:rsidRPr="00210918" w:rsidRDefault="001872F7" w:rsidP="00622C30">
            <w:pPr>
              <w:rPr>
                <w:b/>
              </w:rPr>
            </w:pPr>
          </w:p>
        </w:tc>
      </w:tr>
      <w:tr w:rsidR="007F402C" w:rsidRPr="00210918" w14:paraId="550BFA6C" w14:textId="77777777" w:rsidTr="001872F7">
        <w:trPr>
          <w:trHeight w:val="276"/>
        </w:trPr>
        <w:tc>
          <w:tcPr>
            <w:tcW w:w="563" w:type="dxa"/>
            <w:vAlign w:val="center"/>
          </w:tcPr>
          <w:p w14:paraId="23033E8B" w14:textId="77777777" w:rsidR="007F402C" w:rsidRPr="00210918" w:rsidRDefault="007F402C" w:rsidP="00622C30">
            <w:pPr>
              <w:jc w:val="center"/>
            </w:pPr>
            <w:r w:rsidRPr="00210918">
              <w:t>...</w:t>
            </w:r>
          </w:p>
        </w:tc>
        <w:tc>
          <w:tcPr>
            <w:tcW w:w="2627" w:type="dxa"/>
          </w:tcPr>
          <w:p w14:paraId="4E83104B" w14:textId="77777777" w:rsidR="007F402C" w:rsidRPr="00210918" w:rsidRDefault="007F402C" w:rsidP="00622C30">
            <w:r w:rsidRPr="00210918">
              <w:t>..................................</w:t>
            </w:r>
          </w:p>
        </w:tc>
        <w:tc>
          <w:tcPr>
            <w:tcW w:w="2090" w:type="dxa"/>
          </w:tcPr>
          <w:p w14:paraId="1514F71F" w14:textId="77777777" w:rsidR="007F402C" w:rsidRPr="00210918" w:rsidRDefault="007F402C" w:rsidP="007F402C">
            <w:pPr>
              <w:jc w:val="center"/>
            </w:pPr>
            <w:r w:rsidRPr="00210918">
              <w:t>..........................</w:t>
            </w:r>
          </w:p>
        </w:tc>
        <w:tc>
          <w:tcPr>
            <w:tcW w:w="2244" w:type="dxa"/>
          </w:tcPr>
          <w:p w14:paraId="60592CFD" w14:textId="77777777" w:rsidR="007F402C" w:rsidRPr="00210918" w:rsidRDefault="007F402C" w:rsidP="007F402C">
            <w:pPr>
              <w:jc w:val="center"/>
            </w:pPr>
            <w:r w:rsidRPr="00210918">
              <w:t>..........................</w:t>
            </w:r>
          </w:p>
        </w:tc>
        <w:tc>
          <w:tcPr>
            <w:tcW w:w="2156" w:type="dxa"/>
          </w:tcPr>
          <w:p w14:paraId="581FBFBF" w14:textId="77777777" w:rsidR="007F402C" w:rsidRPr="00210918" w:rsidRDefault="007F402C" w:rsidP="007F402C">
            <w:pPr>
              <w:jc w:val="center"/>
            </w:pPr>
            <w:r w:rsidRPr="00210918">
              <w:t>..........................</w:t>
            </w:r>
          </w:p>
        </w:tc>
      </w:tr>
    </w:tbl>
    <w:p w14:paraId="4792DAA0" w14:textId="4DE66777" w:rsidR="00356769" w:rsidRPr="00210918" w:rsidRDefault="002D3026" w:rsidP="00346658">
      <w:pPr>
        <w:spacing w:before="240" w:after="120"/>
        <w:rPr>
          <w:b/>
        </w:rPr>
      </w:pPr>
      <w:r>
        <w:rPr>
          <w:b/>
        </w:rPr>
        <w:t>2</w:t>
      </w:r>
      <w:r w:rsidR="005D3CDE" w:rsidRPr="00210918">
        <w:rPr>
          <w:b/>
        </w:rPr>
        <w:t xml:space="preserve">. Thống kê tình hình </w:t>
      </w:r>
      <w:r w:rsidR="00273776" w:rsidRPr="00210918">
        <w:rPr>
          <w:b/>
        </w:rPr>
        <w:t>người học</w:t>
      </w:r>
      <w:r w:rsidR="00A631F0" w:rsidRPr="00210918">
        <w:rPr>
          <w:b/>
        </w:rPr>
        <w:t xml:space="preserve"> nhập học</w:t>
      </w:r>
      <w:r w:rsidR="00E06A61" w:rsidRPr="00210918">
        <w:rPr>
          <w:b/>
        </w:rPr>
        <w:t xml:space="preserve"> năm </w:t>
      </w:r>
      <w:r w:rsidR="00E06A61" w:rsidRPr="004F795C">
        <w:rPr>
          <w:b/>
        </w:rPr>
        <w:t>20</w:t>
      </w:r>
      <w:r w:rsidR="00800F63" w:rsidRPr="004F795C">
        <w:rPr>
          <w:b/>
        </w:rPr>
        <w:t>2</w:t>
      </w:r>
      <w:r w:rsidR="006B6FE6" w:rsidRPr="004F795C">
        <w:rPr>
          <w:b/>
        </w:rPr>
        <w:t>4</w:t>
      </w:r>
    </w:p>
    <w:tbl>
      <w:tblPr>
        <w:tblW w:w="9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88"/>
        <w:gridCol w:w="992"/>
        <w:gridCol w:w="881"/>
        <w:gridCol w:w="881"/>
        <w:gridCol w:w="814"/>
        <w:gridCol w:w="1032"/>
        <w:gridCol w:w="1156"/>
        <w:gridCol w:w="1185"/>
      </w:tblGrid>
      <w:tr w:rsidR="00CC43B8" w:rsidRPr="00210918" w14:paraId="39AF9A57" w14:textId="77777777" w:rsidTr="00210918">
        <w:trPr>
          <w:trHeight w:val="17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FA59" w14:textId="77777777" w:rsidR="00CC43B8" w:rsidRPr="00210918" w:rsidRDefault="00CC43B8" w:rsidP="0010698D">
            <w:pPr>
              <w:widowControl w:val="0"/>
              <w:spacing w:line="320" w:lineRule="exact"/>
              <w:jc w:val="center"/>
              <w:rPr>
                <w:b/>
                <w:lang w:val="pt-BR"/>
              </w:rPr>
            </w:pPr>
            <w:r w:rsidRPr="00210918">
              <w:rPr>
                <w:b/>
                <w:lang w:val="pt-BR"/>
              </w:rPr>
              <w:t>TT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1A73" w14:textId="77777777" w:rsidR="00CC43B8" w:rsidRPr="00210918" w:rsidRDefault="00CC43B8" w:rsidP="009D0B50">
            <w:pPr>
              <w:widowControl w:val="0"/>
              <w:spacing w:line="320" w:lineRule="exact"/>
              <w:jc w:val="center"/>
              <w:rPr>
                <w:b/>
                <w:lang w:val="pt-BR"/>
              </w:rPr>
            </w:pPr>
            <w:r w:rsidRPr="00210918">
              <w:rPr>
                <w:b/>
                <w:lang w:val="pt-BR"/>
              </w:rPr>
              <w:t xml:space="preserve">Khối </w:t>
            </w:r>
            <w:r w:rsidR="009D0B50" w:rsidRPr="00210918">
              <w:rPr>
                <w:b/>
                <w:lang w:val="pt-BR"/>
              </w:rPr>
              <w:t>n</w:t>
            </w:r>
            <w:r w:rsidRPr="00210918">
              <w:rPr>
                <w:b/>
                <w:lang w:val="pt-BR"/>
              </w:rPr>
              <w:t>gành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79C1" w14:textId="77777777" w:rsidR="00CC43B8" w:rsidRPr="00210918" w:rsidRDefault="00CC43B8" w:rsidP="003827D3">
            <w:pPr>
              <w:widowControl w:val="0"/>
              <w:spacing w:line="320" w:lineRule="exact"/>
              <w:jc w:val="center"/>
              <w:rPr>
                <w:b/>
                <w:lang w:val="pt-BR"/>
              </w:rPr>
            </w:pPr>
            <w:r w:rsidRPr="00210918">
              <w:rPr>
                <w:b/>
                <w:lang w:val="pt-BR"/>
              </w:rPr>
              <w:t xml:space="preserve">Số thí sinh đăng ký vào </w:t>
            </w:r>
            <w:r w:rsidR="003B5C77" w:rsidRPr="00210918">
              <w:rPr>
                <w:b/>
                <w:lang w:val="pt-BR"/>
              </w:rPr>
              <w:t>ngành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C1FF" w14:textId="77777777" w:rsidR="00CC43B8" w:rsidRPr="00210918" w:rsidRDefault="00CC43B8" w:rsidP="0010698D">
            <w:pPr>
              <w:widowControl w:val="0"/>
              <w:spacing w:line="320" w:lineRule="exact"/>
              <w:jc w:val="center"/>
              <w:rPr>
                <w:b/>
                <w:lang w:val="pt-BR"/>
              </w:rPr>
            </w:pPr>
            <w:r w:rsidRPr="00210918">
              <w:rPr>
                <w:b/>
                <w:lang w:val="pt-BR"/>
              </w:rPr>
              <w:t xml:space="preserve">Số </w:t>
            </w:r>
            <w:r w:rsidRPr="00210918">
              <w:rPr>
                <w:b/>
                <w:lang w:val="pt-BR"/>
              </w:rPr>
              <w:br/>
              <w:t>trúng tuyển</w:t>
            </w:r>
          </w:p>
          <w:p w14:paraId="00B72829" w14:textId="77777777" w:rsidR="00CC43B8" w:rsidRPr="00210918" w:rsidRDefault="00CC43B8" w:rsidP="0010698D">
            <w:pPr>
              <w:widowControl w:val="0"/>
              <w:spacing w:line="320" w:lineRule="exact"/>
              <w:jc w:val="center"/>
              <w:rPr>
                <w:b/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5C2D" w14:textId="77777777" w:rsidR="00CC43B8" w:rsidRPr="00210918" w:rsidRDefault="00CC43B8" w:rsidP="0010698D">
            <w:pPr>
              <w:widowControl w:val="0"/>
              <w:spacing w:line="320" w:lineRule="exact"/>
              <w:jc w:val="center"/>
              <w:rPr>
                <w:b/>
                <w:lang w:val="pt-BR"/>
              </w:rPr>
            </w:pPr>
            <w:r w:rsidRPr="00210918">
              <w:rPr>
                <w:b/>
                <w:lang w:val="pt-BR"/>
              </w:rPr>
              <w:t>Tỷ lệ cạnh tranh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F56D" w14:textId="77777777" w:rsidR="00CC43B8" w:rsidRPr="00210918" w:rsidRDefault="00CC43B8" w:rsidP="00210918">
            <w:pPr>
              <w:widowControl w:val="0"/>
              <w:spacing w:line="320" w:lineRule="exact"/>
              <w:jc w:val="center"/>
              <w:rPr>
                <w:b/>
                <w:lang w:val="pt-BR"/>
              </w:rPr>
            </w:pPr>
            <w:r w:rsidRPr="00210918">
              <w:rPr>
                <w:b/>
                <w:lang w:val="pt-BR"/>
              </w:rPr>
              <w:t>Số nhập học thực tế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3C17" w14:textId="77777777" w:rsidR="00CC43B8" w:rsidRPr="00210918" w:rsidRDefault="00CC43B8" w:rsidP="0010698D">
            <w:pPr>
              <w:widowControl w:val="0"/>
              <w:spacing w:line="320" w:lineRule="exact"/>
              <w:jc w:val="center"/>
              <w:rPr>
                <w:b/>
                <w:lang w:val="pt-BR"/>
              </w:rPr>
            </w:pPr>
            <w:r w:rsidRPr="00210918">
              <w:rPr>
                <w:b/>
                <w:lang w:val="pt-BR"/>
              </w:rPr>
              <w:t>Điểm tuyển đầu vào/ thang điểm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0649" w14:textId="77777777" w:rsidR="00CC43B8" w:rsidRPr="00210918" w:rsidRDefault="003827D3" w:rsidP="003827D3">
            <w:pPr>
              <w:widowControl w:val="0"/>
              <w:spacing w:line="320" w:lineRule="exact"/>
              <w:jc w:val="center"/>
              <w:rPr>
                <w:b/>
                <w:lang w:val="pt-BR"/>
              </w:rPr>
            </w:pPr>
            <w:r w:rsidRPr="00210918">
              <w:rPr>
                <w:b/>
                <w:lang w:val="pt-BR"/>
              </w:rPr>
              <w:t>ĐTB</w:t>
            </w:r>
            <w:r w:rsidR="00CC43B8" w:rsidRPr="00210918">
              <w:rPr>
                <w:b/>
                <w:lang w:val="pt-BR"/>
              </w:rPr>
              <w:t xml:space="preserve"> của </w:t>
            </w:r>
            <w:r w:rsidRPr="00210918">
              <w:rPr>
                <w:b/>
                <w:lang w:val="pt-BR"/>
              </w:rPr>
              <w:t>người học</w:t>
            </w:r>
            <w:r w:rsidR="00CC43B8" w:rsidRPr="00210918">
              <w:rPr>
                <w:b/>
                <w:lang w:val="pt-BR"/>
              </w:rPr>
              <w:t xml:space="preserve"> được tuyển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06BE" w14:textId="77777777" w:rsidR="00CC43B8" w:rsidRPr="00210918" w:rsidRDefault="00CC43B8" w:rsidP="003827D3">
            <w:pPr>
              <w:widowControl w:val="0"/>
              <w:spacing w:line="320" w:lineRule="exact"/>
              <w:jc w:val="center"/>
              <w:rPr>
                <w:b/>
                <w:lang w:val="pt-BR"/>
              </w:rPr>
            </w:pPr>
            <w:r w:rsidRPr="00210918">
              <w:rPr>
                <w:b/>
                <w:lang w:val="pt-BR"/>
              </w:rPr>
              <w:t xml:space="preserve">Số </w:t>
            </w:r>
            <w:r w:rsidR="003827D3" w:rsidRPr="00210918">
              <w:rPr>
                <w:b/>
                <w:lang w:val="pt-BR"/>
              </w:rPr>
              <w:t>người học</w:t>
            </w:r>
            <w:r w:rsidR="005D3CDE" w:rsidRPr="00210918">
              <w:rPr>
                <w:b/>
                <w:lang w:val="pt-BR"/>
              </w:rPr>
              <w:t xml:space="preserve"> quốc tế nhập học</w:t>
            </w:r>
          </w:p>
        </w:tc>
      </w:tr>
      <w:tr w:rsidR="00A631F0" w:rsidRPr="00210918" w14:paraId="4F36EF0C" w14:textId="77777777" w:rsidTr="00210918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C410" w14:textId="77777777" w:rsidR="00A631F0" w:rsidRPr="00210918" w:rsidRDefault="00A631F0" w:rsidP="008970D5">
            <w:pPr>
              <w:jc w:val="center"/>
              <w:rPr>
                <w:b/>
              </w:rPr>
            </w:pPr>
            <w:r w:rsidRPr="00210918">
              <w:rPr>
                <w:b/>
              </w:rPr>
              <w:t>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6618" w14:textId="77777777" w:rsidR="00A631F0" w:rsidRPr="00210918" w:rsidRDefault="00A631F0" w:rsidP="00210918">
            <w:pPr>
              <w:jc w:val="both"/>
              <w:rPr>
                <w:b/>
                <w:iCs/>
              </w:rPr>
            </w:pPr>
            <w:r w:rsidRPr="00210918">
              <w:rPr>
                <w:b/>
                <w:iCs/>
              </w:rPr>
              <w:t xml:space="preserve">Đào tạo </w:t>
            </w:r>
            <w:r w:rsidR="003827D3" w:rsidRPr="00210918">
              <w:rPr>
                <w:b/>
                <w:iCs/>
                <w:lang w:val="vi-VN"/>
              </w:rPr>
              <w:t>thạc</w:t>
            </w:r>
            <w:r w:rsidRPr="00210918">
              <w:rPr>
                <w:b/>
                <w:iCs/>
              </w:rPr>
              <w:t xml:space="preserve"> sĩ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56BF" w14:textId="77777777" w:rsidR="00A631F0" w:rsidRPr="00210918" w:rsidRDefault="00A631F0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C7C8" w14:textId="77777777" w:rsidR="00A631F0" w:rsidRPr="00210918" w:rsidRDefault="00A631F0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0412A" w14:textId="77777777" w:rsidR="00A631F0" w:rsidRPr="00210918" w:rsidRDefault="00A631F0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A540" w14:textId="77777777" w:rsidR="00A631F0" w:rsidRPr="00210918" w:rsidRDefault="00A631F0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5C8B" w14:textId="77777777" w:rsidR="00A631F0" w:rsidRPr="00210918" w:rsidRDefault="00A631F0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279A" w14:textId="77777777" w:rsidR="00A631F0" w:rsidRPr="00210918" w:rsidRDefault="00A631F0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F006" w14:textId="77777777" w:rsidR="00A631F0" w:rsidRPr="00210918" w:rsidRDefault="00A631F0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</w:tr>
      <w:tr w:rsidR="000D6082" w:rsidRPr="00210918" w14:paraId="29E8587C" w14:textId="77777777" w:rsidTr="00210918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6EAD" w14:textId="77777777" w:rsidR="000D6082" w:rsidRPr="00210918" w:rsidRDefault="000D6082" w:rsidP="008970D5">
            <w:pPr>
              <w:jc w:val="center"/>
              <w:rPr>
                <w:b/>
              </w:rPr>
            </w:pPr>
            <w:r w:rsidRPr="00210918">
              <w:rPr>
                <w:b/>
              </w:rPr>
              <w:t>I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8D69" w14:textId="77777777" w:rsidR="000D6082" w:rsidRPr="00210918" w:rsidRDefault="000D6082" w:rsidP="00210918">
            <w:pPr>
              <w:jc w:val="both"/>
              <w:rPr>
                <w:b/>
              </w:rPr>
            </w:pPr>
            <w:r w:rsidRPr="00210918">
              <w:rPr>
                <w:b/>
                <w:iCs/>
              </w:rPr>
              <w:t>Khối ngành 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AF37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A20D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7BB19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509F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D9DA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54DD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85DE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</w:tr>
      <w:tr w:rsidR="000D6082" w:rsidRPr="00210918" w14:paraId="3970EF39" w14:textId="77777777" w:rsidTr="00210918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67C9" w14:textId="77777777" w:rsidR="000D6082" w:rsidRPr="00210918" w:rsidRDefault="000D6082" w:rsidP="008970D5">
            <w:pPr>
              <w:jc w:val="center"/>
            </w:pPr>
            <w:r w:rsidRPr="00210918"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6296" w14:textId="77777777" w:rsidR="000D6082" w:rsidRPr="00210918" w:rsidRDefault="000D6082" w:rsidP="00210918">
            <w:pPr>
              <w:jc w:val="both"/>
              <w:rPr>
                <w:shd w:val="clear" w:color="auto" w:fill="FFFFFF"/>
              </w:rPr>
            </w:pPr>
            <w:r w:rsidRPr="00210918">
              <w:rPr>
                <w:shd w:val="clear" w:color="auto" w:fill="FFFFFF"/>
              </w:rPr>
              <w:t>Ngành…..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E2CC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5877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EBB74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0C0A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8644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C61B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C6C2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</w:tr>
      <w:tr w:rsidR="000D6082" w:rsidRPr="00210918" w14:paraId="5C023F96" w14:textId="77777777" w:rsidTr="00210918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2304" w14:textId="77777777" w:rsidR="000D6082" w:rsidRPr="00210918" w:rsidRDefault="000D6082" w:rsidP="008970D5">
            <w:pPr>
              <w:jc w:val="center"/>
            </w:pPr>
            <w:r w:rsidRPr="00210918">
              <w:t>…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2AF7" w14:textId="77777777" w:rsidR="000D6082" w:rsidRPr="00210918" w:rsidRDefault="000D6082" w:rsidP="00210918">
            <w:pPr>
              <w:jc w:val="both"/>
              <w:rPr>
                <w:shd w:val="clear" w:color="auto" w:fill="FFFFFF"/>
              </w:rPr>
            </w:pPr>
            <w:r w:rsidRPr="00210918">
              <w:rPr>
                <w:shd w:val="clear" w:color="auto" w:fill="FFFFFF"/>
              </w:rPr>
              <w:t>……….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2FC0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D9C7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790A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54FE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5E61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7B5E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8D9C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</w:tr>
      <w:tr w:rsidR="000D6082" w:rsidRPr="00210918" w14:paraId="1ADE9934" w14:textId="77777777" w:rsidTr="00210918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33E2" w14:textId="77777777" w:rsidR="000D6082" w:rsidRPr="00210918" w:rsidRDefault="000D6082" w:rsidP="008970D5">
            <w:pPr>
              <w:jc w:val="center"/>
              <w:rPr>
                <w:b/>
              </w:rPr>
            </w:pPr>
            <w:r w:rsidRPr="00210918">
              <w:rPr>
                <w:b/>
              </w:rPr>
              <w:t>II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4F81" w14:textId="77777777" w:rsidR="000D6082" w:rsidRPr="00210918" w:rsidRDefault="000D6082" w:rsidP="00210918">
            <w:pPr>
              <w:jc w:val="both"/>
              <w:rPr>
                <w:b/>
                <w:shd w:val="clear" w:color="auto" w:fill="FFFFFF"/>
              </w:rPr>
            </w:pPr>
            <w:r w:rsidRPr="00210918">
              <w:rPr>
                <w:b/>
                <w:shd w:val="clear" w:color="auto" w:fill="FFFFFF"/>
              </w:rPr>
              <w:t>Khối ngành 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B8A3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4EEF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FB45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54BD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CC3A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8051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ACEB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</w:tr>
      <w:tr w:rsidR="000D6082" w:rsidRPr="00210918" w14:paraId="141D191F" w14:textId="77777777" w:rsidTr="00210918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0D98" w14:textId="77777777" w:rsidR="000D6082" w:rsidRPr="00210918" w:rsidRDefault="000D6082" w:rsidP="008970D5">
            <w:pPr>
              <w:jc w:val="center"/>
            </w:pPr>
            <w:r w:rsidRPr="00210918">
              <w:lastRenderedPageBreak/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78C8" w14:textId="77777777" w:rsidR="000D6082" w:rsidRPr="00210918" w:rsidRDefault="000D6082" w:rsidP="00210918">
            <w:pPr>
              <w:jc w:val="both"/>
              <w:rPr>
                <w:shd w:val="clear" w:color="auto" w:fill="FFFFFF"/>
              </w:rPr>
            </w:pPr>
            <w:r w:rsidRPr="00210918">
              <w:rPr>
                <w:shd w:val="clear" w:color="auto" w:fill="FFFFFF"/>
              </w:rPr>
              <w:t>Ngành…..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4E19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ECD4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62908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CB3B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8088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C309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241C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</w:tr>
      <w:tr w:rsidR="000D6082" w:rsidRPr="00210918" w14:paraId="524C5623" w14:textId="77777777" w:rsidTr="00210918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70A9" w14:textId="77777777" w:rsidR="000D6082" w:rsidRPr="00210918" w:rsidRDefault="000D6082" w:rsidP="008970D5">
            <w:pPr>
              <w:jc w:val="center"/>
            </w:pPr>
            <w:r w:rsidRPr="00210918">
              <w:t>…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D849" w14:textId="77777777" w:rsidR="000D6082" w:rsidRPr="00210918" w:rsidRDefault="000D6082" w:rsidP="00210918">
            <w:pPr>
              <w:jc w:val="both"/>
              <w:rPr>
                <w:shd w:val="clear" w:color="auto" w:fill="FFFFFF"/>
              </w:rPr>
            </w:pPr>
            <w:r w:rsidRPr="00210918">
              <w:rPr>
                <w:shd w:val="clear" w:color="auto" w:fill="FFFFFF"/>
              </w:rPr>
              <w:t>……….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6101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4033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EC063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8A55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95BB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D8E9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4267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</w:tr>
      <w:tr w:rsidR="000D6082" w:rsidRPr="00210918" w14:paraId="5959F0EE" w14:textId="77777777" w:rsidTr="00210918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6C22" w14:textId="77777777" w:rsidR="000D6082" w:rsidRPr="00210918" w:rsidRDefault="000D6082" w:rsidP="008970D5">
            <w:pPr>
              <w:jc w:val="center"/>
              <w:rPr>
                <w:b/>
              </w:rPr>
            </w:pPr>
            <w:r w:rsidRPr="00210918">
              <w:rPr>
                <w:b/>
              </w:rPr>
              <w:t>III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3203" w14:textId="77777777" w:rsidR="000D6082" w:rsidRPr="00210918" w:rsidRDefault="000D6082" w:rsidP="00210918">
            <w:pPr>
              <w:jc w:val="both"/>
              <w:rPr>
                <w:b/>
                <w:shd w:val="clear" w:color="auto" w:fill="FFFFFF"/>
              </w:rPr>
            </w:pPr>
            <w:r w:rsidRPr="00210918">
              <w:rPr>
                <w:b/>
                <w:shd w:val="clear" w:color="auto" w:fill="FFFFFF"/>
              </w:rPr>
              <w:t>Khối ngành VII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78E1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16C5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64E6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A386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0899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A2E9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8982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</w:tr>
      <w:tr w:rsidR="000D6082" w:rsidRPr="00210918" w14:paraId="1FF115F5" w14:textId="77777777" w:rsidTr="00210918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B6D8" w14:textId="77777777" w:rsidR="000D6082" w:rsidRPr="00210918" w:rsidRDefault="000D6082" w:rsidP="008970D5">
            <w:pPr>
              <w:jc w:val="center"/>
            </w:pPr>
            <w:r w:rsidRPr="00210918"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7B3F" w14:textId="77777777" w:rsidR="000D6082" w:rsidRPr="00210918" w:rsidRDefault="000D6082" w:rsidP="00210918">
            <w:pPr>
              <w:jc w:val="both"/>
              <w:rPr>
                <w:shd w:val="clear" w:color="auto" w:fill="FFFFFF"/>
              </w:rPr>
            </w:pPr>
            <w:r w:rsidRPr="00210918">
              <w:rPr>
                <w:shd w:val="clear" w:color="auto" w:fill="FFFFFF"/>
              </w:rPr>
              <w:t>Ngành…..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069D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8FFF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B171C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4F2F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98E3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1BFF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F62D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</w:tr>
      <w:tr w:rsidR="000D6082" w:rsidRPr="00210918" w14:paraId="6B66A34A" w14:textId="77777777" w:rsidTr="00210918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2A46" w14:textId="77777777" w:rsidR="000D6082" w:rsidRPr="00210918" w:rsidRDefault="000D6082" w:rsidP="008970D5">
            <w:pPr>
              <w:jc w:val="center"/>
            </w:pPr>
            <w:r w:rsidRPr="00210918">
              <w:t>…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AA35" w14:textId="77777777" w:rsidR="000D6082" w:rsidRPr="00210918" w:rsidRDefault="000D6082" w:rsidP="00210918">
            <w:pPr>
              <w:jc w:val="both"/>
              <w:rPr>
                <w:shd w:val="clear" w:color="auto" w:fill="FFFFFF"/>
              </w:rPr>
            </w:pPr>
            <w:r w:rsidRPr="00210918">
              <w:rPr>
                <w:shd w:val="clear" w:color="auto" w:fill="FFFFFF"/>
              </w:rPr>
              <w:t>……….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6096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3035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059AA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A4B4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4DFA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5FB0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C41F" w14:textId="77777777" w:rsidR="000D6082" w:rsidRPr="00210918" w:rsidRDefault="000D6082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</w:tr>
      <w:tr w:rsidR="00A631F0" w:rsidRPr="00210918" w14:paraId="78CEABBA" w14:textId="77777777" w:rsidTr="00210918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3967" w14:textId="77777777" w:rsidR="00A631F0" w:rsidRPr="00210918" w:rsidRDefault="00A631F0" w:rsidP="008970D5">
            <w:pPr>
              <w:jc w:val="center"/>
              <w:rPr>
                <w:b/>
              </w:rPr>
            </w:pPr>
            <w:r w:rsidRPr="00210918">
              <w:rPr>
                <w:b/>
              </w:rPr>
              <w:t>B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176F" w14:textId="77777777" w:rsidR="00A631F0" w:rsidRPr="00210918" w:rsidRDefault="00A631F0" w:rsidP="00210918">
            <w:pPr>
              <w:jc w:val="both"/>
              <w:rPr>
                <w:b/>
                <w:iCs/>
              </w:rPr>
            </w:pPr>
            <w:r w:rsidRPr="00210918">
              <w:rPr>
                <w:b/>
                <w:iCs/>
              </w:rPr>
              <w:t xml:space="preserve">Đào tạo </w:t>
            </w:r>
            <w:r w:rsidR="003827D3" w:rsidRPr="00210918">
              <w:rPr>
                <w:b/>
                <w:bCs/>
                <w:lang w:val="vi-VN"/>
              </w:rPr>
              <w:t>tiến sĩ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D032" w14:textId="77777777" w:rsidR="00A631F0" w:rsidRPr="00210918" w:rsidRDefault="00A631F0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E3F4" w14:textId="77777777" w:rsidR="00A631F0" w:rsidRPr="00210918" w:rsidRDefault="00A631F0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0704" w14:textId="77777777" w:rsidR="00A631F0" w:rsidRPr="00210918" w:rsidRDefault="00A631F0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1C8F" w14:textId="77777777" w:rsidR="00A631F0" w:rsidRPr="00210918" w:rsidRDefault="00A631F0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A0AB" w14:textId="77777777" w:rsidR="00A631F0" w:rsidRPr="00210918" w:rsidRDefault="00A631F0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B0BC" w14:textId="77777777" w:rsidR="00A631F0" w:rsidRPr="00210918" w:rsidRDefault="00A631F0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1CCD" w14:textId="77777777" w:rsidR="00A631F0" w:rsidRPr="00210918" w:rsidRDefault="00A631F0" w:rsidP="008970D5">
            <w:pPr>
              <w:widowControl w:val="0"/>
              <w:spacing w:line="320" w:lineRule="exact"/>
              <w:rPr>
                <w:lang w:val="pt-BR"/>
              </w:rPr>
            </w:pPr>
          </w:p>
        </w:tc>
      </w:tr>
      <w:tr w:rsidR="00A631F0" w:rsidRPr="00210918" w14:paraId="0E90DBBA" w14:textId="77777777" w:rsidTr="00210918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F4CF" w14:textId="77777777" w:rsidR="00A631F0" w:rsidRPr="00210918" w:rsidRDefault="003827D3" w:rsidP="008970D5">
            <w:pPr>
              <w:jc w:val="center"/>
            </w:pPr>
            <w:r w:rsidRPr="00210918">
              <w:t>...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74F5" w14:textId="77777777" w:rsidR="00A631F0" w:rsidRPr="00210918" w:rsidRDefault="003827D3" w:rsidP="00210918">
            <w:pPr>
              <w:jc w:val="both"/>
              <w:rPr>
                <w:iCs/>
              </w:rPr>
            </w:pPr>
            <w:r w:rsidRPr="00210918">
              <w:rPr>
                <w:iCs/>
              </w:rPr>
              <w:t>.........................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809F" w14:textId="77777777" w:rsidR="00A631F0" w:rsidRPr="00210918" w:rsidRDefault="00A631F0" w:rsidP="004C7F93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0E48" w14:textId="77777777" w:rsidR="00A631F0" w:rsidRPr="00210918" w:rsidRDefault="00A631F0" w:rsidP="004C7F93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B4AE" w14:textId="77777777" w:rsidR="00A631F0" w:rsidRPr="00210918" w:rsidRDefault="00A631F0" w:rsidP="004C7F93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267D" w14:textId="77777777" w:rsidR="00A631F0" w:rsidRPr="00210918" w:rsidRDefault="00A631F0" w:rsidP="004C7F93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ADA" w14:textId="77777777" w:rsidR="00A631F0" w:rsidRPr="00210918" w:rsidRDefault="00A631F0" w:rsidP="004C7F93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D730" w14:textId="77777777" w:rsidR="00A631F0" w:rsidRPr="00210918" w:rsidRDefault="00A631F0" w:rsidP="004C7F93">
            <w:pPr>
              <w:widowControl w:val="0"/>
              <w:spacing w:line="320" w:lineRule="exact"/>
              <w:rPr>
                <w:lang w:val="pt-BR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05AE" w14:textId="77777777" w:rsidR="00A631F0" w:rsidRPr="00210918" w:rsidRDefault="00A631F0" w:rsidP="004C7F93">
            <w:pPr>
              <w:widowControl w:val="0"/>
              <w:spacing w:line="320" w:lineRule="exact"/>
              <w:rPr>
                <w:lang w:val="pt-BR"/>
              </w:rPr>
            </w:pPr>
          </w:p>
        </w:tc>
      </w:tr>
    </w:tbl>
    <w:p w14:paraId="1394EF34" w14:textId="6AB0E342" w:rsidR="006B6FE6" w:rsidRPr="004C232A" w:rsidRDefault="006B6FE6" w:rsidP="006B6FE6">
      <w:pPr>
        <w:spacing w:before="240" w:after="120"/>
        <w:rPr>
          <w:b/>
        </w:rPr>
      </w:pPr>
      <w:r w:rsidRPr="00135967">
        <w:rPr>
          <w:b/>
        </w:rPr>
        <w:t xml:space="preserve">3. Thống kê tình hình người học sau đại học thôi học năm </w:t>
      </w:r>
      <w:r>
        <w:rPr>
          <w:b/>
        </w:rPr>
        <w:t>2024</w:t>
      </w:r>
    </w:p>
    <w:tbl>
      <w:tblPr>
        <w:tblW w:w="4948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320"/>
        <w:gridCol w:w="689"/>
        <w:gridCol w:w="666"/>
        <w:gridCol w:w="662"/>
        <w:gridCol w:w="691"/>
        <w:gridCol w:w="662"/>
        <w:gridCol w:w="682"/>
        <w:gridCol w:w="662"/>
        <w:gridCol w:w="683"/>
        <w:gridCol w:w="662"/>
        <w:gridCol w:w="658"/>
      </w:tblGrid>
      <w:tr w:rsidR="006B6FE6" w:rsidRPr="004C232A" w14:paraId="0D1F47D1" w14:textId="77777777" w:rsidTr="004F795C">
        <w:trPr>
          <w:trHeight w:val="251"/>
        </w:trPr>
        <w:tc>
          <w:tcPr>
            <w:tcW w:w="292" w:type="pct"/>
            <w:vMerge w:val="restar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A96047" w14:textId="77777777" w:rsidR="006B6FE6" w:rsidRPr="004C232A" w:rsidRDefault="006B6FE6" w:rsidP="004F795C">
            <w:pPr>
              <w:spacing w:line="216" w:lineRule="auto"/>
              <w:jc w:val="center"/>
              <w:rPr>
                <w:b/>
              </w:rPr>
            </w:pPr>
            <w:r w:rsidRPr="004C232A">
              <w:rPr>
                <w:b/>
                <w:lang w:val="vi-VN"/>
              </w:rPr>
              <w:t>TT</w:t>
            </w:r>
          </w:p>
        </w:tc>
        <w:tc>
          <w:tcPr>
            <w:tcW w:w="1208" w:type="pct"/>
            <w:vMerge w:val="restar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DF5B16" w14:textId="77777777" w:rsidR="006B6FE6" w:rsidRPr="004C232A" w:rsidRDefault="006B6FE6" w:rsidP="004F795C">
            <w:pPr>
              <w:spacing w:line="216" w:lineRule="auto"/>
              <w:jc w:val="center"/>
              <w:rPr>
                <w:b/>
              </w:rPr>
            </w:pPr>
            <w:r w:rsidRPr="004C232A">
              <w:rPr>
                <w:b/>
                <w:lang w:val="vi-VN"/>
              </w:rPr>
              <w:t>Kh</w:t>
            </w:r>
            <w:r w:rsidRPr="004C232A">
              <w:rPr>
                <w:b/>
              </w:rPr>
              <w:t>ố</w:t>
            </w:r>
            <w:r w:rsidRPr="004C232A">
              <w:rPr>
                <w:b/>
                <w:lang w:val="vi-VN"/>
              </w:rPr>
              <w:t>i ngành</w:t>
            </w:r>
          </w:p>
        </w:tc>
        <w:tc>
          <w:tcPr>
            <w:tcW w:w="706" w:type="pct"/>
            <w:gridSpan w:val="2"/>
            <w:shd w:val="solid" w:color="FFFFFF" w:fill="auto"/>
            <w:vAlign w:val="center"/>
          </w:tcPr>
          <w:p w14:paraId="4AB625EC" w14:textId="15D387D6" w:rsidR="006B6FE6" w:rsidRPr="004C232A" w:rsidRDefault="006B6FE6" w:rsidP="004F795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705" w:type="pct"/>
            <w:gridSpan w:val="2"/>
            <w:shd w:val="solid" w:color="FFFFFF" w:fill="auto"/>
          </w:tcPr>
          <w:p w14:paraId="48D99AC9" w14:textId="40DDF64C" w:rsidR="006B6FE6" w:rsidRPr="004C232A" w:rsidRDefault="006B6FE6" w:rsidP="004F795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700" w:type="pct"/>
            <w:gridSpan w:val="2"/>
            <w:shd w:val="solid" w:color="FFFFFF" w:fill="auto"/>
            <w:vAlign w:val="center"/>
          </w:tcPr>
          <w:p w14:paraId="5F13F8DE" w14:textId="0310E7A3" w:rsidR="006B6FE6" w:rsidRPr="004C232A" w:rsidRDefault="006B6FE6" w:rsidP="004F795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701" w:type="pct"/>
            <w:gridSpan w:val="2"/>
            <w:shd w:val="solid" w:color="FFFFFF" w:fill="auto"/>
            <w:vAlign w:val="center"/>
          </w:tcPr>
          <w:p w14:paraId="1C3F536A" w14:textId="3B026DD3" w:rsidR="006B6FE6" w:rsidRPr="004C232A" w:rsidRDefault="006B6FE6" w:rsidP="004F795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689" w:type="pct"/>
            <w:gridSpan w:val="2"/>
            <w:shd w:val="solid" w:color="FFFFFF" w:fill="auto"/>
            <w:vAlign w:val="center"/>
          </w:tcPr>
          <w:p w14:paraId="446FB92A" w14:textId="422F8E80" w:rsidR="006B6FE6" w:rsidRPr="004C232A" w:rsidRDefault="006B6FE6" w:rsidP="004F795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6B6FE6" w:rsidRPr="004C232A" w14:paraId="33B3B4A9" w14:textId="77777777" w:rsidTr="004F795C">
        <w:trPr>
          <w:trHeight w:val="251"/>
        </w:trPr>
        <w:tc>
          <w:tcPr>
            <w:tcW w:w="292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12E250" w14:textId="77777777" w:rsidR="006B6FE6" w:rsidRPr="004C232A" w:rsidRDefault="006B6FE6" w:rsidP="004F795C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2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80D22E" w14:textId="77777777" w:rsidR="006B6FE6" w:rsidRPr="004C232A" w:rsidRDefault="006B6FE6" w:rsidP="004F795C">
            <w:pPr>
              <w:spacing w:line="216" w:lineRule="auto"/>
              <w:rPr>
                <w:b/>
              </w:rPr>
            </w:pPr>
          </w:p>
        </w:tc>
        <w:tc>
          <w:tcPr>
            <w:tcW w:w="359" w:type="pct"/>
          </w:tcPr>
          <w:p w14:paraId="600C149D" w14:textId="77777777" w:rsidR="006B6FE6" w:rsidRPr="004C232A" w:rsidRDefault="006B6FE6" w:rsidP="004F795C">
            <w:pPr>
              <w:spacing w:line="216" w:lineRule="auto"/>
              <w:jc w:val="center"/>
              <w:rPr>
                <w:b/>
              </w:rPr>
            </w:pPr>
            <w:r w:rsidRPr="004C232A">
              <w:rPr>
                <w:b/>
              </w:rPr>
              <w:t>Số lượng</w:t>
            </w:r>
          </w:p>
        </w:tc>
        <w:tc>
          <w:tcPr>
            <w:tcW w:w="347" w:type="pct"/>
          </w:tcPr>
          <w:p w14:paraId="4A7FA613" w14:textId="77777777" w:rsidR="006B6FE6" w:rsidRPr="004C232A" w:rsidRDefault="006B6FE6" w:rsidP="004F795C">
            <w:pPr>
              <w:spacing w:line="216" w:lineRule="auto"/>
              <w:jc w:val="center"/>
              <w:rPr>
                <w:b/>
              </w:rPr>
            </w:pPr>
            <w:r w:rsidRPr="004C232A">
              <w:rPr>
                <w:b/>
              </w:rPr>
              <w:t>Tỷ lệ (%)</w:t>
            </w:r>
          </w:p>
        </w:tc>
        <w:tc>
          <w:tcPr>
            <w:tcW w:w="345" w:type="pct"/>
          </w:tcPr>
          <w:p w14:paraId="1E12F4FB" w14:textId="77777777" w:rsidR="006B6FE6" w:rsidRPr="004C232A" w:rsidRDefault="006B6FE6" w:rsidP="004F795C">
            <w:pPr>
              <w:spacing w:line="216" w:lineRule="auto"/>
              <w:jc w:val="center"/>
              <w:rPr>
                <w:b/>
              </w:rPr>
            </w:pPr>
            <w:r w:rsidRPr="004C232A">
              <w:rPr>
                <w:b/>
              </w:rPr>
              <w:t>Số lượng</w:t>
            </w:r>
          </w:p>
        </w:tc>
        <w:tc>
          <w:tcPr>
            <w:tcW w:w="360" w:type="pct"/>
          </w:tcPr>
          <w:p w14:paraId="584CFF00" w14:textId="77777777" w:rsidR="006B6FE6" w:rsidRPr="004C232A" w:rsidRDefault="006B6FE6" w:rsidP="004F795C">
            <w:pPr>
              <w:spacing w:line="216" w:lineRule="auto"/>
              <w:jc w:val="center"/>
              <w:rPr>
                <w:b/>
              </w:rPr>
            </w:pPr>
            <w:r w:rsidRPr="004C232A">
              <w:rPr>
                <w:b/>
              </w:rPr>
              <w:t>Tỷ lệ (%)</w:t>
            </w:r>
          </w:p>
        </w:tc>
        <w:tc>
          <w:tcPr>
            <w:tcW w:w="345" w:type="pct"/>
          </w:tcPr>
          <w:p w14:paraId="1CDF7739" w14:textId="77777777" w:rsidR="006B6FE6" w:rsidRPr="004C232A" w:rsidRDefault="006B6FE6" w:rsidP="004F795C">
            <w:pPr>
              <w:spacing w:line="216" w:lineRule="auto"/>
              <w:jc w:val="center"/>
              <w:rPr>
                <w:b/>
              </w:rPr>
            </w:pPr>
            <w:r w:rsidRPr="004C232A">
              <w:rPr>
                <w:b/>
              </w:rPr>
              <w:t>Số lượng</w:t>
            </w:r>
          </w:p>
        </w:tc>
        <w:tc>
          <w:tcPr>
            <w:tcW w:w="355" w:type="pct"/>
          </w:tcPr>
          <w:p w14:paraId="43ED7F7A" w14:textId="77777777" w:rsidR="006B6FE6" w:rsidRPr="004C232A" w:rsidRDefault="006B6FE6" w:rsidP="004F795C">
            <w:pPr>
              <w:spacing w:line="216" w:lineRule="auto"/>
              <w:jc w:val="center"/>
              <w:rPr>
                <w:b/>
              </w:rPr>
            </w:pPr>
            <w:r w:rsidRPr="004C232A">
              <w:rPr>
                <w:b/>
              </w:rPr>
              <w:t>Tỷ lệ (%)</w:t>
            </w:r>
          </w:p>
        </w:tc>
        <w:tc>
          <w:tcPr>
            <w:tcW w:w="345" w:type="pct"/>
          </w:tcPr>
          <w:p w14:paraId="094046E3" w14:textId="77777777" w:rsidR="006B6FE6" w:rsidRPr="004C232A" w:rsidRDefault="006B6FE6" w:rsidP="004F795C">
            <w:pPr>
              <w:spacing w:line="216" w:lineRule="auto"/>
              <w:jc w:val="center"/>
              <w:rPr>
                <w:b/>
              </w:rPr>
            </w:pPr>
            <w:r w:rsidRPr="004C232A">
              <w:rPr>
                <w:b/>
              </w:rPr>
              <w:t>Số lượng</w:t>
            </w:r>
          </w:p>
        </w:tc>
        <w:tc>
          <w:tcPr>
            <w:tcW w:w="356" w:type="pct"/>
          </w:tcPr>
          <w:p w14:paraId="01EC2499" w14:textId="77777777" w:rsidR="006B6FE6" w:rsidRPr="004C232A" w:rsidRDefault="006B6FE6" w:rsidP="004F795C">
            <w:pPr>
              <w:spacing w:line="216" w:lineRule="auto"/>
              <w:jc w:val="center"/>
              <w:rPr>
                <w:b/>
              </w:rPr>
            </w:pPr>
            <w:r w:rsidRPr="004C232A">
              <w:rPr>
                <w:b/>
              </w:rPr>
              <w:t>Tỷ lệ (%)</w:t>
            </w:r>
          </w:p>
        </w:tc>
        <w:tc>
          <w:tcPr>
            <w:tcW w:w="345" w:type="pct"/>
          </w:tcPr>
          <w:p w14:paraId="5B44A28D" w14:textId="77777777" w:rsidR="006B6FE6" w:rsidRPr="004C232A" w:rsidRDefault="006B6FE6" w:rsidP="004F795C">
            <w:pPr>
              <w:spacing w:line="216" w:lineRule="auto"/>
              <w:jc w:val="center"/>
              <w:rPr>
                <w:b/>
              </w:rPr>
            </w:pPr>
            <w:r w:rsidRPr="004C232A">
              <w:rPr>
                <w:b/>
              </w:rPr>
              <w:t>Số lượng</w:t>
            </w:r>
          </w:p>
        </w:tc>
        <w:tc>
          <w:tcPr>
            <w:tcW w:w="344" w:type="pct"/>
          </w:tcPr>
          <w:p w14:paraId="731CD210" w14:textId="77777777" w:rsidR="006B6FE6" w:rsidRPr="004C232A" w:rsidRDefault="006B6FE6" w:rsidP="004F795C">
            <w:pPr>
              <w:spacing w:line="216" w:lineRule="auto"/>
              <w:jc w:val="center"/>
              <w:rPr>
                <w:b/>
              </w:rPr>
            </w:pPr>
            <w:r w:rsidRPr="004C232A">
              <w:rPr>
                <w:b/>
              </w:rPr>
              <w:t>Tỷ lệ (%)</w:t>
            </w:r>
          </w:p>
        </w:tc>
      </w:tr>
      <w:tr w:rsidR="006B6FE6" w:rsidRPr="004C232A" w14:paraId="5D8BF2D9" w14:textId="77777777" w:rsidTr="004F795C">
        <w:trPr>
          <w:trHeight w:val="287"/>
        </w:trPr>
        <w:tc>
          <w:tcPr>
            <w:tcW w:w="29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26932F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120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E9391B" w14:textId="77777777" w:rsidR="006B6FE6" w:rsidRPr="004C232A" w:rsidRDefault="006B6FE6" w:rsidP="004F795C">
            <w:pPr>
              <w:spacing w:line="216" w:lineRule="auto"/>
              <w:jc w:val="center"/>
            </w:pPr>
            <w:r w:rsidRPr="004C232A">
              <w:rPr>
                <w:b/>
                <w:bCs/>
                <w:lang w:val="vi-VN"/>
              </w:rPr>
              <w:t>Tổng số</w:t>
            </w:r>
          </w:p>
        </w:tc>
        <w:tc>
          <w:tcPr>
            <w:tcW w:w="359" w:type="pct"/>
            <w:shd w:val="solid" w:color="FFFFFF" w:fill="auto"/>
          </w:tcPr>
          <w:p w14:paraId="3840A224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47" w:type="pct"/>
            <w:shd w:val="solid" w:color="FFFFFF" w:fill="auto"/>
          </w:tcPr>
          <w:p w14:paraId="2299170C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45" w:type="pct"/>
            <w:shd w:val="solid" w:color="FFFFFF" w:fill="auto"/>
            <w:vAlign w:val="center"/>
          </w:tcPr>
          <w:p w14:paraId="6615E446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60" w:type="pct"/>
            <w:shd w:val="solid" w:color="FFFFFF" w:fill="auto"/>
            <w:vAlign w:val="center"/>
          </w:tcPr>
          <w:p w14:paraId="70E3451E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45" w:type="pct"/>
            <w:shd w:val="solid" w:color="FFFFFF" w:fill="auto"/>
            <w:vAlign w:val="center"/>
          </w:tcPr>
          <w:p w14:paraId="59DF7B1F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55" w:type="pct"/>
            <w:shd w:val="solid" w:color="FFFFFF" w:fill="auto"/>
            <w:vAlign w:val="center"/>
          </w:tcPr>
          <w:p w14:paraId="6D832B67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45" w:type="pct"/>
            <w:shd w:val="solid" w:color="FFFFFF" w:fill="auto"/>
          </w:tcPr>
          <w:p w14:paraId="5C24F1C6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56" w:type="pct"/>
            <w:shd w:val="solid" w:color="FFFFFF" w:fill="auto"/>
            <w:vAlign w:val="center"/>
          </w:tcPr>
          <w:p w14:paraId="105C0D61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45" w:type="pct"/>
            <w:shd w:val="solid" w:color="FFFFFF" w:fill="auto"/>
          </w:tcPr>
          <w:p w14:paraId="3679EA8D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44" w:type="pct"/>
            <w:shd w:val="solid" w:color="FFFFFF" w:fill="auto"/>
            <w:vAlign w:val="center"/>
          </w:tcPr>
          <w:p w14:paraId="7E27F26B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</w:tr>
      <w:tr w:rsidR="006B6FE6" w:rsidRPr="004C232A" w14:paraId="0970E948" w14:textId="77777777" w:rsidTr="004F795C">
        <w:trPr>
          <w:trHeight w:val="287"/>
        </w:trPr>
        <w:tc>
          <w:tcPr>
            <w:tcW w:w="29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F051F6" w14:textId="77777777" w:rsidR="006B6FE6" w:rsidRPr="004C232A" w:rsidRDefault="006B6FE6" w:rsidP="004F795C">
            <w:pPr>
              <w:spacing w:line="216" w:lineRule="auto"/>
              <w:jc w:val="center"/>
              <w:rPr>
                <w:b/>
              </w:rPr>
            </w:pPr>
            <w:r w:rsidRPr="004C232A">
              <w:rPr>
                <w:b/>
              </w:rPr>
              <w:t>I</w:t>
            </w:r>
          </w:p>
        </w:tc>
        <w:tc>
          <w:tcPr>
            <w:tcW w:w="120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853020" w14:textId="77777777" w:rsidR="006B6FE6" w:rsidRPr="004C232A" w:rsidRDefault="006B6FE6" w:rsidP="004F795C">
            <w:pPr>
              <w:spacing w:line="216" w:lineRule="auto"/>
              <w:rPr>
                <w:b/>
              </w:rPr>
            </w:pPr>
            <w:r w:rsidRPr="004C232A">
              <w:rPr>
                <w:b/>
                <w:iCs/>
              </w:rPr>
              <w:t>Khối ngành IV</w:t>
            </w:r>
          </w:p>
        </w:tc>
        <w:tc>
          <w:tcPr>
            <w:tcW w:w="359" w:type="pct"/>
            <w:shd w:val="solid" w:color="FFFFFF" w:fill="auto"/>
          </w:tcPr>
          <w:p w14:paraId="3293E25D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47" w:type="pct"/>
            <w:shd w:val="solid" w:color="FFFFFF" w:fill="auto"/>
          </w:tcPr>
          <w:p w14:paraId="6E5FE01A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45" w:type="pct"/>
            <w:shd w:val="solid" w:color="FFFFFF" w:fill="auto"/>
            <w:vAlign w:val="center"/>
          </w:tcPr>
          <w:p w14:paraId="6F2528DF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60" w:type="pct"/>
            <w:shd w:val="solid" w:color="FFFFFF" w:fill="auto"/>
            <w:vAlign w:val="center"/>
          </w:tcPr>
          <w:p w14:paraId="7F9DF4B6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45" w:type="pct"/>
            <w:shd w:val="solid" w:color="FFFFFF" w:fill="auto"/>
            <w:vAlign w:val="center"/>
          </w:tcPr>
          <w:p w14:paraId="69C1D423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55" w:type="pct"/>
            <w:shd w:val="solid" w:color="FFFFFF" w:fill="auto"/>
            <w:vAlign w:val="center"/>
          </w:tcPr>
          <w:p w14:paraId="4BF443D1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45" w:type="pct"/>
            <w:shd w:val="solid" w:color="FFFFFF" w:fill="auto"/>
          </w:tcPr>
          <w:p w14:paraId="74DA817D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56" w:type="pct"/>
            <w:shd w:val="solid" w:color="FFFFFF" w:fill="auto"/>
            <w:vAlign w:val="center"/>
          </w:tcPr>
          <w:p w14:paraId="7DA68D12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45" w:type="pct"/>
            <w:shd w:val="solid" w:color="FFFFFF" w:fill="auto"/>
          </w:tcPr>
          <w:p w14:paraId="797EE4B2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44" w:type="pct"/>
            <w:shd w:val="solid" w:color="FFFFFF" w:fill="auto"/>
            <w:vAlign w:val="center"/>
          </w:tcPr>
          <w:p w14:paraId="141875EE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</w:tr>
      <w:tr w:rsidR="006B6FE6" w:rsidRPr="004C232A" w14:paraId="6CD31D32" w14:textId="77777777" w:rsidTr="004F795C">
        <w:trPr>
          <w:trHeight w:val="287"/>
        </w:trPr>
        <w:tc>
          <w:tcPr>
            <w:tcW w:w="29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B21D03" w14:textId="77777777" w:rsidR="006B6FE6" w:rsidRPr="004C232A" w:rsidRDefault="006B6FE6" w:rsidP="004F795C">
            <w:pPr>
              <w:spacing w:line="216" w:lineRule="auto"/>
              <w:jc w:val="center"/>
            </w:pPr>
            <w:r w:rsidRPr="004C232A">
              <w:t>1</w:t>
            </w:r>
          </w:p>
        </w:tc>
        <w:tc>
          <w:tcPr>
            <w:tcW w:w="120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0FDC3A" w14:textId="77777777" w:rsidR="006B6FE6" w:rsidRPr="004C232A" w:rsidRDefault="006B6FE6" w:rsidP="004F795C">
            <w:pPr>
              <w:spacing w:line="216" w:lineRule="auto"/>
              <w:rPr>
                <w:shd w:val="clear" w:color="auto" w:fill="FFFFFF"/>
              </w:rPr>
            </w:pPr>
            <w:r w:rsidRPr="004C232A">
              <w:rPr>
                <w:shd w:val="clear" w:color="auto" w:fill="FFFFFF"/>
              </w:rPr>
              <w:t>Ngành…..</w:t>
            </w:r>
          </w:p>
        </w:tc>
        <w:tc>
          <w:tcPr>
            <w:tcW w:w="359" w:type="pct"/>
            <w:shd w:val="solid" w:color="FFFFFF" w:fill="auto"/>
          </w:tcPr>
          <w:p w14:paraId="7A805244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47" w:type="pct"/>
            <w:shd w:val="solid" w:color="FFFFFF" w:fill="auto"/>
          </w:tcPr>
          <w:p w14:paraId="27E0F98F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45" w:type="pct"/>
            <w:shd w:val="solid" w:color="FFFFFF" w:fill="auto"/>
            <w:vAlign w:val="center"/>
          </w:tcPr>
          <w:p w14:paraId="7CD2AA5A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60" w:type="pct"/>
            <w:shd w:val="solid" w:color="FFFFFF" w:fill="auto"/>
            <w:vAlign w:val="center"/>
          </w:tcPr>
          <w:p w14:paraId="38DE42DF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45" w:type="pct"/>
            <w:shd w:val="solid" w:color="FFFFFF" w:fill="auto"/>
            <w:vAlign w:val="center"/>
          </w:tcPr>
          <w:p w14:paraId="41B8285F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55" w:type="pct"/>
            <w:shd w:val="solid" w:color="FFFFFF" w:fill="auto"/>
            <w:vAlign w:val="center"/>
          </w:tcPr>
          <w:p w14:paraId="50F1A9AA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45" w:type="pct"/>
            <w:shd w:val="solid" w:color="FFFFFF" w:fill="auto"/>
          </w:tcPr>
          <w:p w14:paraId="6206C0D6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56" w:type="pct"/>
            <w:shd w:val="solid" w:color="FFFFFF" w:fill="auto"/>
            <w:vAlign w:val="center"/>
          </w:tcPr>
          <w:p w14:paraId="3820C907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45" w:type="pct"/>
            <w:shd w:val="solid" w:color="FFFFFF" w:fill="auto"/>
          </w:tcPr>
          <w:p w14:paraId="5CCCF1F9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44" w:type="pct"/>
            <w:shd w:val="solid" w:color="FFFFFF" w:fill="auto"/>
            <w:vAlign w:val="center"/>
          </w:tcPr>
          <w:p w14:paraId="3D6BD4E5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</w:tr>
      <w:tr w:rsidR="006B6FE6" w:rsidRPr="004C232A" w14:paraId="466AC4B3" w14:textId="77777777" w:rsidTr="004F795C">
        <w:trPr>
          <w:trHeight w:val="287"/>
        </w:trPr>
        <w:tc>
          <w:tcPr>
            <w:tcW w:w="29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13F65B" w14:textId="77777777" w:rsidR="006B6FE6" w:rsidRPr="004C232A" w:rsidRDefault="006B6FE6" w:rsidP="004F795C">
            <w:pPr>
              <w:spacing w:line="216" w:lineRule="auto"/>
              <w:jc w:val="center"/>
            </w:pPr>
            <w:r w:rsidRPr="004C232A">
              <w:t>…</w:t>
            </w:r>
          </w:p>
        </w:tc>
        <w:tc>
          <w:tcPr>
            <w:tcW w:w="120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DEF02D" w14:textId="77777777" w:rsidR="006B6FE6" w:rsidRPr="004C232A" w:rsidRDefault="006B6FE6" w:rsidP="004F795C">
            <w:pPr>
              <w:spacing w:line="216" w:lineRule="auto"/>
              <w:rPr>
                <w:shd w:val="clear" w:color="auto" w:fill="FFFFFF"/>
              </w:rPr>
            </w:pPr>
            <w:r w:rsidRPr="004C232A">
              <w:rPr>
                <w:shd w:val="clear" w:color="auto" w:fill="FFFFFF"/>
              </w:rPr>
              <w:t>…….</w:t>
            </w:r>
          </w:p>
        </w:tc>
        <w:tc>
          <w:tcPr>
            <w:tcW w:w="359" w:type="pct"/>
            <w:shd w:val="solid" w:color="FFFFFF" w:fill="auto"/>
          </w:tcPr>
          <w:p w14:paraId="05B0D694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47" w:type="pct"/>
            <w:shd w:val="solid" w:color="FFFFFF" w:fill="auto"/>
          </w:tcPr>
          <w:p w14:paraId="6C24925A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45" w:type="pct"/>
            <w:shd w:val="solid" w:color="FFFFFF" w:fill="auto"/>
            <w:vAlign w:val="center"/>
          </w:tcPr>
          <w:p w14:paraId="520F7570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60" w:type="pct"/>
            <w:shd w:val="solid" w:color="FFFFFF" w:fill="auto"/>
            <w:vAlign w:val="center"/>
          </w:tcPr>
          <w:p w14:paraId="36193583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45" w:type="pct"/>
            <w:shd w:val="solid" w:color="FFFFFF" w:fill="auto"/>
            <w:vAlign w:val="center"/>
          </w:tcPr>
          <w:p w14:paraId="0026A4AE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55" w:type="pct"/>
            <w:shd w:val="solid" w:color="FFFFFF" w:fill="auto"/>
            <w:vAlign w:val="center"/>
          </w:tcPr>
          <w:p w14:paraId="658862A1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45" w:type="pct"/>
            <w:shd w:val="solid" w:color="FFFFFF" w:fill="auto"/>
          </w:tcPr>
          <w:p w14:paraId="3C3C95E7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56" w:type="pct"/>
            <w:shd w:val="solid" w:color="FFFFFF" w:fill="auto"/>
            <w:vAlign w:val="center"/>
          </w:tcPr>
          <w:p w14:paraId="7B4F97DB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45" w:type="pct"/>
            <w:shd w:val="solid" w:color="FFFFFF" w:fill="auto"/>
          </w:tcPr>
          <w:p w14:paraId="37819DB3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44" w:type="pct"/>
            <w:shd w:val="solid" w:color="FFFFFF" w:fill="auto"/>
            <w:vAlign w:val="center"/>
          </w:tcPr>
          <w:p w14:paraId="028BC0A9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</w:tr>
      <w:tr w:rsidR="006B6FE6" w:rsidRPr="004C232A" w14:paraId="57398BA3" w14:textId="77777777" w:rsidTr="004F795C">
        <w:trPr>
          <w:trHeight w:val="287"/>
        </w:trPr>
        <w:tc>
          <w:tcPr>
            <w:tcW w:w="29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08CE71" w14:textId="77777777" w:rsidR="006B6FE6" w:rsidRPr="004C232A" w:rsidRDefault="006B6FE6" w:rsidP="004F795C">
            <w:pPr>
              <w:spacing w:line="216" w:lineRule="auto"/>
              <w:jc w:val="center"/>
              <w:rPr>
                <w:b/>
              </w:rPr>
            </w:pPr>
            <w:r w:rsidRPr="004C232A">
              <w:rPr>
                <w:b/>
              </w:rPr>
              <w:t>II</w:t>
            </w:r>
          </w:p>
        </w:tc>
        <w:tc>
          <w:tcPr>
            <w:tcW w:w="120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E46D23" w14:textId="77777777" w:rsidR="006B6FE6" w:rsidRPr="004C232A" w:rsidRDefault="006B6FE6" w:rsidP="004F795C">
            <w:pPr>
              <w:spacing w:line="216" w:lineRule="auto"/>
              <w:rPr>
                <w:b/>
                <w:shd w:val="clear" w:color="auto" w:fill="FFFFFF"/>
              </w:rPr>
            </w:pPr>
            <w:r w:rsidRPr="004C232A">
              <w:rPr>
                <w:b/>
                <w:shd w:val="clear" w:color="auto" w:fill="FFFFFF"/>
              </w:rPr>
              <w:t>Khối ngành V</w:t>
            </w:r>
          </w:p>
        </w:tc>
        <w:tc>
          <w:tcPr>
            <w:tcW w:w="359" w:type="pct"/>
            <w:shd w:val="solid" w:color="FFFFFF" w:fill="auto"/>
          </w:tcPr>
          <w:p w14:paraId="233BB860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47" w:type="pct"/>
            <w:shd w:val="solid" w:color="FFFFFF" w:fill="auto"/>
          </w:tcPr>
          <w:p w14:paraId="451CFA7D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45" w:type="pct"/>
            <w:shd w:val="solid" w:color="FFFFFF" w:fill="auto"/>
            <w:vAlign w:val="center"/>
          </w:tcPr>
          <w:p w14:paraId="03C26F6C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60" w:type="pct"/>
            <w:shd w:val="solid" w:color="FFFFFF" w:fill="auto"/>
            <w:vAlign w:val="center"/>
          </w:tcPr>
          <w:p w14:paraId="553925D3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45" w:type="pct"/>
            <w:shd w:val="solid" w:color="FFFFFF" w:fill="auto"/>
            <w:vAlign w:val="center"/>
          </w:tcPr>
          <w:p w14:paraId="0C6CF436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55" w:type="pct"/>
            <w:shd w:val="solid" w:color="FFFFFF" w:fill="auto"/>
            <w:vAlign w:val="center"/>
          </w:tcPr>
          <w:p w14:paraId="4AE165F4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45" w:type="pct"/>
            <w:shd w:val="solid" w:color="FFFFFF" w:fill="auto"/>
          </w:tcPr>
          <w:p w14:paraId="44110D2B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56" w:type="pct"/>
            <w:shd w:val="solid" w:color="FFFFFF" w:fill="auto"/>
            <w:vAlign w:val="center"/>
          </w:tcPr>
          <w:p w14:paraId="5D33080E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45" w:type="pct"/>
            <w:shd w:val="solid" w:color="FFFFFF" w:fill="auto"/>
          </w:tcPr>
          <w:p w14:paraId="09C8EE56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44" w:type="pct"/>
            <w:shd w:val="solid" w:color="FFFFFF" w:fill="auto"/>
            <w:vAlign w:val="center"/>
          </w:tcPr>
          <w:p w14:paraId="7C6C0645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</w:tr>
      <w:tr w:rsidR="006B6FE6" w:rsidRPr="004C232A" w14:paraId="66B3F1A6" w14:textId="77777777" w:rsidTr="004F795C">
        <w:trPr>
          <w:trHeight w:val="287"/>
        </w:trPr>
        <w:tc>
          <w:tcPr>
            <w:tcW w:w="29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AECEBF" w14:textId="77777777" w:rsidR="006B6FE6" w:rsidRPr="004C232A" w:rsidRDefault="006B6FE6" w:rsidP="004F795C">
            <w:pPr>
              <w:spacing w:line="216" w:lineRule="auto"/>
              <w:jc w:val="center"/>
            </w:pPr>
            <w:r w:rsidRPr="004C232A">
              <w:t>1</w:t>
            </w:r>
          </w:p>
        </w:tc>
        <w:tc>
          <w:tcPr>
            <w:tcW w:w="120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3E49C2" w14:textId="77777777" w:rsidR="006B6FE6" w:rsidRPr="004C232A" w:rsidRDefault="006B6FE6" w:rsidP="004F795C">
            <w:pPr>
              <w:spacing w:line="216" w:lineRule="auto"/>
              <w:rPr>
                <w:shd w:val="clear" w:color="auto" w:fill="FFFFFF"/>
              </w:rPr>
            </w:pPr>
            <w:r w:rsidRPr="004C232A">
              <w:rPr>
                <w:shd w:val="clear" w:color="auto" w:fill="FFFFFF"/>
              </w:rPr>
              <w:t>Ngành…..</w:t>
            </w:r>
          </w:p>
        </w:tc>
        <w:tc>
          <w:tcPr>
            <w:tcW w:w="359" w:type="pct"/>
            <w:shd w:val="solid" w:color="FFFFFF" w:fill="auto"/>
          </w:tcPr>
          <w:p w14:paraId="26A05F2F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47" w:type="pct"/>
            <w:shd w:val="solid" w:color="FFFFFF" w:fill="auto"/>
          </w:tcPr>
          <w:p w14:paraId="71706164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45" w:type="pct"/>
            <w:shd w:val="solid" w:color="FFFFFF" w:fill="auto"/>
            <w:vAlign w:val="center"/>
          </w:tcPr>
          <w:p w14:paraId="7F5538ED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60" w:type="pct"/>
            <w:shd w:val="solid" w:color="FFFFFF" w:fill="auto"/>
            <w:vAlign w:val="center"/>
          </w:tcPr>
          <w:p w14:paraId="0375E931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45" w:type="pct"/>
            <w:shd w:val="solid" w:color="FFFFFF" w:fill="auto"/>
            <w:vAlign w:val="center"/>
          </w:tcPr>
          <w:p w14:paraId="5D7FB179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55" w:type="pct"/>
            <w:shd w:val="solid" w:color="FFFFFF" w:fill="auto"/>
            <w:vAlign w:val="center"/>
          </w:tcPr>
          <w:p w14:paraId="06C86366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45" w:type="pct"/>
            <w:shd w:val="solid" w:color="FFFFFF" w:fill="auto"/>
          </w:tcPr>
          <w:p w14:paraId="5099FDDF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56" w:type="pct"/>
            <w:shd w:val="solid" w:color="FFFFFF" w:fill="auto"/>
            <w:vAlign w:val="center"/>
          </w:tcPr>
          <w:p w14:paraId="3EAD283B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45" w:type="pct"/>
            <w:shd w:val="solid" w:color="FFFFFF" w:fill="auto"/>
          </w:tcPr>
          <w:p w14:paraId="13ED3F92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44" w:type="pct"/>
            <w:shd w:val="solid" w:color="FFFFFF" w:fill="auto"/>
            <w:vAlign w:val="center"/>
          </w:tcPr>
          <w:p w14:paraId="0FAC793E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</w:tr>
      <w:tr w:rsidR="006B6FE6" w:rsidRPr="004C232A" w14:paraId="2329B762" w14:textId="77777777" w:rsidTr="004F795C">
        <w:trPr>
          <w:trHeight w:val="287"/>
        </w:trPr>
        <w:tc>
          <w:tcPr>
            <w:tcW w:w="29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4A5B01" w14:textId="77777777" w:rsidR="006B6FE6" w:rsidRPr="004C232A" w:rsidRDefault="006B6FE6" w:rsidP="004F795C">
            <w:pPr>
              <w:spacing w:line="216" w:lineRule="auto"/>
              <w:jc w:val="center"/>
            </w:pPr>
            <w:r w:rsidRPr="004C232A">
              <w:t>…</w:t>
            </w:r>
          </w:p>
        </w:tc>
        <w:tc>
          <w:tcPr>
            <w:tcW w:w="120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91E5D7" w14:textId="77777777" w:rsidR="006B6FE6" w:rsidRPr="004C232A" w:rsidRDefault="006B6FE6" w:rsidP="004F795C">
            <w:pPr>
              <w:spacing w:line="216" w:lineRule="auto"/>
              <w:rPr>
                <w:shd w:val="clear" w:color="auto" w:fill="FFFFFF"/>
              </w:rPr>
            </w:pPr>
            <w:r w:rsidRPr="004C232A">
              <w:rPr>
                <w:shd w:val="clear" w:color="auto" w:fill="FFFFFF"/>
              </w:rPr>
              <w:t>…….</w:t>
            </w:r>
          </w:p>
        </w:tc>
        <w:tc>
          <w:tcPr>
            <w:tcW w:w="359" w:type="pct"/>
            <w:shd w:val="solid" w:color="FFFFFF" w:fill="auto"/>
          </w:tcPr>
          <w:p w14:paraId="7B2B56F2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47" w:type="pct"/>
            <w:shd w:val="solid" w:color="FFFFFF" w:fill="auto"/>
          </w:tcPr>
          <w:p w14:paraId="48B38D0E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45" w:type="pct"/>
            <w:shd w:val="solid" w:color="FFFFFF" w:fill="auto"/>
            <w:vAlign w:val="center"/>
          </w:tcPr>
          <w:p w14:paraId="2B3737C4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60" w:type="pct"/>
            <w:shd w:val="solid" w:color="FFFFFF" w:fill="auto"/>
            <w:vAlign w:val="center"/>
          </w:tcPr>
          <w:p w14:paraId="00632057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45" w:type="pct"/>
            <w:shd w:val="solid" w:color="FFFFFF" w:fill="auto"/>
            <w:vAlign w:val="center"/>
          </w:tcPr>
          <w:p w14:paraId="75DC5DAD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55" w:type="pct"/>
            <w:shd w:val="solid" w:color="FFFFFF" w:fill="auto"/>
            <w:vAlign w:val="center"/>
          </w:tcPr>
          <w:p w14:paraId="2202BF45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45" w:type="pct"/>
            <w:shd w:val="solid" w:color="FFFFFF" w:fill="auto"/>
          </w:tcPr>
          <w:p w14:paraId="5E7080DF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56" w:type="pct"/>
            <w:shd w:val="solid" w:color="FFFFFF" w:fill="auto"/>
            <w:vAlign w:val="center"/>
          </w:tcPr>
          <w:p w14:paraId="1D0CDDCE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45" w:type="pct"/>
            <w:shd w:val="solid" w:color="FFFFFF" w:fill="auto"/>
          </w:tcPr>
          <w:p w14:paraId="11A5E5CE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44" w:type="pct"/>
            <w:shd w:val="solid" w:color="FFFFFF" w:fill="auto"/>
            <w:vAlign w:val="center"/>
          </w:tcPr>
          <w:p w14:paraId="246DCBA1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</w:tr>
      <w:tr w:rsidR="006B6FE6" w:rsidRPr="004C232A" w14:paraId="42DEE864" w14:textId="77777777" w:rsidTr="004F795C">
        <w:trPr>
          <w:trHeight w:val="287"/>
        </w:trPr>
        <w:tc>
          <w:tcPr>
            <w:tcW w:w="29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6CE08E" w14:textId="77777777" w:rsidR="006B6FE6" w:rsidRPr="004C232A" w:rsidRDefault="006B6FE6" w:rsidP="004F795C">
            <w:pPr>
              <w:spacing w:line="216" w:lineRule="auto"/>
              <w:jc w:val="center"/>
              <w:rPr>
                <w:b/>
              </w:rPr>
            </w:pPr>
            <w:r w:rsidRPr="004C232A">
              <w:rPr>
                <w:b/>
              </w:rPr>
              <w:t>III</w:t>
            </w:r>
          </w:p>
        </w:tc>
        <w:tc>
          <w:tcPr>
            <w:tcW w:w="120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EF52AB" w14:textId="77777777" w:rsidR="006B6FE6" w:rsidRPr="004C232A" w:rsidRDefault="006B6FE6" w:rsidP="004F795C">
            <w:pPr>
              <w:spacing w:line="216" w:lineRule="auto"/>
              <w:rPr>
                <w:b/>
                <w:shd w:val="clear" w:color="auto" w:fill="FFFFFF"/>
              </w:rPr>
            </w:pPr>
            <w:r w:rsidRPr="004C232A">
              <w:rPr>
                <w:b/>
                <w:shd w:val="clear" w:color="auto" w:fill="FFFFFF"/>
              </w:rPr>
              <w:t>Khối ngành VII</w:t>
            </w:r>
          </w:p>
        </w:tc>
        <w:tc>
          <w:tcPr>
            <w:tcW w:w="359" w:type="pct"/>
            <w:shd w:val="solid" w:color="FFFFFF" w:fill="auto"/>
          </w:tcPr>
          <w:p w14:paraId="794354F7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47" w:type="pct"/>
            <w:shd w:val="solid" w:color="FFFFFF" w:fill="auto"/>
          </w:tcPr>
          <w:p w14:paraId="271F88D5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45" w:type="pct"/>
            <w:shd w:val="solid" w:color="FFFFFF" w:fill="auto"/>
            <w:vAlign w:val="center"/>
          </w:tcPr>
          <w:p w14:paraId="7FD12C04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60" w:type="pct"/>
            <w:shd w:val="solid" w:color="FFFFFF" w:fill="auto"/>
            <w:vAlign w:val="center"/>
          </w:tcPr>
          <w:p w14:paraId="16929116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45" w:type="pct"/>
            <w:shd w:val="solid" w:color="FFFFFF" w:fill="auto"/>
            <w:vAlign w:val="center"/>
          </w:tcPr>
          <w:p w14:paraId="0FD4C7BF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55" w:type="pct"/>
            <w:shd w:val="solid" w:color="FFFFFF" w:fill="auto"/>
            <w:vAlign w:val="center"/>
          </w:tcPr>
          <w:p w14:paraId="70FF9A30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45" w:type="pct"/>
            <w:shd w:val="solid" w:color="FFFFFF" w:fill="auto"/>
          </w:tcPr>
          <w:p w14:paraId="18CB1F4C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56" w:type="pct"/>
            <w:shd w:val="solid" w:color="FFFFFF" w:fill="auto"/>
            <w:vAlign w:val="center"/>
          </w:tcPr>
          <w:p w14:paraId="437C63D3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45" w:type="pct"/>
            <w:shd w:val="solid" w:color="FFFFFF" w:fill="auto"/>
          </w:tcPr>
          <w:p w14:paraId="160E7EDB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44" w:type="pct"/>
            <w:shd w:val="solid" w:color="FFFFFF" w:fill="auto"/>
            <w:vAlign w:val="center"/>
          </w:tcPr>
          <w:p w14:paraId="45254BEF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</w:tr>
      <w:tr w:rsidR="006B6FE6" w:rsidRPr="004C232A" w14:paraId="5B74F58E" w14:textId="77777777" w:rsidTr="004F795C">
        <w:trPr>
          <w:trHeight w:val="287"/>
        </w:trPr>
        <w:tc>
          <w:tcPr>
            <w:tcW w:w="29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8612A0" w14:textId="77777777" w:rsidR="006B6FE6" w:rsidRPr="004C232A" w:rsidRDefault="006B6FE6" w:rsidP="004F795C">
            <w:pPr>
              <w:spacing w:line="216" w:lineRule="auto"/>
              <w:jc w:val="center"/>
            </w:pPr>
            <w:r w:rsidRPr="004C232A">
              <w:t>1</w:t>
            </w:r>
          </w:p>
        </w:tc>
        <w:tc>
          <w:tcPr>
            <w:tcW w:w="120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857D36" w14:textId="77777777" w:rsidR="006B6FE6" w:rsidRPr="004C232A" w:rsidRDefault="006B6FE6" w:rsidP="004F795C">
            <w:pPr>
              <w:spacing w:line="216" w:lineRule="auto"/>
              <w:rPr>
                <w:shd w:val="clear" w:color="auto" w:fill="FFFFFF"/>
              </w:rPr>
            </w:pPr>
            <w:r w:rsidRPr="004C232A">
              <w:rPr>
                <w:shd w:val="clear" w:color="auto" w:fill="FFFFFF"/>
              </w:rPr>
              <w:t>Ngành…..</w:t>
            </w:r>
          </w:p>
        </w:tc>
        <w:tc>
          <w:tcPr>
            <w:tcW w:w="359" w:type="pct"/>
            <w:shd w:val="solid" w:color="FFFFFF" w:fill="auto"/>
          </w:tcPr>
          <w:p w14:paraId="2221487A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47" w:type="pct"/>
            <w:shd w:val="solid" w:color="FFFFFF" w:fill="auto"/>
          </w:tcPr>
          <w:p w14:paraId="71E62B36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45" w:type="pct"/>
            <w:shd w:val="solid" w:color="FFFFFF" w:fill="auto"/>
            <w:vAlign w:val="center"/>
          </w:tcPr>
          <w:p w14:paraId="2614ADFB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60" w:type="pct"/>
            <w:shd w:val="solid" w:color="FFFFFF" w:fill="auto"/>
            <w:vAlign w:val="center"/>
          </w:tcPr>
          <w:p w14:paraId="0263374D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45" w:type="pct"/>
            <w:shd w:val="solid" w:color="FFFFFF" w:fill="auto"/>
            <w:vAlign w:val="center"/>
          </w:tcPr>
          <w:p w14:paraId="334D3288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55" w:type="pct"/>
            <w:shd w:val="solid" w:color="FFFFFF" w:fill="auto"/>
            <w:vAlign w:val="center"/>
          </w:tcPr>
          <w:p w14:paraId="33984FAB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45" w:type="pct"/>
            <w:shd w:val="solid" w:color="FFFFFF" w:fill="auto"/>
          </w:tcPr>
          <w:p w14:paraId="75352FCE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56" w:type="pct"/>
            <w:shd w:val="solid" w:color="FFFFFF" w:fill="auto"/>
            <w:vAlign w:val="center"/>
          </w:tcPr>
          <w:p w14:paraId="1477E621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45" w:type="pct"/>
            <w:shd w:val="solid" w:color="FFFFFF" w:fill="auto"/>
          </w:tcPr>
          <w:p w14:paraId="56C42FDE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44" w:type="pct"/>
            <w:shd w:val="solid" w:color="FFFFFF" w:fill="auto"/>
            <w:vAlign w:val="center"/>
          </w:tcPr>
          <w:p w14:paraId="3F6D341C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</w:tr>
      <w:tr w:rsidR="006B6FE6" w:rsidRPr="004C232A" w14:paraId="5470D6C8" w14:textId="77777777" w:rsidTr="004F795C">
        <w:trPr>
          <w:trHeight w:val="287"/>
        </w:trPr>
        <w:tc>
          <w:tcPr>
            <w:tcW w:w="29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FD2B31" w14:textId="77777777" w:rsidR="006B6FE6" w:rsidRPr="004C232A" w:rsidRDefault="006B6FE6" w:rsidP="004F795C">
            <w:pPr>
              <w:spacing w:line="216" w:lineRule="auto"/>
              <w:jc w:val="center"/>
            </w:pPr>
            <w:r w:rsidRPr="004C232A">
              <w:t>…</w:t>
            </w:r>
          </w:p>
        </w:tc>
        <w:tc>
          <w:tcPr>
            <w:tcW w:w="1208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6ED223" w14:textId="77777777" w:rsidR="006B6FE6" w:rsidRPr="004C232A" w:rsidRDefault="006B6FE6" w:rsidP="004F795C">
            <w:pPr>
              <w:spacing w:line="216" w:lineRule="auto"/>
              <w:rPr>
                <w:shd w:val="clear" w:color="auto" w:fill="FFFFFF"/>
              </w:rPr>
            </w:pPr>
            <w:r w:rsidRPr="004C232A">
              <w:rPr>
                <w:shd w:val="clear" w:color="auto" w:fill="FFFFFF"/>
              </w:rPr>
              <w:t>…….</w:t>
            </w:r>
          </w:p>
        </w:tc>
        <w:tc>
          <w:tcPr>
            <w:tcW w:w="359" w:type="pct"/>
            <w:shd w:val="solid" w:color="FFFFFF" w:fill="auto"/>
          </w:tcPr>
          <w:p w14:paraId="658072A9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47" w:type="pct"/>
            <w:shd w:val="solid" w:color="FFFFFF" w:fill="auto"/>
          </w:tcPr>
          <w:p w14:paraId="0BBBB79B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45" w:type="pct"/>
            <w:shd w:val="solid" w:color="FFFFFF" w:fill="auto"/>
            <w:vAlign w:val="center"/>
          </w:tcPr>
          <w:p w14:paraId="3B7F729A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60" w:type="pct"/>
            <w:shd w:val="solid" w:color="FFFFFF" w:fill="auto"/>
            <w:vAlign w:val="center"/>
          </w:tcPr>
          <w:p w14:paraId="235C47C0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45" w:type="pct"/>
            <w:shd w:val="solid" w:color="FFFFFF" w:fill="auto"/>
            <w:vAlign w:val="center"/>
          </w:tcPr>
          <w:p w14:paraId="2639675E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55" w:type="pct"/>
            <w:shd w:val="solid" w:color="FFFFFF" w:fill="auto"/>
            <w:vAlign w:val="center"/>
          </w:tcPr>
          <w:p w14:paraId="033F5A18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45" w:type="pct"/>
            <w:shd w:val="solid" w:color="FFFFFF" w:fill="auto"/>
          </w:tcPr>
          <w:p w14:paraId="306FEF23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56" w:type="pct"/>
            <w:shd w:val="solid" w:color="FFFFFF" w:fill="auto"/>
            <w:vAlign w:val="center"/>
          </w:tcPr>
          <w:p w14:paraId="5135CFD5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45" w:type="pct"/>
            <w:shd w:val="solid" w:color="FFFFFF" w:fill="auto"/>
          </w:tcPr>
          <w:p w14:paraId="1872FF1D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  <w:tc>
          <w:tcPr>
            <w:tcW w:w="344" w:type="pct"/>
            <w:shd w:val="solid" w:color="FFFFFF" w:fill="auto"/>
            <w:vAlign w:val="center"/>
          </w:tcPr>
          <w:p w14:paraId="0EB1C21F" w14:textId="77777777" w:rsidR="006B6FE6" w:rsidRPr="004C232A" w:rsidRDefault="006B6FE6" w:rsidP="004F795C">
            <w:pPr>
              <w:spacing w:line="216" w:lineRule="auto"/>
              <w:jc w:val="center"/>
            </w:pPr>
          </w:p>
        </w:tc>
      </w:tr>
    </w:tbl>
    <w:p w14:paraId="436B0AA7" w14:textId="7F8AC57E" w:rsidR="00034DD7" w:rsidRPr="00210918" w:rsidRDefault="006B6FE6" w:rsidP="004701E5">
      <w:pPr>
        <w:spacing w:after="120"/>
        <w:rPr>
          <w:b/>
        </w:rPr>
      </w:pPr>
      <w:r>
        <w:rPr>
          <w:b/>
        </w:rPr>
        <w:t>4</w:t>
      </w:r>
      <w:r w:rsidR="00B77B0B" w:rsidRPr="00210918">
        <w:rPr>
          <w:b/>
        </w:rPr>
        <w:t xml:space="preserve">. Thống kê tình hình </w:t>
      </w:r>
      <w:r w:rsidR="002B298B" w:rsidRPr="00210918">
        <w:rPr>
          <w:b/>
        </w:rPr>
        <w:t>người học</w:t>
      </w:r>
      <w:r w:rsidR="00B77B0B" w:rsidRPr="00210918">
        <w:rPr>
          <w:b/>
        </w:rPr>
        <w:t xml:space="preserve"> tốt nghiệp</w:t>
      </w:r>
      <w:r w:rsidR="00891585" w:rsidRPr="00210918">
        <w:rPr>
          <w:b/>
        </w:rPr>
        <w:t xml:space="preserve"> </w:t>
      </w:r>
      <w:r>
        <w:rPr>
          <w:b/>
        </w:rPr>
        <w:t>năm 2024</w:t>
      </w:r>
    </w:p>
    <w:p w14:paraId="7C849409" w14:textId="41650BA8" w:rsidR="003E5625" w:rsidRPr="00210918" w:rsidRDefault="006B6FE6" w:rsidP="002B298B">
      <w:pPr>
        <w:spacing w:before="120" w:after="120"/>
        <w:rPr>
          <w:b/>
        </w:rPr>
      </w:pPr>
      <w:r>
        <w:rPr>
          <w:b/>
        </w:rPr>
        <w:t>4</w:t>
      </w:r>
      <w:r w:rsidR="00210918">
        <w:rPr>
          <w:b/>
          <w:lang w:val="vi-VN"/>
        </w:rPr>
        <w:t>.1</w:t>
      </w:r>
      <w:r w:rsidR="00891585" w:rsidRPr="00210918">
        <w:rPr>
          <w:b/>
        </w:rPr>
        <w:t>. Tình trạng</w:t>
      </w:r>
      <w:r w:rsidR="000F4B95" w:rsidRPr="00210918">
        <w:rPr>
          <w:b/>
        </w:rPr>
        <w:t xml:space="preserve"> người học</w:t>
      </w:r>
      <w:r w:rsidR="00891585" w:rsidRPr="00210918">
        <w:rPr>
          <w:b/>
        </w:rPr>
        <w:t xml:space="preserve"> tốt nghiệp </w:t>
      </w:r>
      <w:r w:rsidR="00A631F0" w:rsidRPr="00210918">
        <w:rPr>
          <w:b/>
        </w:rPr>
        <w:t>khóa gần nhất</w:t>
      </w:r>
    </w:p>
    <w:tbl>
      <w:tblPr>
        <w:tblW w:w="4965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174"/>
        <w:gridCol w:w="3081"/>
        <w:gridCol w:w="2861"/>
      </w:tblGrid>
      <w:tr w:rsidR="004701E5" w:rsidRPr="00210918" w14:paraId="57B5678A" w14:textId="77777777" w:rsidTr="004701E5">
        <w:trPr>
          <w:trHeight w:val="13"/>
        </w:trPr>
        <w:tc>
          <w:tcPr>
            <w:tcW w:w="29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3028A4" w14:textId="77777777" w:rsidR="004701E5" w:rsidRPr="00210918" w:rsidRDefault="004701E5" w:rsidP="004701E5">
            <w:pPr>
              <w:spacing w:line="216" w:lineRule="auto"/>
              <w:jc w:val="center"/>
              <w:rPr>
                <w:b/>
              </w:rPr>
            </w:pPr>
            <w:r w:rsidRPr="00210918">
              <w:rPr>
                <w:b/>
                <w:lang w:val="vi-VN"/>
              </w:rPr>
              <w:t>TT</w:t>
            </w:r>
          </w:p>
        </w:tc>
        <w:tc>
          <w:tcPr>
            <w:tcW w:w="163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93C95D" w14:textId="77777777" w:rsidR="004701E5" w:rsidRPr="00210918" w:rsidRDefault="004701E5" w:rsidP="004701E5">
            <w:pPr>
              <w:spacing w:line="216" w:lineRule="auto"/>
              <w:jc w:val="center"/>
              <w:rPr>
                <w:b/>
                <w:bCs/>
                <w:lang w:val="vi-VN"/>
              </w:rPr>
            </w:pPr>
            <w:r w:rsidRPr="00210918">
              <w:rPr>
                <w:b/>
                <w:lang w:val="vi-VN"/>
              </w:rPr>
              <w:t>Kh</w:t>
            </w:r>
            <w:r w:rsidRPr="00210918">
              <w:rPr>
                <w:b/>
              </w:rPr>
              <w:t>ố</w:t>
            </w:r>
            <w:r w:rsidRPr="00210918">
              <w:rPr>
                <w:b/>
                <w:lang w:val="vi-VN"/>
              </w:rPr>
              <w:t>i ngành</w:t>
            </w:r>
          </w:p>
        </w:tc>
        <w:tc>
          <w:tcPr>
            <w:tcW w:w="1591" w:type="pct"/>
            <w:shd w:val="solid" w:color="FFFFFF" w:fill="auto"/>
            <w:vAlign w:val="center"/>
          </w:tcPr>
          <w:p w14:paraId="77A0A795" w14:textId="77777777" w:rsidR="004701E5" w:rsidRPr="00210918" w:rsidRDefault="004701E5" w:rsidP="004701E5">
            <w:pPr>
              <w:spacing w:line="216" w:lineRule="auto"/>
              <w:jc w:val="center"/>
              <w:rPr>
                <w:b/>
              </w:rPr>
            </w:pPr>
            <w:r w:rsidRPr="00210918">
              <w:rPr>
                <w:b/>
              </w:rPr>
              <w:t>Số người học nhập học</w:t>
            </w:r>
          </w:p>
        </w:tc>
        <w:tc>
          <w:tcPr>
            <w:tcW w:w="147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4A052C" w14:textId="77777777" w:rsidR="004701E5" w:rsidRPr="00210918" w:rsidRDefault="004701E5" w:rsidP="004701E5">
            <w:pPr>
              <w:spacing w:line="216" w:lineRule="auto"/>
              <w:jc w:val="center"/>
              <w:rPr>
                <w:b/>
              </w:rPr>
            </w:pPr>
            <w:r w:rsidRPr="00210918">
              <w:rPr>
                <w:b/>
                <w:lang w:val="vi-VN"/>
              </w:rPr>
              <w:t>Số</w:t>
            </w:r>
            <w:r w:rsidRPr="00210918">
              <w:rPr>
                <w:b/>
              </w:rPr>
              <w:t xml:space="preserve"> người học</w:t>
            </w:r>
            <w:r w:rsidRPr="00210918">
              <w:rPr>
                <w:b/>
                <w:lang w:val="vi-VN"/>
              </w:rPr>
              <w:t xml:space="preserve"> tốt nghiệp</w:t>
            </w:r>
          </w:p>
        </w:tc>
      </w:tr>
      <w:tr w:rsidR="000205F9" w:rsidRPr="00210918" w14:paraId="3F63D693" w14:textId="77777777" w:rsidTr="004701E5">
        <w:trPr>
          <w:trHeight w:val="13"/>
        </w:trPr>
        <w:tc>
          <w:tcPr>
            <w:tcW w:w="29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51EAF4" w14:textId="77777777" w:rsidR="000205F9" w:rsidRPr="00210918" w:rsidRDefault="000205F9" w:rsidP="00FC5E25">
            <w:pPr>
              <w:spacing w:line="216" w:lineRule="auto"/>
              <w:jc w:val="center"/>
              <w:rPr>
                <w:b/>
              </w:rPr>
            </w:pPr>
            <w:r w:rsidRPr="00210918">
              <w:rPr>
                <w:b/>
              </w:rPr>
              <w:t>A</w:t>
            </w:r>
          </w:p>
        </w:tc>
        <w:tc>
          <w:tcPr>
            <w:tcW w:w="163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AF79F8" w14:textId="77777777" w:rsidR="000205F9" w:rsidRPr="00210918" w:rsidRDefault="000205F9" w:rsidP="003827D3">
            <w:pPr>
              <w:spacing w:line="216" w:lineRule="auto"/>
              <w:rPr>
                <w:b/>
                <w:bCs/>
                <w:lang w:val="vi-VN"/>
              </w:rPr>
            </w:pPr>
            <w:r w:rsidRPr="00210918">
              <w:rPr>
                <w:b/>
                <w:bCs/>
                <w:lang w:val="vi-VN"/>
              </w:rPr>
              <w:t xml:space="preserve">Đào tạo </w:t>
            </w:r>
            <w:r w:rsidR="003827D3" w:rsidRPr="00210918">
              <w:rPr>
                <w:b/>
                <w:bCs/>
                <w:lang w:val="vi-VN"/>
              </w:rPr>
              <w:t xml:space="preserve">thạc </w:t>
            </w:r>
            <w:r w:rsidRPr="00210918">
              <w:rPr>
                <w:b/>
                <w:bCs/>
                <w:lang w:val="vi-VN"/>
              </w:rPr>
              <w:t>sĩ</w:t>
            </w:r>
          </w:p>
        </w:tc>
        <w:tc>
          <w:tcPr>
            <w:tcW w:w="1591" w:type="pct"/>
            <w:shd w:val="solid" w:color="FFFFFF" w:fill="auto"/>
          </w:tcPr>
          <w:p w14:paraId="70E6E513" w14:textId="77777777" w:rsidR="000205F9" w:rsidRPr="00210918" w:rsidRDefault="000205F9" w:rsidP="00FC5E25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47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EEFCC4" w14:textId="77777777" w:rsidR="000205F9" w:rsidRPr="00210918" w:rsidRDefault="000205F9" w:rsidP="00FC5E25">
            <w:pPr>
              <w:spacing w:line="216" w:lineRule="auto"/>
              <w:jc w:val="center"/>
              <w:rPr>
                <w:b/>
              </w:rPr>
            </w:pPr>
          </w:p>
        </w:tc>
      </w:tr>
      <w:tr w:rsidR="000205F9" w:rsidRPr="00210918" w14:paraId="25A70656" w14:textId="77777777" w:rsidTr="004701E5">
        <w:trPr>
          <w:trHeight w:val="13"/>
        </w:trPr>
        <w:tc>
          <w:tcPr>
            <w:tcW w:w="29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2BAA67" w14:textId="77777777" w:rsidR="000205F9" w:rsidRPr="00210918" w:rsidRDefault="000205F9" w:rsidP="00FC5E25">
            <w:pPr>
              <w:spacing w:line="216" w:lineRule="auto"/>
              <w:jc w:val="center"/>
              <w:rPr>
                <w:b/>
              </w:rPr>
            </w:pPr>
            <w:r w:rsidRPr="00210918">
              <w:rPr>
                <w:b/>
              </w:rPr>
              <w:t>I</w:t>
            </w:r>
          </w:p>
        </w:tc>
        <w:tc>
          <w:tcPr>
            <w:tcW w:w="163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352BED" w14:textId="77777777" w:rsidR="000205F9" w:rsidRPr="00210918" w:rsidRDefault="000205F9" w:rsidP="00FC5E25">
            <w:pPr>
              <w:spacing w:line="216" w:lineRule="auto"/>
              <w:rPr>
                <w:b/>
              </w:rPr>
            </w:pPr>
            <w:r w:rsidRPr="00210918">
              <w:rPr>
                <w:b/>
                <w:iCs/>
              </w:rPr>
              <w:t>Khối ngành IV</w:t>
            </w:r>
          </w:p>
        </w:tc>
        <w:tc>
          <w:tcPr>
            <w:tcW w:w="1591" w:type="pct"/>
            <w:shd w:val="solid" w:color="FFFFFF" w:fill="auto"/>
          </w:tcPr>
          <w:p w14:paraId="74E2FC56" w14:textId="77777777" w:rsidR="000205F9" w:rsidRPr="00210918" w:rsidRDefault="000205F9" w:rsidP="00FC5E25">
            <w:pPr>
              <w:spacing w:line="216" w:lineRule="auto"/>
              <w:jc w:val="center"/>
            </w:pPr>
          </w:p>
        </w:tc>
        <w:tc>
          <w:tcPr>
            <w:tcW w:w="147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F755E5" w14:textId="77777777" w:rsidR="000205F9" w:rsidRPr="00210918" w:rsidRDefault="000205F9" w:rsidP="00FC5E25">
            <w:pPr>
              <w:spacing w:line="216" w:lineRule="auto"/>
              <w:jc w:val="center"/>
            </w:pPr>
          </w:p>
        </w:tc>
      </w:tr>
      <w:tr w:rsidR="000205F9" w:rsidRPr="00210918" w14:paraId="1CEC1B86" w14:textId="77777777" w:rsidTr="004701E5">
        <w:trPr>
          <w:trHeight w:val="13"/>
        </w:trPr>
        <w:tc>
          <w:tcPr>
            <w:tcW w:w="29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AAEA69" w14:textId="77777777" w:rsidR="000205F9" w:rsidRPr="00210918" w:rsidRDefault="000205F9" w:rsidP="00FC5E25">
            <w:pPr>
              <w:spacing w:line="216" w:lineRule="auto"/>
              <w:jc w:val="center"/>
            </w:pPr>
            <w:r w:rsidRPr="00210918">
              <w:t>1</w:t>
            </w:r>
          </w:p>
        </w:tc>
        <w:tc>
          <w:tcPr>
            <w:tcW w:w="163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EF7778" w14:textId="77777777" w:rsidR="000205F9" w:rsidRPr="00210918" w:rsidRDefault="000205F9" w:rsidP="00FC5E25">
            <w:pPr>
              <w:spacing w:line="216" w:lineRule="auto"/>
              <w:rPr>
                <w:shd w:val="clear" w:color="auto" w:fill="FFFFFF"/>
              </w:rPr>
            </w:pPr>
            <w:r w:rsidRPr="00210918">
              <w:rPr>
                <w:shd w:val="clear" w:color="auto" w:fill="FFFFFF"/>
              </w:rPr>
              <w:t>Ngành…..</w:t>
            </w:r>
          </w:p>
        </w:tc>
        <w:tc>
          <w:tcPr>
            <w:tcW w:w="1591" w:type="pct"/>
            <w:shd w:val="solid" w:color="FFFFFF" w:fill="auto"/>
          </w:tcPr>
          <w:p w14:paraId="63C6E858" w14:textId="77777777" w:rsidR="000205F9" w:rsidRPr="00210918" w:rsidRDefault="000205F9" w:rsidP="00FC5E25">
            <w:pPr>
              <w:spacing w:line="216" w:lineRule="auto"/>
              <w:jc w:val="center"/>
            </w:pPr>
          </w:p>
        </w:tc>
        <w:tc>
          <w:tcPr>
            <w:tcW w:w="147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CC692F" w14:textId="77777777" w:rsidR="000205F9" w:rsidRPr="00210918" w:rsidRDefault="000205F9" w:rsidP="00FC5E25">
            <w:pPr>
              <w:spacing w:line="216" w:lineRule="auto"/>
              <w:jc w:val="center"/>
            </w:pPr>
          </w:p>
        </w:tc>
      </w:tr>
      <w:tr w:rsidR="000205F9" w:rsidRPr="00210918" w14:paraId="18147131" w14:textId="77777777" w:rsidTr="004701E5">
        <w:trPr>
          <w:trHeight w:val="13"/>
        </w:trPr>
        <w:tc>
          <w:tcPr>
            <w:tcW w:w="29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E8A94A" w14:textId="77777777" w:rsidR="000205F9" w:rsidRPr="00210918" w:rsidRDefault="000205F9" w:rsidP="00FC5E25">
            <w:pPr>
              <w:spacing w:line="216" w:lineRule="auto"/>
              <w:jc w:val="center"/>
            </w:pPr>
            <w:r w:rsidRPr="00210918">
              <w:t>…</w:t>
            </w:r>
          </w:p>
        </w:tc>
        <w:tc>
          <w:tcPr>
            <w:tcW w:w="163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B34BE9" w14:textId="77777777" w:rsidR="000205F9" w:rsidRPr="00210918" w:rsidRDefault="000205F9" w:rsidP="00FC5E25">
            <w:pPr>
              <w:spacing w:line="216" w:lineRule="auto"/>
              <w:rPr>
                <w:shd w:val="clear" w:color="auto" w:fill="FFFFFF"/>
              </w:rPr>
            </w:pPr>
            <w:r w:rsidRPr="00210918">
              <w:rPr>
                <w:shd w:val="clear" w:color="auto" w:fill="FFFFFF"/>
              </w:rPr>
              <w:t>…….</w:t>
            </w:r>
          </w:p>
        </w:tc>
        <w:tc>
          <w:tcPr>
            <w:tcW w:w="1591" w:type="pct"/>
            <w:shd w:val="solid" w:color="FFFFFF" w:fill="auto"/>
          </w:tcPr>
          <w:p w14:paraId="7973DCD1" w14:textId="77777777" w:rsidR="000205F9" w:rsidRPr="00210918" w:rsidRDefault="000205F9" w:rsidP="00FC5E25">
            <w:pPr>
              <w:spacing w:line="216" w:lineRule="auto"/>
              <w:jc w:val="center"/>
            </w:pPr>
          </w:p>
        </w:tc>
        <w:tc>
          <w:tcPr>
            <w:tcW w:w="147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EB4073" w14:textId="77777777" w:rsidR="000205F9" w:rsidRPr="00210918" w:rsidRDefault="000205F9" w:rsidP="00FC5E25">
            <w:pPr>
              <w:spacing w:line="216" w:lineRule="auto"/>
              <w:jc w:val="center"/>
            </w:pPr>
          </w:p>
        </w:tc>
      </w:tr>
      <w:tr w:rsidR="000205F9" w:rsidRPr="00210918" w14:paraId="00144539" w14:textId="77777777" w:rsidTr="004701E5">
        <w:trPr>
          <w:trHeight w:val="13"/>
        </w:trPr>
        <w:tc>
          <w:tcPr>
            <w:tcW w:w="29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7308D" w14:textId="77777777" w:rsidR="000205F9" w:rsidRPr="00210918" w:rsidRDefault="000205F9" w:rsidP="00FC5E25">
            <w:pPr>
              <w:spacing w:line="216" w:lineRule="auto"/>
              <w:jc w:val="center"/>
              <w:rPr>
                <w:b/>
              </w:rPr>
            </w:pPr>
            <w:r w:rsidRPr="00210918">
              <w:rPr>
                <w:b/>
              </w:rPr>
              <w:t>II</w:t>
            </w:r>
          </w:p>
        </w:tc>
        <w:tc>
          <w:tcPr>
            <w:tcW w:w="163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1E8390" w14:textId="77777777" w:rsidR="000205F9" w:rsidRPr="00210918" w:rsidRDefault="000205F9" w:rsidP="00FC5E25">
            <w:pPr>
              <w:spacing w:line="216" w:lineRule="auto"/>
              <w:rPr>
                <w:b/>
                <w:shd w:val="clear" w:color="auto" w:fill="FFFFFF"/>
              </w:rPr>
            </w:pPr>
            <w:r w:rsidRPr="00210918">
              <w:rPr>
                <w:b/>
                <w:shd w:val="clear" w:color="auto" w:fill="FFFFFF"/>
              </w:rPr>
              <w:t>Khối ngành V</w:t>
            </w:r>
          </w:p>
        </w:tc>
        <w:tc>
          <w:tcPr>
            <w:tcW w:w="1591" w:type="pct"/>
            <w:shd w:val="solid" w:color="FFFFFF" w:fill="auto"/>
          </w:tcPr>
          <w:p w14:paraId="56AA0C32" w14:textId="77777777" w:rsidR="000205F9" w:rsidRPr="00210918" w:rsidRDefault="000205F9" w:rsidP="00FC5E25">
            <w:pPr>
              <w:spacing w:line="216" w:lineRule="auto"/>
              <w:jc w:val="center"/>
            </w:pPr>
          </w:p>
        </w:tc>
        <w:tc>
          <w:tcPr>
            <w:tcW w:w="147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A2AEAF" w14:textId="77777777" w:rsidR="000205F9" w:rsidRPr="00210918" w:rsidRDefault="000205F9" w:rsidP="00FC5E25">
            <w:pPr>
              <w:spacing w:line="216" w:lineRule="auto"/>
              <w:jc w:val="center"/>
            </w:pPr>
          </w:p>
        </w:tc>
      </w:tr>
      <w:tr w:rsidR="000205F9" w:rsidRPr="00210918" w14:paraId="35CA698E" w14:textId="77777777" w:rsidTr="004701E5">
        <w:trPr>
          <w:trHeight w:val="13"/>
        </w:trPr>
        <w:tc>
          <w:tcPr>
            <w:tcW w:w="29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B0406D" w14:textId="77777777" w:rsidR="000205F9" w:rsidRPr="00210918" w:rsidRDefault="000205F9" w:rsidP="003E5625">
            <w:pPr>
              <w:spacing w:line="216" w:lineRule="auto"/>
              <w:jc w:val="center"/>
            </w:pPr>
            <w:r w:rsidRPr="00210918">
              <w:t>1</w:t>
            </w:r>
          </w:p>
        </w:tc>
        <w:tc>
          <w:tcPr>
            <w:tcW w:w="163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A4493A" w14:textId="77777777" w:rsidR="000205F9" w:rsidRPr="00210918" w:rsidRDefault="000205F9" w:rsidP="003E5625">
            <w:pPr>
              <w:spacing w:line="216" w:lineRule="auto"/>
              <w:rPr>
                <w:shd w:val="clear" w:color="auto" w:fill="FFFFFF"/>
              </w:rPr>
            </w:pPr>
            <w:r w:rsidRPr="00210918">
              <w:rPr>
                <w:shd w:val="clear" w:color="auto" w:fill="FFFFFF"/>
              </w:rPr>
              <w:t>Ngành…..</w:t>
            </w:r>
          </w:p>
        </w:tc>
        <w:tc>
          <w:tcPr>
            <w:tcW w:w="1591" w:type="pct"/>
            <w:shd w:val="solid" w:color="FFFFFF" w:fill="auto"/>
          </w:tcPr>
          <w:p w14:paraId="7199FCF3" w14:textId="77777777" w:rsidR="000205F9" w:rsidRPr="00210918" w:rsidRDefault="000205F9" w:rsidP="003E5625">
            <w:pPr>
              <w:spacing w:line="216" w:lineRule="auto"/>
              <w:jc w:val="center"/>
            </w:pPr>
          </w:p>
        </w:tc>
        <w:tc>
          <w:tcPr>
            <w:tcW w:w="147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89F009" w14:textId="77777777" w:rsidR="000205F9" w:rsidRPr="00210918" w:rsidRDefault="000205F9" w:rsidP="003E5625">
            <w:pPr>
              <w:spacing w:line="216" w:lineRule="auto"/>
              <w:jc w:val="center"/>
            </w:pPr>
          </w:p>
        </w:tc>
      </w:tr>
      <w:tr w:rsidR="000205F9" w:rsidRPr="00210918" w14:paraId="15E4BFE2" w14:textId="77777777" w:rsidTr="004701E5">
        <w:trPr>
          <w:trHeight w:val="13"/>
        </w:trPr>
        <w:tc>
          <w:tcPr>
            <w:tcW w:w="29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402FB9" w14:textId="77777777" w:rsidR="000205F9" w:rsidRPr="00210918" w:rsidRDefault="000205F9" w:rsidP="003E5625">
            <w:pPr>
              <w:spacing w:line="216" w:lineRule="auto"/>
              <w:jc w:val="center"/>
            </w:pPr>
            <w:r w:rsidRPr="00210918">
              <w:t>…</w:t>
            </w:r>
          </w:p>
        </w:tc>
        <w:tc>
          <w:tcPr>
            <w:tcW w:w="163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739C76" w14:textId="77777777" w:rsidR="000205F9" w:rsidRPr="00210918" w:rsidRDefault="000205F9" w:rsidP="003E5625">
            <w:pPr>
              <w:spacing w:line="216" w:lineRule="auto"/>
              <w:rPr>
                <w:shd w:val="clear" w:color="auto" w:fill="FFFFFF"/>
              </w:rPr>
            </w:pPr>
            <w:r w:rsidRPr="00210918">
              <w:rPr>
                <w:shd w:val="clear" w:color="auto" w:fill="FFFFFF"/>
              </w:rPr>
              <w:t>…….</w:t>
            </w:r>
          </w:p>
        </w:tc>
        <w:tc>
          <w:tcPr>
            <w:tcW w:w="1591" w:type="pct"/>
            <w:shd w:val="solid" w:color="FFFFFF" w:fill="auto"/>
          </w:tcPr>
          <w:p w14:paraId="1C45FC96" w14:textId="77777777" w:rsidR="000205F9" w:rsidRPr="00210918" w:rsidRDefault="000205F9" w:rsidP="003E5625">
            <w:pPr>
              <w:spacing w:line="216" w:lineRule="auto"/>
              <w:jc w:val="center"/>
            </w:pPr>
          </w:p>
        </w:tc>
        <w:tc>
          <w:tcPr>
            <w:tcW w:w="147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F7D64A" w14:textId="77777777" w:rsidR="000205F9" w:rsidRPr="00210918" w:rsidRDefault="000205F9" w:rsidP="003E5625">
            <w:pPr>
              <w:spacing w:line="216" w:lineRule="auto"/>
              <w:jc w:val="center"/>
            </w:pPr>
          </w:p>
        </w:tc>
      </w:tr>
      <w:tr w:rsidR="000205F9" w:rsidRPr="00210918" w14:paraId="109C4BB9" w14:textId="77777777" w:rsidTr="004701E5">
        <w:trPr>
          <w:trHeight w:val="13"/>
        </w:trPr>
        <w:tc>
          <w:tcPr>
            <w:tcW w:w="29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A20344" w14:textId="77777777" w:rsidR="000205F9" w:rsidRPr="00210918" w:rsidRDefault="000205F9" w:rsidP="00FC5E25">
            <w:pPr>
              <w:spacing w:line="216" w:lineRule="auto"/>
              <w:jc w:val="center"/>
              <w:rPr>
                <w:b/>
              </w:rPr>
            </w:pPr>
            <w:r w:rsidRPr="00210918">
              <w:rPr>
                <w:b/>
              </w:rPr>
              <w:t>III</w:t>
            </w:r>
          </w:p>
        </w:tc>
        <w:tc>
          <w:tcPr>
            <w:tcW w:w="163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640A16" w14:textId="77777777" w:rsidR="000205F9" w:rsidRPr="00210918" w:rsidRDefault="000205F9" w:rsidP="00FC5E25">
            <w:pPr>
              <w:spacing w:line="216" w:lineRule="auto"/>
              <w:rPr>
                <w:b/>
                <w:shd w:val="clear" w:color="auto" w:fill="FFFFFF"/>
              </w:rPr>
            </w:pPr>
            <w:r w:rsidRPr="00210918">
              <w:rPr>
                <w:b/>
                <w:shd w:val="clear" w:color="auto" w:fill="FFFFFF"/>
              </w:rPr>
              <w:t>Khối ngành VII</w:t>
            </w:r>
          </w:p>
        </w:tc>
        <w:tc>
          <w:tcPr>
            <w:tcW w:w="1591" w:type="pct"/>
            <w:shd w:val="solid" w:color="FFFFFF" w:fill="auto"/>
          </w:tcPr>
          <w:p w14:paraId="0DE3EBA6" w14:textId="77777777" w:rsidR="000205F9" w:rsidRPr="00210918" w:rsidRDefault="000205F9" w:rsidP="00FC5E25">
            <w:pPr>
              <w:spacing w:line="216" w:lineRule="auto"/>
              <w:jc w:val="center"/>
            </w:pPr>
          </w:p>
        </w:tc>
        <w:tc>
          <w:tcPr>
            <w:tcW w:w="147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D40A4E" w14:textId="77777777" w:rsidR="000205F9" w:rsidRPr="00210918" w:rsidRDefault="000205F9" w:rsidP="00FC5E25">
            <w:pPr>
              <w:spacing w:line="216" w:lineRule="auto"/>
              <w:jc w:val="center"/>
            </w:pPr>
          </w:p>
        </w:tc>
      </w:tr>
      <w:tr w:rsidR="000205F9" w:rsidRPr="00210918" w14:paraId="7223EE46" w14:textId="77777777" w:rsidTr="004701E5">
        <w:trPr>
          <w:trHeight w:val="13"/>
        </w:trPr>
        <w:tc>
          <w:tcPr>
            <w:tcW w:w="29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11B592" w14:textId="77777777" w:rsidR="000205F9" w:rsidRPr="00210918" w:rsidRDefault="000205F9" w:rsidP="003E5625">
            <w:pPr>
              <w:spacing w:line="216" w:lineRule="auto"/>
              <w:jc w:val="center"/>
            </w:pPr>
            <w:r w:rsidRPr="00210918">
              <w:t>1</w:t>
            </w:r>
          </w:p>
        </w:tc>
        <w:tc>
          <w:tcPr>
            <w:tcW w:w="163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6F992C" w14:textId="77777777" w:rsidR="000205F9" w:rsidRPr="00210918" w:rsidRDefault="000205F9" w:rsidP="003E5625">
            <w:pPr>
              <w:spacing w:line="216" w:lineRule="auto"/>
              <w:rPr>
                <w:shd w:val="clear" w:color="auto" w:fill="FFFFFF"/>
              </w:rPr>
            </w:pPr>
            <w:r w:rsidRPr="00210918">
              <w:rPr>
                <w:shd w:val="clear" w:color="auto" w:fill="FFFFFF"/>
              </w:rPr>
              <w:t>Ngành…..</w:t>
            </w:r>
          </w:p>
        </w:tc>
        <w:tc>
          <w:tcPr>
            <w:tcW w:w="1591" w:type="pct"/>
            <w:shd w:val="solid" w:color="FFFFFF" w:fill="auto"/>
          </w:tcPr>
          <w:p w14:paraId="1D5425D9" w14:textId="77777777" w:rsidR="000205F9" w:rsidRPr="00210918" w:rsidRDefault="000205F9" w:rsidP="003E5625">
            <w:pPr>
              <w:spacing w:line="216" w:lineRule="auto"/>
              <w:jc w:val="center"/>
            </w:pPr>
          </w:p>
        </w:tc>
        <w:tc>
          <w:tcPr>
            <w:tcW w:w="147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3CA8C9" w14:textId="77777777" w:rsidR="000205F9" w:rsidRPr="00210918" w:rsidRDefault="000205F9" w:rsidP="003E5625">
            <w:pPr>
              <w:spacing w:line="216" w:lineRule="auto"/>
              <w:jc w:val="center"/>
            </w:pPr>
          </w:p>
        </w:tc>
      </w:tr>
      <w:tr w:rsidR="000205F9" w:rsidRPr="00210918" w14:paraId="4E622049" w14:textId="77777777" w:rsidTr="004701E5">
        <w:trPr>
          <w:trHeight w:val="13"/>
        </w:trPr>
        <w:tc>
          <w:tcPr>
            <w:tcW w:w="29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78E9AA" w14:textId="77777777" w:rsidR="000205F9" w:rsidRPr="00210918" w:rsidRDefault="000205F9" w:rsidP="003E5625">
            <w:pPr>
              <w:spacing w:line="216" w:lineRule="auto"/>
              <w:jc w:val="center"/>
            </w:pPr>
            <w:r w:rsidRPr="00210918">
              <w:t>…</w:t>
            </w:r>
          </w:p>
        </w:tc>
        <w:tc>
          <w:tcPr>
            <w:tcW w:w="163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A910E0" w14:textId="77777777" w:rsidR="000205F9" w:rsidRPr="00210918" w:rsidRDefault="000205F9" w:rsidP="003E5625">
            <w:pPr>
              <w:spacing w:line="216" w:lineRule="auto"/>
              <w:rPr>
                <w:shd w:val="clear" w:color="auto" w:fill="FFFFFF"/>
              </w:rPr>
            </w:pPr>
            <w:r w:rsidRPr="00210918">
              <w:rPr>
                <w:shd w:val="clear" w:color="auto" w:fill="FFFFFF"/>
              </w:rPr>
              <w:t>…….</w:t>
            </w:r>
          </w:p>
        </w:tc>
        <w:tc>
          <w:tcPr>
            <w:tcW w:w="1591" w:type="pct"/>
            <w:shd w:val="solid" w:color="FFFFFF" w:fill="auto"/>
          </w:tcPr>
          <w:p w14:paraId="04F92D5B" w14:textId="77777777" w:rsidR="000205F9" w:rsidRPr="00210918" w:rsidRDefault="000205F9" w:rsidP="003E5625">
            <w:pPr>
              <w:spacing w:line="216" w:lineRule="auto"/>
              <w:jc w:val="center"/>
            </w:pPr>
          </w:p>
        </w:tc>
        <w:tc>
          <w:tcPr>
            <w:tcW w:w="147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4DB693" w14:textId="77777777" w:rsidR="000205F9" w:rsidRPr="00210918" w:rsidRDefault="000205F9" w:rsidP="003E5625">
            <w:pPr>
              <w:spacing w:line="216" w:lineRule="auto"/>
              <w:jc w:val="center"/>
            </w:pPr>
          </w:p>
        </w:tc>
      </w:tr>
      <w:tr w:rsidR="000205F9" w:rsidRPr="00210918" w14:paraId="57D40B24" w14:textId="77777777" w:rsidTr="004701E5">
        <w:trPr>
          <w:trHeight w:val="13"/>
        </w:trPr>
        <w:tc>
          <w:tcPr>
            <w:tcW w:w="29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7D662A" w14:textId="77777777" w:rsidR="000205F9" w:rsidRPr="00210918" w:rsidRDefault="000205F9" w:rsidP="002B298B">
            <w:pPr>
              <w:spacing w:line="216" w:lineRule="auto"/>
              <w:jc w:val="center"/>
              <w:rPr>
                <w:b/>
              </w:rPr>
            </w:pPr>
            <w:r w:rsidRPr="00210918">
              <w:rPr>
                <w:b/>
              </w:rPr>
              <w:t>B</w:t>
            </w:r>
          </w:p>
        </w:tc>
        <w:tc>
          <w:tcPr>
            <w:tcW w:w="163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C52456" w14:textId="77777777" w:rsidR="000205F9" w:rsidRPr="00210918" w:rsidRDefault="000205F9" w:rsidP="002B298B">
            <w:pPr>
              <w:spacing w:line="216" w:lineRule="auto"/>
              <w:rPr>
                <w:b/>
              </w:rPr>
            </w:pPr>
            <w:r w:rsidRPr="00210918">
              <w:rPr>
                <w:b/>
              </w:rPr>
              <w:t xml:space="preserve">Đào tạo </w:t>
            </w:r>
            <w:r w:rsidR="003827D3" w:rsidRPr="00210918">
              <w:rPr>
                <w:b/>
                <w:bCs/>
                <w:lang w:val="vi-VN"/>
              </w:rPr>
              <w:t>tiến sĩ</w:t>
            </w:r>
          </w:p>
        </w:tc>
        <w:tc>
          <w:tcPr>
            <w:tcW w:w="1591" w:type="pct"/>
            <w:shd w:val="solid" w:color="FFFFFF" w:fill="auto"/>
          </w:tcPr>
          <w:p w14:paraId="640FD13B" w14:textId="77777777" w:rsidR="000205F9" w:rsidRPr="00210918" w:rsidRDefault="000205F9" w:rsidP="004C7F93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47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DAA40B" w14:textId="77777777" w:rsidR="000205F9" w:rsidRPr="00210918" w:rsidRDefault="000205F9" w:rsidP="004C7F93">
            <w:pPr>
              <w:spacing w:line="216" w:lineRule="auto"/>
              <w:jc w:val="center"/>
              <w:rPr>
                <w:b/>
              </w:rPr>
            </w:pPr>
          </w:p>
        </w:tc>
      </w:tr>
      <w:tr w:rsidR="000205F9" w:rsidRPr="00210918" w14:paraId="5CA792DD" w14:textId="77777777" w:rsidTr="004701E5">
        <w:trPr>
          <w:trHeight w:val="13"/>
        </w:trPr>
        <w:tc>
          <w:tcPr>
            <w:tcW w:w="29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BC596A" w14:textId="77777777" w:rsidR="000205F9" w:rsidRPr="00210918" w:rsidRDefault="000205F9" w:rsidP="004C7F93">
            <w:pPr>
              <w:spacing w:line="216" w:lineRule="auto"/>
              <w:jc w:val="center"/>
            </w:pPr>
            <w:r w:rsidRPr="00210918">
              <w:t>....</w:t>
            </w:r>
          </w:p>
        </w:tc>
        <w:tc>
          <w:tcPr>
            <w:tcW w:w="1639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BF2294" w14:textId="77777777" w:rsidR="000205F9" w:rsidRPr="00210918" w:rsidRDefault="000205F9" w:rsidP="004C7F93">
            <w:pPr>
              <w:spacing w:line="216" w:lineRule="auto"/>
              <w:rPr>
                <w:bCs/>
                <w:lang w:val="vi-VN"/>
              </w:rPr>
            </w:pPr>
            <w:r w:rsidRPr="00210918">
              <w:rPr>
                <w:bCs/>
                <w:lang w:val="vi-VN"/>
              </w:rPr>
              <w:t>......................</w:t>
            </w:r>
          </w:p>
        </w:tc>
        <w:tc>
          <w:tcPr>
            <w:tcW w:w="1591" w:type="pct"/>
            <w:shd w:val="solid" w:color="FFFFFF" w:fill="auto"/>
          </w:tcPr>
          <w:p w14:paraId="1F9E7756" w14:textId="77777777" w:rsidR="000205F9" w:rsidRPr="00210918" w:rsidRDefault="000205F9" w:rsidP="004C7F93">
            <w:pPr>
              <w:spacing w:line="216" w:lineRule="auto"/>
              <w:jc w:val="center"/>
            </w:pPr>
          </w:p>
        </w:tc>
        <w:tc>
          <w:tcPr>
            <w:tcW w:w="1477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54E37A" w14:textId="77777777" w:rsidR="000205F9" w:rsidRPr="00210918" w:rsidRDefault="000205F9" w:rsidP="004C7F93">
            <w:pPr>
              <w:spacing w:line="216" w:lineRule="auto"/>
              <w:jc w:val="center"/>
            </w:pPr>
          </w:p>
        </w:tc>
      </w:tr>
    </w:tbl>
    <w:p w14:paraId="77BC413C" w14:textId="77777777" w:rsidR="00CD5DD2" w:rsidRDefault="00CD5DD2" w:rsidP="003A2C6C">
      <w:pPr>
        <w:spacing w:before="120" w:after="120"/>
        <w:rPr>
          <w:b/>
        </w:rPr>
      </w:pPr>
    </w:p>
    <w:p w14:paraId="23BA166F" w14:textId="11835E10" w:rsidR="00C27A5B" w:rsidRPr="00210918" w:rsidRDefault="006B6FE6" w:rsidP="003A2C6C">
      <w:pPr>
        <w:spacing w:before="120" w:after="120"/>
        <w:rPr>
          <w:b/>
        </w:rPr>
      </w:pPr>
      <w:r>
        <w:rPr>
          <w:b/>
        </w:rPr>
        <w:lastRenderedPageBreak/>
        <w:t>4</w:t>
      </w:r>
      <w:r w:rsidR="00210918">
        <w:rPr>
          <w:b/>
          <w:lang w:val="vi-VN"/>
        </w:rPr>
        <w:t>.2</w:t>
      </w:r>
      <w:r w:rsidR="00034DD7" w:rsidRPr="00210918">
        <w:rPr>
          <w:b/>
        </w:rPr>
        <w:t xml:space="preserve">. </w:t>
      </w:r>
      <w:r w:rsidR="001D794A" w:rsidRPr="00210918">
        <w:rPr>
          <w:b/>
        </w:rPr>
        <w:t>Thông tin</w:t>
      </w:r>
      <w:r w:rsidR="00034DD7" w:rsidRPr="00210918">
        <w:rPr>
          <w:b/>
        </w:rPr>
        <w:t xml:space="preserve"> </w:t>
      </w:r>
      <w:r w:rsidR="009D5071" w:rsidRPr="00210918">
        <w:rPr>
          <w:b/>
        </w:rPr>
        <w:t xml:space="preserve">người học tốt nghiệp </w:t>
      </w:r>
      <w:r w:rsidR="00C27A5B" w:rsidRPr="00210918">
        <w:rPr>
          <w:b/>
        </w:rPr>
        <w:t xml:space="preserve">năm </w:t>
      </w:r>
      <w:r w:rsidR="00475CD2" w:rsidRPr="00026BE5">
        <w:rPr>
          <w:b/>
        </w:rPr>
        <w:t>20</w:t>
      </w:r>
      <w:r w:rsidR="00685D64" w:rsidRPr="00026BE5">
        <w:rPr>
          <w:b/>
        </w:rPr>
        <w:t>24</w:t>
      </w:r>
      <w:r w:rsidR="00664221" w:rsidRPr="00685D64">
        <w:rPr>
          <w:b/>
          <w:color w:val="FF0000"/>
        </w:rPr>
        <w:t xml:space="preserve"> </w:t>
      </w:r>
    </w:p>
    <w:tbl>
      <w:tblPr>
        <w:tblW w:w="4963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238"/>
        <w:gridCol w:w="2875"/>
      </w:tblGrid>
      <w:tr w:rsidR="004701E5" w:rsidRPr="00210918" w14:paraId="7A4EE7D1" w14:textId="77777777" w:rsidTr="004D0117">
        <w:trPr>
          <w:trHeight w:val="19"/>
        </w:trPr>
        <w:tc>
          <w:tcPr>
            <w:tcW w:w="29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FB5440" w14:textId="77777777" w:rsidR="004701E5" w:rsidRPr="00210918" w:rsidRDefault="004701E5" w:rsidP="004D0117">
            <w:pPr>
              <w:spacing w:line="216" w:lineRule="auto"/>
              <w:jc w:val="center"/>
              <w:rPr>
                <w:b/>
              </w:rPr>
            </w:pPr>
            <w:r w:rsidRPr="00210918">
              <w:rPr>
                <w:b/>
                <w:lang w:val="vi-VN"/>
              </w:rPr>
              <w:t>TT</w:t>
            </w:r>
          </w:p>
        </w:tc>
        <w:tc>
          <w:tcPr>
            <w:tcW w:w="322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DBF05F" w14:textId="77777777" w:rsidR="004701E5" w:rsidRPr="00210918" w:rsidRDefault="004701E5" w:rsidP="004D0117">
            <w:pPr>
              <w:spacing w:line="216" w:lineRule="auto"/>
              <w:jc w:val="center"/>
              <w:rPr>
                <w:b/>
                <w:bCs/>
                <w:lang w:val="vi-VN"/>
              </w:rPr>
            </w:pPr>
            <w:r w:rsidRPr="00210918">
              <w:rPr>
                <w:b/>
                <w:lang w:val="vi-VN"/>
              </w:rPr>
              <w:t>Kh</w:t>
            </w:r>
            <w:r w:rsidRPr="00210918">
              <w:rPr>
                <w:b/>
              </w:rPr>
              <w:t>ố</w:t>
            </w:r>
            <w:r w:rsidRPr="00210918">
              <w:rPr>
                <w:b/>
                <w:lang w:val="vi-VN"/>
              </w:rPr>
              <w:t>i ngành</w:t>
            </w:r>
          </w:p>
        </w:tc>
        <w:tc>
          <w:tcPr>
            <w:tcW w:w="148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A12D2D" w14:textId="77777777" w:rsidR="004701E5" w:rsidRPr="00210918" w:rsidRDefault="004701E5" w:rsidP="004D0117">
            <w:pPr>
              <w:spacing w:line="216" w:lineRule="auto"/>
              <w:jc w:val="center"/>
            </w:pPr>
            <w:r w:rsidRPr="00210918">
              <w:rPr>
                <w:b/>
                <w:lang w:val="vi-VN"/>
              </w:rPr>
              <w:t>Số người học tốt nghiệp</w:t>
            </w:r>
          </w:p>
        </w:tc>
      </w:tr>
      <w:tr w:rsidR="000205F9" w:rsidRPr="00210918" w14:paraId="2D8EC7A7" w14:textId="77777777" w:rsidTr="009F6328">
        <w:trPr>
          <w:trHeight w:val="19"/>
        </w:trPr>
        <w:tc>
          <w:tcPr>
            <w:tcW w:w="29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204047" w14:textId="77777777" w:rsidR="000205F9" w:rsidRPr="00210918" w:rsidRDefault="000205F9" w:rsidP="004C7F93">
            <w:pPr>
              <w:spacing w:line="216" w:lineRule="auto"/>
              <w:jc w:val="center"/>
              <w:rPr>
                <w:b/>
              </w:rPr>
            </w:pPr>
            <w:r w:rsidRPr="00210918">
              <w:rPr>
                <w:b/>
              </w:rPr>
              <w:t>A</w:t>
            </w:r>
          </w:p>
        </w:tc>
        <w:tc>
          <w:tcPr>
            <w:tcW w:w="322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4EA74E" w14:textId="77777777" w:rsidR="000205F9" w:rsidRPr="00210918" w:rsidRDefault="000205F9" w:rsidP="003827D3">
            <w:pPr>
              <w:spacing w:line="216" w:lineRule="auto"/>
              <w:rPr>
                <w:b/>
                <w:bCs/>
                <w:lang w:val="vi-VN"/>
              </w:rPr>
            </w:pPr>
            <w:r w:rsidRPr="00210918">
              <w:rPr>
                <w:b/>
                <w:bCs/>
                <w:lang w:val="vi-VN"/>
              </w:rPr>
              <w:t xml:space="preserve">Đào tạo </w:t>
            </w:r>
            <w:r w:rsidR="003827D3" w:rsidRPr="00210918">
              <w:rPr>
                <w:b/>
                <w:bCs/>
                <w:lang w:val="vi-VN"/>
              </w:rPr>
              <w:t>thạc</w:t>
            </w:r>
            <w:r w:rsidRPr="00210918">
              <w:rPr>
                <w:b/>
                <w:bCs/>
                <w:lang w:val="vi-VN"/>
              </w:rPr>
              <w:t xml:space="preserve"> sĩ</w:t>
            </w:r>
          </w:p>
        </w:tc>
        <w:tc>
          <w:tcPr>
            <w:tcW w:w="148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752810" w14:textId="77777777" w:rsidR="000205F9" w:rsidRPr="00210918" w:rsidRDefault="000205F9" w:rsidP="00FC5E25">
            <w:pPr>
              <w:spacing w:line="216" w:lineRule="auto"/>
              <w:jc w:val="center"/>
            </w:pPr>
          </w:p>
        </w:tc>
      </w:tr>
      <w:tr w:rsidR="000205F9" w:rsidRPr="00210918" w14:paraId="34997F0A" w14:textId="77777777" w:rsidTr="009F6328">
        <w:trPr>
          <w:trHeight w:val="19"/>
        </w:trPr>
        <w:tc>
          <w:tcPr>
            <w:tcW w:w="29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8E2357" w14:textId="77777777" w:rsidR="000205F9" w:rsidRPr="00210918" w:rsidRDefault="000205F9" w:rsidP="00FC5E25">
            <w:pPr>
              <w:spacing w:line="216" w:lineRule="auto"/>
              <w:jc w:val="center"/>
              <w:rPr>
                <w:b/>
              </w:rPr>
            </w:pPr>
            <w:r w:rsidRPr="00210918">
              <w:rPr>
                <w:b/>
              </w:rPr>
              <w:t>I</w:t>
            </w:r>
          </w:p>
        </w:tc>
        <w:tc>
          <w:tcPr>
            <w:tcW w:w="322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EE99FF" w14:textId="77777777" w:rsidR="000205F9" w:rsidRPr="00210918" w:rsidRDefault="000205F9" w:rsidP="00FC5E25">
            <w:pPr>
              <w:spacing w:line="216" w:lineRule="auto"/>
              <w:rPr>
                <w:b/>
              </w:rPr>
            </w:pPr>
            <w:r w:rsidRPr="00210918">
              <w:rPr>
                <w:b/>
                <w:iCs/>
              </w:rPr>
              <w:t>Khối ngành IV</w:t>
            </w:r>
          </w:p>
        </w:tc>
        <w:tc>
          <w:tcPr>
            <w:tcW w:w="148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9699DD" w14:textId="77777777" w:rsidR="000205F9" w:rsidRPr="00210918" w:rsidRDefault="000205F9" w:rsidP="00FC5E25">
            <w:pPr>
              <w:spacing w:line="216" w:lineRule="auto"/>
              <w:jc w:val="center"/>
            </w:pPr>
          </w:p>
        </w:tc>
      </w:tr>
      <w:tr w:rsidR="000205F9" w:rsidRPr="00210918" w14:paraId="2F5D1C66" w14:textId="77777777" w:rsidTr="009F6328">
        <w:trPr>
          <w:trHeight w:val="19"/>
        </w:trPr>
        <w:tc>
          <w:tcPr>
            <w:tcW w:w="29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AB6E9B" w14:textId="77777777" w:rsidR="000205F9" w:rsidRPr="00210918" w:rsidRDefault="000205F9" w:rsidP="00FC5E25">
            <w:pPr>
              <w:spacing w:line="216" w:lineRule="auto"/>
              <w:jc w:val="center"/>
            </w:pPr>
            <w:r w:rsidRPr="00210918">
              <w:t>1</w:t>
            </w:r>
          </w:p>
        </w:tc>
        <w:tc>
          <w:tcPr>
            <w:tcW w:w="322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BF378D" w14:textId="77777777" w:rsidR="000205F9" w:rsidRPr="00210918" w:rsidRDefault="000205F9" w:rsidP="00FC5E25">
            <w:pPr>
              <w:spacing w:line="216" w:lineRule="auto"/>
              <w:rPr>
                <w:shd w:val="clear" w:color="auto" w:fill="FFFFFF"/>
              </w:rPr>
            </w:pPr>
            <w:r w:rsidRPr="00210918">
              <w:rPr>
                <w:shd w:val="clear" w:color="auto" w:fill="FFFFFF"/>
              </w:rPr>
              <w:t>Ngành…..</w:t>
            </w:r>
          </w:p>
        </w:tc>
        <w:tc>
          <w:tcPr>
            <w:tcW w:w="148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C3172E" w14:textId="77777777" w:rsidR="000205F9" w:rsidRPr="00210918" w:rsidRDefault="000205F9" w:rsidP="00FC5E25">
            <w:pPr>
              <w:spacing w:line="216" w:lineRule="auto"/>
              <w:jc w:val="center"/>
            </w:pPr>
          </w:p>
        </w:tc>
      </w:tr>
      <w:tr w:rsidR="000205F9" w:rsidRPr="00210918" w14:paraId="6C9DDDFB" w14:textId="77777777" w:rsidTr="009F6328">
        <w:trPr>
          <w:trHeight w:val="19"/>
        </w:trPr>
        <w:tc>
          <w:tcPr>
            <w:tcW w:w="29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1742FB" w14:textId="77777777" w:rsidR="000205F9" w:rsidRPr="00210918" w:rsidRDefault="000205F9" w:rsidP="00FC5E25">
            <w:pPr>
              <w:spacing w:line="216" w:lineRule="auto"/>
              <w:jc w:val="center"/>
            </w:pPr>
            <w:r w:rsidRPr="00210918">
              <w:t>…</w:t>
            </w:r>
          </w:p>
        </w:tc>
        <w:tc>
          <w:tcPr>
            <w:tcW w:w="322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716D6C" w14:textId="77777777" w:rsidR="000205F9" w:rsidRPr="00210918" w:rsidRDefault="000205F9" w:rsidP="00FC5E25">
            <w:pPr>
              <w:spacing w:line="216" w:lineRule="auto"/>
              <w:rPr>
                <w:shd w:val="clear" w:color="auto" w:fill="FFFFFF"/>
              </w:rPr>
            </w:pPr>
            <w:r w:rsidRPr="00210918">
              <w:rPr>
                <w:shd w:val="clear" w:color="auto" w:fill="FFFFFF"/>
              </w:rPr>
              <w:t>…….</w:t>
            </w:r>
          </w:p>
        </w:tc>
        <w:tc>
          <w:tcPr>
            <w:tcW w:w="148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7FCB10" w14:textId="77777777" w:rsidR="000205F9" w:rsidRPr="00210918" w:rsidRDefault="000205F9" w:rsidP="00FC5E25">
            <w:pPr>
              <w:spacing w:line="216" w:lineRule="auto"/>
              <w:jc w:val="center"/>
            </w:pPr>
          </w:p>
        </w:tc>
      </w:tr>
      <w:tr w:rsidR="000205F9" w:rsidRPr="00210918" w14:paraId="41C74CCF" w14:textId="77777777" w:rsidTr="009F6328">
        <w:trPr>
          <w:trHeight w:val="19"/>
        </w:trPr>
        <w:tc>
          <w:tcPr>
            <w:tcW w:w="29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59D6B9" w14:textId="77777777" w:rsidR="000205F9" w:rsidRPr="00210918" w:rsidRDefault="000205F9" w:rsidP="00FC5E25">
            <w:pPr>
              <w:spacing w:line="216" w:lineRule="auto"/>
              <w:jc w:val="center"/>
              <w:rPr>
                <w:b/>
              </w:rPr>
            </w:pPr>
            <w:r w:rsidRPr="00210918">
              <w:rPr>
                <w:b/>
              </w:rPr>
              <w:t>II</w:t>
            </w:r>
          </w:p>
        </w:tc>
        <w:tc>
          <w:tcPr>
            <w:tcW w:w="322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8F70D1" w14:textId="77777777" w:rsidR="000205F9" w:rsidRPr="00210918" w:rsidRDefault="000205F9" w:rsidP="00FC5E25">
            <w:pPr>
              <w:spacing w:line="216" w:lineRule="auto"/>
              <w:rPr>
                <w:b/>
                <w:shd w:val="clear" w:color="auto" w:fill="FFFFFF"/>
              </w:rPr>
            </w:pPr>
            <w:r w:rsidRPr="00210918">
              <w:rPr>
                <w:b/>
                <w:shd w:val="clear" w:color="auto" w:fill="FFFFFF"/>
              </w:rPr>
              <w:t>Khối ngành V</w:t>
            </w:r>
          </w:p>
        </w:tc>
        <w:tc>
          <w:tcPr>
            <w:tcW w:w="148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E7D445" w14:textId="77777777" w:rsidR="000205F9" w:rsidRPr="00210918" w:rsidRDefault="000205F9" w:rsidP="00FC5E25">
            <w:pPr>
              <w:spacing w:line="216" w:lineRule="auto"/>
              <w:jc w:val="center"/>
            </w:pPr>
          </w:p>
        </w:tc>
      </w:tr>
      <w:tr w:rsidR="000205F9" w:rsidRPr="00210918" w14:paraId="1444D74C" w14:textId="77777777" w:rsidTr="009F6328">
        <w:trPr>
          <w:trHeight w:val="19"/>
        </w:trPr>
        <w:tc>
          <w:tcPr>
            <w:tcW w:w="29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DA70DA" w14:textId="77777777" w:rsidR="000205F9" w:rsidRPr="00210918" w:rsidRDefault="000205F9" w:rsidP="00FC5E25">
            <w:pPr>
              <w:spacing w:line="216" w:lineRule="auto"/>
              <w:jc w:val="center"/>
            </w:pPr>
            <w:r w:rsidRPr="00210918">
              <w:t>1</w:t>
            </w:r>
          </w:p>
        </w:tc>
        <w:tc>
          <w:tcPr>
            <w:tcW w:w="322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2811E4" w14:textId="77777777" w:rsidR="000205F9" w:rsidRPr="00210918" w:rsidRDefault="000205F9" w:rsidP="00FC5E25">
            <w:pPr>
              <w:spacing w:line="216" w:lineRule="auto"/>
              <w:rPr>
                <w:shd w:val="clear" w:color="auto" w:fill="FFFFFF"/>
              </w:rPr>
            </w:pPr>
            <w:r w:rsidRPr="00210918">
              <w:rPr>
                <w:shd w:val="clear" w:color="auto" w:fill="FFFFFF"/>
              </w:rPr>
              <w:t>Ngành…..</w:t>
            </w:r>
          </w:p>
        </w:tc>
        <w:tc>
          <w:tcPr>
            <w:tcW w:w="148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434899" w14:textId="77777777" w:rsidR="000205F9" w:rsidRPr="00210918" w:rsidRDefault="000205F9" w:rsidP="00FC5E25">
            <w:pPr>
              <w:spacing w:line="216" w:lineRule="auto"/>
              <w:jc w:val="center"/>
            </w:pPr>
          </w:p>
        </w:tc>
      </w:tr>
      <w:tr w:rsidR="000205F9" w:rsidRPr="00210918" w14:paraId="5621550D" w14:textId="77777777" w:rsidTr="009F6328">
        <w:trPr>
          <w:trHeight w:val="19"/>
        </w:trPr>
        <w:tc>
          <w:tcPr>
            <w:tcW w:w="29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043D8D" w14:textId="77777777" w:rsidR="000205F9" w:rsidRPr="00210918" w:rsidRDefault="000205F9" w:rsidP="00FC5E25">
            <w:pPr>
              <w:spacing w:line="216" w:lineRule="auto"/>
              <w:jc w:val="center"/>
            </w:pPr>
            <w:r w:rsidRPr="00210918">
              <w:t>…</w:t>
            </w:r>
          </w:p>
        </w:tc>
        <w:tc>
          <w:tcPr>
            <w:tcW w:w="322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BA13E1" w14:textId="77777777" w:rsidR="000205F9" w:rsidRPr="00210918" w:rsidRDefault="000205F9" w:rsidP="00FC5E25">
            <w:pPr>
              <w:spacing w:line="216" w:lineRule="auto"/>
              <w:rPr>
                <w:shd w:val="clear" w:color="auto" w:fill="FFFFFF"/>
              </w:rPr>
            </w:pPr>
            <w:r w:rsidRPr="00210918">
              <w:rPr>
                <w:shd w:val="clear" w:color="auto" w:fill="FFFFFF"/>
              </w:rPr>
              <w:t>…….</w:t>
            </w:r>
          </w:p>
        </w:tc>
        <w:tc>
          <w:tcPr>
            <w:tcW w:w="148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99676B" w14:textId="77777777" w:rsidR="000205F9" w:rsidRPr="00210918" w:rsidRDefault="000205F9" w:rsidP="00FC5E25">
            <w:pPr>
              <w:spacing w:line="216" w:lineRule="auto"/>
              <w:jc w:val="center"/>
            </w:pPr>
          </w:p>
        </w:tc>
      </w:tr>
      <w:tr w:rsidR="000205F9" w:rsidRPr="00210918" w14:paraId="031B6C73" w14:textId="77777777" w:rsidTr="009F6328">
        <w:trPr>
          <w:trHeight w:val="19"/>
        </w:trPr>
        <w:tc>
          <w:tcPr>
            <w:tcW w:w="29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C8C41D" w14:textId="77777777" w:rsidR="000205F9" w:rsidRPr="00210918" w:rsidRDefault="000205F9" w:rsidP="00FC5E25">
            <w:pPr>
              <w:spacing w:line="216" w:lineRule="auto"/>
              <w:jc w:val="center"/>
              <w:rPr>
                <w:b/>
              </w:rPr>
            </w:pPr>
            <w:r w:rsidRPr="00210918">
              <w:rPr>
                <w:b/>
              </w:rPr>
              <w:t>III</w:t>
            </w:r>
          </w:p>
        </w:tc>
        <w:tc>
          <w:tcPr>
            <w:tcW w:w="322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18780F" w14:textId="77777777" w:rsidR="000205F9" w:rsidRPr="00210918" w:rsidRDefault="000205F9" w:rsidP="00FC5E25">
            <w:pPr>
              <w:spacing w:line="216" w:lineRule="auto"/>
              <w:rPr>
                <w:b/>
                <w:shd w:val="clear" w:color="auto" w:fill="FFFFFF"/>
              </w:rPr>
            </w:pPr>
            <w:r w:rsidRPr="00210918">
              <w:rPr>
                <w:b/>
                <w:shd w:val="clear" w:color="auto" w:fill="FFFFFF"/>
              </w:rPr>
              <w:t>Khối ngành VII</w:t>
            </w:r>
          </w:p>
        </w:tc>
        <w:tc>
          <w:tcPr>
            <w:tcW w:w="148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C2A406" w14:textId="77777777" w:rsidR="000205F9" w:rsidRPr="00210918" w:rsidRDefault="000205F9" w:rsidP="00FC5E25">
            <w:pPr>
              <w:spacing w:line="216" w:lineRule="auto"/>
              <w:jc w:val="center"/>
            </w:pPr>
          </w:p>
        </w:tc>
      </w:tr>
      <w:tr w:rsidR="000205F9" w:rsidRPr="00210918" w14:paraId="17D6A45F" w14:textId="77777777" w:rsidTr="009F6328">
        <w:trPr>
          <w:trHeight w:val="19"/>
        </w:trPr>
        <w:tc>
          <w:tcPr>
            <w:tcW w:w="29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1C2B54" w14:textId="77777777" w:rsidR="000205F9" w:rsidRPr="00210918" w:rsidRDefault="000205F9" w:rsidP="00FC5E25">
            <w:pPr>
              <w:spacing w:line="216" w:lineRule="auto"/>
              <w:jc w:val="center"/>
            </w:pPr>
            <w:r w:rsidRPr="00210918">
              <w:t>1</w:t>
            </w:r>
          </w:p>
        </w:tc>
        <w:tc>
          <w:tcPr>
            <w:tcW w:w="322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B70E29" w14:textId="77777777" w:rsidR="000205F9" w:rsidRPr="00210918" w:rsidRDefault="000205F9" w:rsidP="00FC5E25">
            <w:pPr>
              <w:spacing w:line="216" w:lineRule="auto"/>
              <w:rPr>
                <w:shd w:val="clear" w:color="auto" w:fill="FFFFFF"/>
              </w:rPr>
            </w:pPr>
            <w:r w:rsidRPr="00210918">
              <w:rPr>
                <w:shd w:val="clear" w:color="auto" w:fill="FFFFFF"/>
              </w:rPr>
              <w:t>Ngành…..</w:t>
            </w:r>
          </w:p>
        </w:tc>
        <w:tc>
          <w:tcPr>
            <w:tcW w:w="148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A700CD" w14:textId="77777777" w:rsidR="000205F9" w:rsidRPr="00210918" w:rsidRDefault="000205F9" w:rsidP="00FC5E25">
            <w:pPr>
              <w:spacing w:line="216" w:lineRule="auto"/>
              <w:jc w:val="center"/>
            </w:pPr>
          </w:p>
        </w:tc>
      </w:tr>
      <w:tr w:rsidR="000205F9" w:rsidRPr="00210918" w14:paraId="1ACAB1F1" w14:textId="77777777" w:rsidTr="009F6328">
        <w:trPr>
          <w:trHeight w:val="19"/>
        </w:trPr>
        <w:tc>
          <w:tcPr>
            <w:tcW w:w="293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6C9992" w14:textId="77777777" w:rsidR="000205F9" w:rsidRPr="00210918" w:rsidRDefault="000205F9" w:rsidP="00FC5E25">
            <w:pPr>
              <w:spacing w:line="216" w:lineRule="auto"/>
              <w:jc w:val="center"/>
            </w:pPr>
            <w:r w:rsidRPr="00210918">
              <w:t>…</w:t>
            </w:r>
          </w:p>
        </w:tc>
        <w:tc>
          <w:tcPr>
            <w:tcW w:w="3222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C2D57" w14:textId="77777777" w:rsidR="000205F9" w:rsidRPr="00210918" w:rsidRDefault="000205F9" w:rsidP="00FC5E25">
            <w:pPr>
              <w:spacing w:line="216" w:lineRule="auto"/>
              <w:rPr>
                <w:shd w:val="clear" w:color="auto" w:fill="FFFFFF"/>
              </w:rPr>
            </w:pPr>
            <w:r w:rsidRPr="00210918">
              <w:rPr>
                <w:shd w:val="clear" w:color="auto" w:fill="FFFFFF"/>
              </w:rPr>
              <w:t>…….</w:t>
            </w:r>
          </w:p>
        </w:tc>
        <w:tc>
          <w:tcPr>
            <w:tcW w:w="1485" w:type="pct"/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741807" w14:textId="77777777" w:rsidR="000205F9" w:rsidRPr="00210918" w:rsidRDefault="000205F9" w:rsidP="00FC5E25">
            <w:pPr>
              <w:spacing w:line="216" w:lineRule="auto"/>
              <w:jc w:val="center"/>
            </w:pPr>
          </w:p>
        </w:tc>
      </w:tr>
      <w:tr w:rsidR="000205F9" w:rsidRPr="00210918" w14:paraId="6D536CFB" w14:textId="77777777" w:rsidTr="009F6328">
        <w:trPr>
          <w:trHeight w:val="19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1930FB" w14:textId="77777777" w:rsidR="000205F9" w:rsidRPr="00210918" w:rsidRDefault="000205F9" w:rsidP="004C7F93">
            <w:pPr>
              <w:spacing w:line="216" w:lineRule="auto"/>
              <w:jc w:val="center"/>
              <w:rPr>
                <w:b/>
              </w:rPr>
            </w:pPr>
            <w:r w:rsidRPr="00210918">
              <w:rPr>
                <w:b/>
              </w:rPr>
              <w:t>B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79037E" w14:textId="77777777" w:rsidR="000205F9" w:rsidRPr="00210918" w:rsidRDefault="000205F9" w:rsidP="004C7F93">
            <w:pPr>
              <w:spacing w:line="216" w:lineRule="auto"/>
              <w:rPr>
                <w:b/>
              </w:rPr>
            </w:pPr>
            <w:r w:rsidRPr="00210918">
              <w:rPr>
                <w:b/>
              </w:rPr>
              <w:t xml:space="preserve">Đào tạo </w:t>
            </w:r>
            <w:r w:rsidR="003827D3" w:rsidRPr="00210918">
              <w:rPr>
                <w:b/>
                <w:bCs/>
                <w:lang w:val="vi-VN"/>
              </w:rPr>
              <w:t>tiến sĩ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87F1C9" w14:textId="77777777" w:rsidR="000205F9" w:rsidRPr="00210918" w:rsidRDefault="000205F9" w:rsidP="004C7F93">
            <w:pPr>
              <w:spacing w:line="216" w:lineRule="auto"/>
              <w:jc w:val="center"/>
            </w:pPr>
          </w:p>
        </w:tc>
      </w:tr>
      <w:tr w:rsidR="000205F9" w:rsidRPr="00210918" w14:paraId="09D5A0BC" w14:textId="77777777" w:rsidTr="009F6328">
        <w:trPr>
          <w:trHeight w:val="19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88C588" w14:textId="77777777" w:rsidR="000205F9" w:rsidRPr="00210918" w:rsidRDefault="000205F9" w:rsidP="004C7F93">
            <w:pPr>
              <w:spacing w:line="216" w:lineRule="auto"/>
              <w:jc w:val="center"/>
            </w:pPr>
            <w:r w:rsidRPr="00210918">
              <w:t>....</w:t>
            </w:r>
          </w:p>
        </w:tc>
        <w:tc>
          <w:tcPr>
            <w:tcW w:w="3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0EBF0E" w14:textId="77777777" w:rsidR="000205F9" w:rsidRPr="00210918" w:rsidRDefault="000205F9" w:rsidP="004C7F93">
            <w:pPr>
              <w:spacing w:line="216" w:lineRule="auto"/>
              <w:rPr>
                <w:bCs/>
                <w:lang w:val="vi-VN"/>
              </w:rPr>
            </w:pPr>
            <w:r w:rsidRPr="00210918">
              <w:rPr>
                <w:bCs/>
                <w:lang w:val="vi-VN"/>
              </w:rPr>
              <w:t>......................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C47553" w14:textId="77777777" w:rsidR="000205F9" w:rsidRPr="00210918" w:rsidRDefault="000205F9" w:rsidP="004C7F93">
            <w:pPr>
              <w:spacing w:line="216" w:lineRule="auto"/>
              <w:jc w:val="center"/>
            </w:pPr>
          </w:p>
        </w:tc>
      </w:tr>
    </w:tbl>
    <w:p w14:paraId="63840CE2" w14:textId="2C7F21F9" w:rsidR="00622C30" w:rsidRPr="005902D4" w:rsidRDefault="006B6FE6" w:rsidP="00622C30">
      <w:pPr>
        <w:spacing w:before="120" w:after="120"/>
        <w:rPr>
          <w:b/>
        </w:rPr>
      </w:pPr>
      <w:r w:rsidRPr="005902D4">
        <w:rPr>
          <w:b/>
        </w:rPr>
        <w:t>5</w:t>
      </w:r>
      <w:r w:rsidR="00622C30" w:rsidRPr="005902D4">
        <w:rPr>
          <w:b/>
        </w:rPr>
        <w:t>.</w:t>
      </w:r>
      <w:r w:rsidR="00622C30" w:rsidRPr="005902D4">
        <w:rPr>
          <w:b/>
          <w:lang w:val="vi-VN"/>
        </w:rPr>
        <w:t xml:space="preserve"> </w:t>
      </w:r>
      <w:r w:rsidR="00622C30" w:rsidRPr="005902D4">
        <w:rPr>
          <w:b/>
        </w:rPr>
        <w:t>T</w:t>
      </w:r>
      <w:r w:rsidR="00622C30" w:rsidRPr="005902D4">
        <w:rPr>
          <w:b/>
          <w:lang w:val="vi-VN"/>
        </w:rPr>
        <w:t>hông tin</w:t>
      </w:r>
      <w:r w:rsidR="00622C30" w:rsidRPr="005902D4">
        <w:rPr>
          <w:b/>
        </w:rPr>
        <w:t xml:space="preserve"> về</w:t>
      </w:r>
      <w:r w:rsidR="00622C30" w:rsidRPr="005902D4">
        <w:rPr>
          <w:b/>
          <w:lang w:val="vi-VN"/>
        </w:rPr>
        <w:t xml:space="preserve"> luận văn, luận án t</w:t>
      </w:r>
      <w:r w:rsidR="00622C30" w:rsidRPr="005902D4">
        <w:rPr>
          <w:b/>
        </w:rPr>
        <w:t>ố</w:t>
      </w:r>
      <w:r w:rsidR="00622C30" w:rsidRPr="005902D4">
        <w:rPr>
          <w:b/>
          <w:lang w:val="vi-VN"/>
        </w:rPr>
        <w:t>t nghiệp</w:t>
      </w:r>
      <w:r w:rsidR="00622C30" w:rsidRPr="005902D4">
        <w:rPr>
          <w:b/>
        </w:rPr>
        <w:t xml:space="preserve"> năm 20</w:t>
      </w:r>
      <w:r w:rsidR="00054331" w:rsidRPr="005902D4">
        <w:rPr>
          <w:b/>
        </w:rPr>
        <w:t>24</w:t>
      </w:r>
    </w:p>
    <w:tbl>
      <w:tblPr>
        <w:tblStyle w:val="TableGrid"/>
        <w:tblW w:w="9680" w:type="dxa"/>
        <w:tblInd w:w="108" w:type="dxa"/>
        <w:tblLook w:val="04A0" w:firstRow="1" w:lastRow="0" w:firstColumn="1" w:lastColumn="0" w:noHBand="0" w:noVBand="1"/>
      </w:tblPr>
      <w:tblGrid>
        <w:gridCol w:w="550"/>
        <w:gridCol w:w="1935"/>
        <w:gridCol w:w="1792"/>
        <w:gridCol w:w="1503"/>
        <w:gridCol w:w="1762"/>
        <w:gridCol w:w="2138"/>
      </w:tblGrid>
      <w:tr w:rsidR="00622C30" w:rsidRPr="00C95E8A" w14:paraId="10848135" w14:textId="77777777" w:rsidTr="00622C30">
        <w:trPr>
          <w:trHeight w:val="283"/>
        </w:trPr>
        <w:tc>
          <w:tcPr>
            <w:tcW w:w="550" w:type="dxa"/>
            <w:vAlign w:val="center"/>
          </w:tcPr>
          <w:p w14:paraId="5BEF29F8" w14:textId="77777777" w:rsidR="00622C30" w:rsidRPr="00C95E8A" w:rsidRDefault="00622C30" w:rsidP="00622C30">
            <w:pPr>
              <w:jc w:val="center"/>
              <w:rPr>
                <w:b/>
              </w:rPr>
            </w:pPr>
            <w:r w:rsidRPr="00C95E8A">
              <w:rPr>
                <w:b/>
              </w:rPr>
              <w:t>TT</w:t>
            </w:r>
          </w:p>
        </w:tc>
        <w:tc>
          <w:tcPr>
            <w:tcW w:w="1935" w:type="dxa"/>
            <w:vAlign w:val="center"/>
          </w:tcPr>
          <w:p w14:paraId="0129F034" w14:textId="77777777" w:rsidR="00622C30" w:rsidRPr="00C95E8A" w:rsidRDefault="00622C30" w:rsidP="00622C30">
            <w:pPr>
              <w:jc w:val="center"/>
              <w:rPr>
                <w:b/>
              </w:rPr>
            </w:pPr>
            <w:r w:rsidRPr="00C95E8A">
              <w:rPr>
                <w:b/>
              </w:rPr>
              <w:t>Ngành đào tạo</w:t>
            </w:r>
          </w:p>
        </w:tc>
        <w:tc>
          <w:tcPr>
            <w:tcW w:w="1792" w:type="dxa"/>
            <w:vAlign w:val="center"/>
          </w:tcPr>
          <w:p w14:paraId="40F0BDF4" w14:textId="77777777" w:rsidR="00622C30" w:rsidRPr="00C95E8A" w:rsidRDefault="00622C30" w:rsidP="00622C30">
            <w:pPr>
              <w:jc w:val="center"/>
              <w:rPr>
                <w:b/>
              </w:rPr>
            </w:pPr>
            <w:r w:rsidRPr="00C95E8A">
              <w:rPr>
                <w:b/>
              </w:rPr>
              <w:t>Tên đề tài</w:t>
            </w:r>
          </w:p>
        </w:tc>
        <w:tc>
          <w:tcPr>
            <w:tcW w:w="1503" w:type="dxa"/>
            <w:vAlign w:val="center"/>
          </w:tcPr>
          <w:p w14:paraId="6EB402EB" w14:textId="77777777" w:rsidR="00622C30" w:rsidRPr="00C95E8A" w:rsidRDefault="00622C30" w:rsidP="00622C30">
            <w:pPr>
              <w:jc w:val="center"/>
              <w:rPr>
                <w:b/>
              </w:rPr>
            </w:pPr>
            <w:r w:rsidRPr="00C95E8A">
              <w:rPr>
                <w:b/>
              </w:rPr>
              <w:t xml:space="preserve">Họ và tên </w:t>
            </w:r>
            <w:r w:rsidRPr="00C95E8A">
              <w:rPr>
                <w:b/>
              </w:rPr>
              <w:br/>
              <w:t>người thực hiện</w:t>
            </w:r>
          </w:p>
        </w:tc>
        <w:tc>
          <w:tcPr>
            <w:tcW w:w="1762" w:type="dxa"/>
            <w:vAlign w:val="center"/>
          </w:tcPr>
          <w:p w14:paraId="0AE0EF67" w14:textId="77777777" w:rsidR="00622C30" w:rsidRPr="00C95E8A" w:rsidRDefault="00622C30" w:rsidP="00622C30">
            <w:pPr>
              <w:jc w:val="center"/>
              <w:rPr>
                <w:b/>
              </w:rPr>
            </w:pPr>
            <w:r w:rsidRPr="00C95E8A">
              <w:rPr>
                <w:b/>
              </w:rPr>
              <w:t>Họ và tên</w:t>
            </w:r>
            <w:r w:rsidRPr="00C95E8A">
              <w:rPr>
                <w:b/>
              </w:rPr>
              <w:br/>
              <w:t xml:space="preserve"> người hướng dẫn</w:t>
            </w:r>
          </w:p>
        </w:tc>
        <w:tc>
          <w:tcPr>
            <w:tcW w:w="2138" w:type="dxa"/>
            <w:vAlign w:val="center"/>
          </w:tcPr>
          <w:p w14:paraId="724D09F9" w14:textId="77777777" w:rsidR="00622C30" w:rsidRPr="00C95E8A" w:rsidRDefault="00622C30" w:rsidP="00622C30">
            <w:pPr>
              <w:jc w:val="center"/>
              <w:rPr>
                <w:b/>
              </w:rPr>
            </w:pPr>
            <w:r w:rsidRPr="00C95E8A">
              <w:rPr>
                <w:b/>
              </w:rPr>
              <w:t>Nội dung tóm tắt</w:t>
            </w:r>
          </w:p>
        </w:tc>
      </w:tr>
      <w:tr w:rsidR="00622C30" w:rsidRPr="00C95E8A" w14:paraId="6EF1B392" w14:textId="77777777" w:rsidTr="00622C30">
        <w:trPr>
          <w:trHeight w:val="306"/>
        </w:trPr>
        <w:tc>
          <w:tcPr>
            <w:tcW w:w="550" w:type="dxa"/>
          </w:tcPr>
          <w:p w14:paraId="465D8986" w14:textId="77777777" w:rsidR="00622C30" w:rsidRPr="00C95E8A" w:rsidRDefault="00622C30" w:rsidP="00622C30">
            <w:pPr>
              <w:jc w:val="center"/>
            </w:pPr>
            <w:r w:rsidRPr="00C95E8A">
              <w:t>I</w:t>
            </w:r>
          </w:p>
        </w:tc>
        <w:tc>
          <w:tcPr>
            <w:tcW w:w="1935" w:type="dxa"/>
          </w:tcPr>
          <w:p w14:paraId="0D71A729" w14:textId="77777777" w:rsidR="00622C30" w:rsidRPr="00C95E8A" w:rsidRDefault="00622C30" w:rsidP="00622C30">
            <w:r w:rsidRPr="00C95E8A">
              <w:t>Thạc sĩ</w:t>
            </w:r>
          </w:p>
        </w:tc>
        <w:tc>
          <w:tcPr>
            <w:tcW w:w="1792" w:type="dxa"/>
          </w:tcPr>
          <w:p w14:paraId="5C267C53" w14:textId="77777777" w:rsidR="00622C30" w:rsidRPr="00C95E8A" w:rsidRDefault="00622C30" w:rsidP="00622C30"/>
        </w:tc>
        <w:tc>
          <w:tcPr>
            <w:tcW w:w="1503" w:type="dxa"/>
          </w:tcPr>
          <w:p w14:paraId="4B7C7157" w14:textId="77777777" w:rsidR="00622C30" w:rsidRPr="00C95E8A" w:rsidRDefault="00622C30" w:rsidP="00622C30"/>
        </w:tc>
        <w:tc>
          <w:tcPr>
            <w:tcW w:w="1762" w:type="dxa"/>
          </w:tcPr>
          <w:p w14:paraId="0014F3BF" w14:textId="77777777" w:rsidR="00622C30" w:rsidRPr="00C95E8A" w:rsidRDefault="00622C30" w:rsidP="00622C30"/>
        </w:tc>
        <w:tc>
          <w:tcPr>
            <w:tcW w:w="2138" w:type="dxa"/>
          </w:tcPr>
          <w:p w14:paraId="3ED79165" w14:textId="77777777" w:rsidR="00622C30" w:rsidRPr="00C95E8A" w:rsidRDefault="00622C30" w:rsidP="00622C30"/>
        </w:tc>
      </w:tr>
      <w:tr w:rsidR="00622C30" w:rsidRPr="00C95E8A" w14:paraId="6ED5B341" w14:textId="77777777" w:rsidTr="00622C30">
        <w:trPr>
          <w:trHeight w:val="306"/>
        </w:trPr>
        <w:tc>
          <w:tcPr>
            <w:tcW w:w="550" w:type="dxa"/>
          </w:tcPr>
          <w:p w14:paraId="4982D463" w14:textId="77777777" w:rsidR="00622C30" w:rsidRPr="00C95E8A" w:rsidRDefault="00622C30" w:rsidP="00622C30">
            <w:pPr>
              <w:jc w:val="center"/>
            </w:pPr>
          </w:p>
        </w:tc>
        <w:tc>
          <w:tcPr>
            <w:tcW w:w="1935" w:type="dxa"/>
          </w:tcPr>
          <w:p w14:paraId="3B1AA69E" w14:textId="77777777" w:rsidR="00622C30" w:rsidRPr="00C95E8A" w:rsidRDefault="00622C30" w:rsidP="00622C30">
            <w:r w:rsidRPr="00C95E8A">
              <w:t>Ngành ……</w:t>
            </w:r>
          </w:p>
        </w:tc>
        <w:tc>
          <w:tcPr>
            <w:tcW w:w="1792" w:type="dxa"/>
          </w:tcPr>
          <w:p w14:paraId="0876CE46" w14:textId="77777777" w:rsidR="00622C30" w:rsidRPr="00C95E8A" w:rsidRDefault="00622C30" w:rsidP="00622C30"/>
        </w:tc>
        <w:tc>
          <w:tcPr>
            <w:tcW w:w="1503" w:type="dxa"/>
          </w:tcPr>
          <w:p w14:paraId="50D402DC" w14:textId="77777777" w:rsidR="00622C30" w:rsidRPr="00C95E8A" w:rsidRDefault="00622C30" w:rsidP="00622C30"/>
        </w:tc>
        <w:tc>
          <w:tcPr>
            <w:tcW w:w="1762" w:type="dxa"/>
          </w:tcPr>
          <w:p w14:paraId="707E8AEF" w14:textId="77777777" w:rsidR="00622C30" w:rsidRPr="00C95E8A" w:rsidRDefault="00622C30" w:rsidP="00622C30"/>
        </w:tc>
        <w:tc>
          <w:tcPr>
            <w:tcW w:w="2138" w:type="dxa"/>
          </w:tcPr>
          <w:p w14:paraId="41A4EAEF" w14:textId="77777777" w:rsidR="00622C30" w:rsidRPr="00C95E8A" w:rsidRDefault="00622C30" w:rsidP="00622C30"/>
        </w:tc>
      </w:tr>
      <w:tr w:rsidR="00622C30" w:rsidRPr="00C95E8A" w14:paraId="4EEFC466" w14:textId="77777777" w:rsidTr="00622C30">
        <w:trPr>
          <w:trHeight w:val="306"/>
        </w:trPr>
        <w:tc>
          <w:tcPr>
            <w:tcW w:w="550" w:type="dxa"/>
          </w:tcPr>
          <w:p w14:paraId="174ABC0D" w14:textId="77777777" w:rsidR="00622C30" w:rsidRPr="00C95E8A" w:rsidRDefault="00622C30" w:rsidP="00622C30">
            <w:pPr>
              <w:jc w:val="center"/>
            </w:pPr>
            <w:r w:rsidRPr="00C95E8A">
              <w:t>II</w:t>
            </w:r>
          </w:p>
        </w:tc>
        <w:tc>
          <w:tcPr>
            <w:tcW w:w="1935" w:type="dxa"/>
          </w:tcPr>
          <w:p w14:paraId="291D06E1" w14:textId="77777777" w:rsidR="00622C30" w:rsidRPr="00C95E8A" w:rsidRDefault="00622C30" w:rsidP="00622C30">
            <w:r w:rsidRPr="00C95E8A">
              <w:t>Tiến sĩ</w:t>
            </w:r>
          </w:p>
        </w:tc>
        <w:tc>
          <w:tcPr>
            <w:tcW w:w="1792" w:type="dxa"/>
          </w:tcPr>
          <w:p w14:paraId="599DBC81" w14:textId="77777777" w:rsidR="00622C30" w:rsidRPr="00C95E8A" w:rsidRDefault="00622C30" w:rsidP="00622C30"/>
        </w:tc>
        <w:tc>
          <w:tcPr>
            <w:tcW w:w="1503" w:type="dxa"/>
          </w:tcPr>
          <w:p w14:paraId="135587BE" w14:textId="77777777" w:rsidR="00622C30" w:rsidRPr="00C95E8A" w:rsidRDefault="00622C30" w:rsidP="00622C30"/>
        </w:tc>
        <w:tc>
          <w:tcPr>
            <w:tcW w:w="1762" w:type="dxa"/>
          </w:tcPr>
          <w:p w14:paraId="5345468F" w14:textId="77777777" w:rsidR="00622C30" w:rsidRPr="00C95E8A" w:rsidRDefault="00622C30" w:rsidP="00622C30"/>
        </w:tc>
        <w:tc>
          <w:tcPr>
            <w:tcW w:w="2138" w:type="dxa"/>
          </w:tcPr>
          <w:p w14:paraId="23B0C12E" w14:textId="77777777" w:rsidR="00622C30" w:rsidRPr="00C95E8A" w:rsidRDefault="00622C30" w:rsidP="00622C30"/>
        </w:tc>
      </w:tr>
      <w:tr w:rsidR="00622C30" w:rsidRPr="00C95E8A" w14:paraId="19F1F9BC" w14:textId="77777777" w:rsidTr="00622C30">
        <w:trPr>
          <w:trHeight w:val="306"/>
        </w:trPr>
        <w:tc>
          <w:tcPr>
            <w:tcW w:w="550" w:type="dxa"/>
          </w:tcPr>
          <w:p w14:paraId="5F4E49DB" w14:textId="77777777" w:rsidR="00622C30" w:rsidRPr="00C95E8A" w:rsidRDefault="00622C30" w:rsidP="00622C30">
            <w:pPr>
              <w:jc w:val="center"/>
            </w:pPr>
          </w:p>
        </w:tc>
        <w:tc>
          <w:tcPr>
            <w:tcW w:w="1935" w:type="dxa"/>
          </w:tcPr>
          <w:p w14:paraId="5974375D" w14:textId="77777777" w:rsidR="00622C30" w:rsidRPr="00C95E8A" w:rsidRDefault="00622C30" w:rsidP="00622C30">
            <w:r w:rsidRPr="00C95E8A">
              <w:t>Ngành.........</w:t>
            </w:r>
          </w:p>
        </w:tc>
        <w:tc>
          <w:tcPr>
            <w:tcW w:w="1792" w:type="dxa"/>
          </w:tcPr>
          <w:p w14:paraId="5A7CDEB3" w14:textId="77777777" w:rsidR="00622C30" w:rsidRPr="00C95E8A" w:rsidRDefault="00622C30" w:rsidP="00622C30"/>
        </w:tc>
        <w:tc>
          <w:tcPr>
            <w:tcW w:w="1503" w:type="dxa"/>
          </w:tcPr>
          <w:p w14:paraId="037852CC" w14:textId="77777777" w:rsidR="00622C30" w:rsidRPr="00C95E8A" w:rsidRDefault="00622C30" w:rsidP="00622C30"/>
        </w:tc>
        <w:tc>
          <w:tcPr>
            <w:tcW w:w="1762" w:type="dxa"/>
          </w:tcPr>
          <w:p w14:paraId="3A0D0073" w14:textId="77777777" w:rsidR="00622C30" w:rsidRPr="00C95E8A" w:rsidRDefault="00622C30" w:rsidP="00622C30"/>
        </w:tc>
        <w:tc>
          <w:tcPr>
            <w:tcW w:w="2138" w:type="dxa"/>
          </w:tcPr>
          <w:p w14:paraId="1FD7194A" w14:textId="77777777" w:rsidR="00622C30" w:rsidRPr="00C95E8A" w:rsidRDefault="00622C30" w:rsidP="00622C30"/>
        </w:tc>
      </w:tr>
    </w:tbl>
    <w:p w14:paraId="73067091" w14:textId="77777777" w:rsidR="004D0117" w:rsidRPr="00E6160F" w:rsidRDefault="004D0117" w:rsidP="004D0117">
      <w:pPr>
        <w:spacing w:before="240" w:after="120"/>
        <w:jc w:val="both"/>
        <w:rPr>
          <w:i/>
          <w:spacing w:val="-6"/>
        </w:rPr>
      </w:pPr>
      <w:r w:rsidRPr="00E6160F">
        <w:rPr>
          <w:b/>
          <w:i/>
          <w:spacing w:val="-6"/>
        </w:rPr>
        <w:t>Lưu ý:</w:t>
      </w:r>
      <w:r w:rsidRPr="00E6160F">
        <w:rPr>
          <w:i/>
          <w:spacing w:val="-6"/>
        </w:rPr>
        <w:t xml:space="preserve"> Chỉ đăng tải lên website của đơn vị và gửi </w:t>
      </w:r>
      <w:r w:rsidRPr="00E6160F">
        <w:rPr>
          <w:i/>
          <w:spacing w:val="-6"/>
          <w:u w:val="single"/>
        </w:rPr>
        <w:t>link</w:t>
      </w:r>
      <w:r w:rsidRPr="00E6160F">
        <w:rPr>
          <w:i/>
          <w:spacing w:val="-6"/>
        </w:rPr>
        <w:t xml:space="preserve"> cho Phòng KT và BĐCLGD (không gửi bản giấy)</w:t>
      </w:r>
      <w:r w:rsidR="0077132E">
        <w:rPr>
          <w:i/>
          <w:spacing w:val="-6"/>
        </w:rPr>
        <w:t>.</w:t>
      </w:r>
    </w:p>
    <w:p w14:paraId="4028BFD9" w14:textId="53FB76FC" w:rsidR="00622C30" w:rsidRPr="005902D4" w:rsidRDefault="006B6FE6" w:rsidP="00622C30">
      <w:pPr>
        <w:spacing w:before="120" w:after="120"/>
        <w:rPr>
          <w:b/>
          <w:bCs/>
        </w:rPr>
      </w:pPr>
      <w:r w:rsidRPr="005902D4">
        <w:rPr>
          <w:b/>
        </w:rPr>
        <w:t>6</w:t>
      </w:r>
      <w:r w:rsidR="00622C30" w:rsidRPr="005902D4">
        <w:rPr>
          <w:b/>
        </w:rPr>
        <w:t>. Thông tin về văn bằng của người học tốt nghiệp 20</w:t>
      </w:r>
      <w:r w:rsidR="00D448C6" w:rsidRPr="005902D4">
        <w:rPr>
          <w:b/>
        </w:rPr>
        <w:t>24</w:t>
      </w:r>
    </w:p>
    <w:tbl>
      <w:tblPr>
        <w:tblStyle w:val="TableGrid"/>
        <w:tblW w:w="96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0"/>
        <w:gridCol w:w="2090"/>
        <w:gridCol w:w="1370"/>
        <w:gridCol w:w="1270"/>
        <w:gridCol w:w="1100"/>
        <w:gridCol w:w="1100"/>
        <w:gridCol w:w="1072"/>
        <w:gridCol w:w="1128"/>
      </w:tblGrid>
      <w:tr w:rsidR="00622C30" w:rsidRPr="00C95E8A" w14:paraId="57943B9D" w14:textId="77777777" w:rsidTr="00C95E8A">
        <w:trPr>
          <w:trHeight w:val="20"/>
        </w:trPr>
        <w:tc>
          <w:tcPr>
            <w:tcW w:w="550" w:type="dxa"/>
            <w:vAlign w:val="center"/>
          </w:tcPr>
          <w:p w14:paraId="7654AE90" w14:textId="77777777" w:rsidR="00622C30" w:rsidRPr="00C95E8A" w:rsidRDefault="00622C30" w:rsidP="00C95E8A">
            <w:pPr>
              <w:ind w:left="-108" w:right="-108"/>
              <w:jc w:val="center"/>
              <w:rPr>
                <w:b/>
              </w:rPr>
            </w:pPr>
            <w:r w:rsidRPr="00C95E8A">
              <w:rPr>
                <w:b/>
              </w:rPr>
              <w:t>TT</w:t>
            </w:r>
          </w:p>
        </w:tc>
        <w:tc>
          <w:tcPr>
            <w:tcW w:w="2090" w:type="dxa"/>
            <w:vAlign w:val="center"/>
          </w:tcPr>
          <w:p w14:paraId="29B9B623" w14:textId="77777777" w:rsidR="00622C30" w:rsidRPr="00C95E8A" w:rsidRDefault="00622C30" w:rsidP="00622C30">
            <w:pPr>
              <w:jc w:val="center"/>
              <w:rPr>
                <w:b/>
              </w:rPr>
            </w:pPr>
            <w:r w:rsidRPr="00C95E8A">
              <w:rPr>
                <w:b/>
              </w:rPr>
              <w:t xml:space="preserve">Họ và tên </w:t>
            </w:r>
          </w:p>
          <w:p w14:paraId="548D1EE0" w14:textId="77777777" w:rsidR="00622C30" w:rsidRPr="00C95E8A" w:rsidRDefault="00622C30" w:rsidP="00622C30">
            <w:pPr>
              <w:jc w:val="center"/>
              <w:rPr>
                <w:b/>
              </w:rPr>
            </w:pPr>
            <w:r w:rsidRPr="00C95E8A">
              <w:rPr>
                <w:b/>
              </w:rPr>
              <w:t>người học</w:t>
            </w:r>
          </w:p>
        </w:tc>
        <w:tc>
          <w:tcPr>
            <w:tcW w:w="1370" w:type="dxa"/>
            <w:vAlign w:val="center"/>
          </w:tcPr>
          <w:p w14:paraId="44E66020" w14:textId="77777777" w:rsidR="00622C30" w:rsidRPr="00C95E8A" w:rsidRDefault="00622C30" w:rsidP="00622C30">
            <w:pPr>
              <w:jc w:val="center"/>
              <w:rPr>
                <w:b/>
              </w:rPr>
            </w:pPr>
            <w:r w:rsidRPr="00C95E8A">
              <w:rPr>
                <w:b/>
              </w:rPr>
              <w:t>Ngày sinh</w:t>
            </w:r>
          </w:p>
        </w:tc>
        <w:tc>
          <w:tcPr>
            <w:tcW w:w="1270" w:type="dxa"/>
            <w:vAlign w:val="center"/>
          </w:tcPr>
          <w:p w14:paraId="550282EA" w14:textId="77777777" w:rsidR="00622C30" w:rsidRPr="00C95E8A" w:rsidRDefault="00622C30" w:rsidP="00622C30">
            <w:pPr>
              <w:jc w:val="center"/>
              <w:rPr>
                <w:b/>
              </w:rPr>
            </w:pPr>
            <w:r w:rsidRPr="00C95E8A">
              <w:rPr>
                <w:b/>
              </w:rPr>
              <w:t xml:space="preserve">Ngành </w:t>
            </w:r>
          </w:p>
          <w:p w14:paraId="5C653C4C" w14:textId="77777777" w:rsidR="00622C30" w:rsidRPr="00C95E8A" w:rsidRDefault="00622C30" w:rsidP="00622C30">
            <w:pPr>
              <w:jc w:val="center"/>
              <w:rPr>
                <w:b/>
              </w:rPr>
            </w:pPr>
            <w:r w:rsidRPr="00C95E8A">
              <w:rPr>
                <w:b/>
              </w:rPr>
              <w:t>đào tạo</w:t>
            </w:r>
          </w:p>
        </w:tc>
        <w:tc>
          <w:tcPr>
            <w:tcW w:w="1100" w:type="dxa"/>
          </w:tcPr>
          <w:p w14:paraId="32C72207" w14:textId="77777777" w:rsidR="00622C30" w:rsidRPr="00C95E8A" w:rsidRDefault="00622C30" w:rsidP="00622C30">
            <w:pPr>
              <w:jc w:val="center"/>
              <w:rPr>
                <w:b/>
              </w:rPr>
            </w:pPr>
            <w:r w:rsidRPr="00C95E8A">
              <w:rPr>
                <w:b/>
              </w:rPr>
              <w:t>Tên văn bằng</w:t>
            </w:r>
          </w:p>
        </w:tc>
        <w:tc>
          <w:tcPr>
            <w:tcW w:w="1100" w:type="dxa"/>
            <w:vAlign w:val="center"/>
          </w:tcPr>
          <w:p w14:paraId="1C712808" w14:textId="77777777" w:rsidR="00622C30" w:rsidRPr="00C95E8A" w:rsidRDefault="00622C30" w:rsidP="00622C30">
            <w:pPr>
              <w:jc w:val="center"/>
              <w:rPr>
                <w:b/>
              </w:rPr>
            </w:pPr>
            <w:r w:rsidRPr="00C95E8A">
              <w:rPr>
                <w:b/>
              </w:rPr>
              <w:t>Số hiệu bằng</w:t>
            </w:r>
          </w:p>
        </w:tc>
        <w:tc>
          <w:tcPr>
            <w:tcW w:w="1072" w:type="dxa"/>
            <w:vAlign w:val="center"/>
          </w:tcPr>
          <w:p w14:paraId="3C198B4E" w14:textId="77777777" w:rsidR="00622C30" w:rsidRPr="00C95E8A" w:rsidRDefault="00622C30" w:rsidP="00622C30">
            <w:pPr>
              <w:jc w:val="center"/>
              <w:rPr>
                <w:b/>
              </w:rPr>
            </w:pPr>
            <w:r w:rsidRPr="00C95E8A">
              <w:rPr>
                <w:b/>
              </w:rPr>
              <w:t xml:space="preserve">Số </w:t>
            </w:r>
            <w:r w:rsidRPr="00C95E8A">
              <w:rPr>
                <w:b/>
              </w:rPr>
              <w:br/>
              <w:t>vào sổ</w:t>
            </w:r>
          </w:p>
        </w:tc>
        <w:tc>
          <w:tcPr>
            <w:tcW w:w="1128" w:type="dxa"/>
            <w:vAlign w:val="center"/>
          </w:tcPr>
          <w:p w14:paraId="3B02055B" w14:textId="77777777" w:rsidR="00622C30" w:rsidRPr="00C95E8A" w:rsidRDefault="00622C30" w:rsidP="00622C30">
            <w:pPr>
              <w:jc w:val="center"/>
              <w:rPr>
                <w:b/>
              </w:rPr>
            </w:pPr>
            <w:r w:rsidRPr="00C95E8A">
              <w:rPr>
                <w:b/>
              </w:rPr>
              <w:t>Ngày cấp</w:t>
            </w:r>
          </w:p>
        </w:tc>
      </w:tr>
      <w:tr w:rsidR="00622C30" w:rsidRPr="00C95E8A" w14:paraId="48C0CA22" w14:textId="77777777" w:rsidTr="00C95E8A">
        <w:trPr>
          <w:trHeight w:val="20"/>
        </w:trPr>
        <w:tc>
          <w:tcPr>
            <w:tcW w:w="550" w:type="dxa"/>
          </w:tcPr>
          <w:p w14:paraId="6CBFE1C8" w14:textId="77777777" w:rsidR="00622C30" w:rsidRPr="00C95E8A" w:rsidRDefault="00622C30" w:rsidP="00C95E8A">
            <w:pPr>
              <w:ind w:left="-108" w:right="-108"/>
              <w:jc w:val="center"/>
            </w:pPr>
            <w:r w:rsidRPr="00C95E8A">
              <w:t>I</w:t>
            </w:r>
          </w:p>
        </w:tc>
        <w:tc>
          <w:tcPr>
            <w:tcW w:w="2090" w:type="dxa"/>
          </w:tcPr>
          <w:p w14:paraId="18459724" w14:textId="77777777" w:rsidR="00622C30" w:rsidRPr="00C95E8A" w:rsidRDefault="00622C30" w:rsidP="00622C30">
            <w:r w:rsidRPr="00C95E8A">
              <w:t>Thạc sĩ</w:t>
            </w:r>
          </w:p>
        </w:tc>
        <w:tc>
          <w:tcPr>
            <w:tcW w:w="1370" w:type="dxa"/>
          </w:tcPr>
          <w:p w14:paraId="40C3FFB1" w14:textId="77777777" w:rsidR="00622C30" w:rsidRPr="00C95E8A" w:rsidRDefault="00622C30" w:rsidP="00622C30">
            <w:pPr>
              <w:jc w:val="center"/>
            </w:pPr>
          </w:p>
        </w:tc>
        <w:tc>
          <w:tcPr>
            <w:tcW w:w="1270" w:type="dxa"/>
          </w:tcPr>
          <w:p w14:paraId="3A350B4F" w14:textId="77777777" w:rsidR="00622C30" w:rsidRPr="00C95E8A" w:rsidRDefault="00622C30" w:rsidP="00622C30">
            <w:pPr>
              <w:jc w:val="center"/>
            </w:pPr>
          </w:p>
        </w:tc>
        <w:tc>
          <w:tcPr>
            <w:tcW w:w="1100" w:type="dxa"/>
          </w:tcPr>
          <w:p w14:paraId="1FFF9FA8" w14:textId="77777777" w:rsidR="00622C30" w:rsidRPr="00C95E8A" w:rsidRDefault="00622C30" w:rsidP="00622C30">
            <w:pPr>
              <w:jc w:val="center"/>
            </w:pPr>
          </w:p>
        </w:tc>
        <w:tc>
          <w:tcPr>
            <w:tcW w:w="1100" w:type="dxa"/>
          </w:tcPr>
          <w:p w14:paraId="2C9CAE39" w14:textId="77777777" w:rsidR="00622C30" w:rsidRPr="00C95E8A" w:rsidRDefault="00622C30" w:rsidP="00622C30">
            <w:pPr>
              <w:jc w:val="center"/>
            </w:pPr>
          </w:p>
        </w:tc>
        <w:tc>
          <w:tcPr>
            <w:tcW w:w="1072" w:type="dxa"/>
          </w:tcPr>
          <w:p w14:paraId="11D49168" w14:textId="77777777" w:rsidR="00622C30" w:rsidRPr="00C95E8A" w:rsidRDefault="00622C30" w:rsidP="00622C30">
            <w:pPr>
              <w:jc w:val="center"/>
            </w:pPr>
          </w:p>
        </w:tc>
        <w:tc>
          <w:tcPr>
            <w:tcW w:w="1128" w:type="dxa"/>
          </w:tcPr>
          <w:p w14:paraId="22DB0E50" w14:textId="77777777" w:rsidR="00622C30" w:rsidRPr="00C95E8A" w:rsidRDefault="00622C30" w:rsidP="00622C30">
            <w:pPr>
              <w:jc w:val="center"/>
            </w:pPr>
          </w:p>
        </w:tc>
      </w:tr>
      <w:tr w:rsidR="00622C30" w:rsidRPr="00C95E8A" w14:paraId="0CC58CE2" w14:textId="77777777" w:rsidTr="00C95E8A">
        <w:trPr>
          <w:trHeight w:val="20"/>
        </w:trPr>
        <w:tc>
          <w:tcPr>
            <w:tcW w:w="550" w:type="dxa"/>
          </w:tcPr>
          <w:p w14:paraId="27176799" w14:textId="77777777" w:rsidR="00622C30" w:rsidRPr="00C95E8A" w:rsidRDefault="00622C30" w:rsidP="00C95E8A">
            <w:pPr>
              <w:ind w:left="-108" w:right="-108"/>
              <w:jc w:val="center"/>
            </w:pPr>
          </w:p>
        </w:tc>
        <w:tc>
          <w:tcPr>
            <w:tcW w:w="2090" w:type="dxa"/>
          </w:tcPr>
          <w:p w14:paraId="47EE2BFA" w14:textId="77777777" w:rsidR="00622C30" w:rsidRPr="00C95E8A" w:rsidRDefault="00622C30" w:rsidP="00622C30">
            <w:r w:rsidRPr="00C95E8A">
              <w:t>……</w:t>
            </w:r>
          </w:p>
        </w:tc>
        <w:tc>
          <w:tcPr>
            <w:tcW w:w="1370" w:type="dxa"/>
          </w:tcPr>
          <w:p w14:paraId="1719F608" w14:textId="77777777" w:rsidR="00622C30" w:rsidRPr="00C95E8A" w:rsidRDefault="00622C30" w:rsidP="00622C30">
            <w:pPr>
              <w:jc w:val="center"/>
            </w:pPr>
          </w:p>
        </w:tc>
        <w:tc>
          <w:tcPr>
            <w:tcW w:w="1270" w:type="dxa"/>
          </w:tcPr>
          <w:p w14:paraId="5A004D13" w14:textId="77777777" w:rsidR="00622C30" w:rsidRPr="00C95E8A" w:rsidRDefault="00622C30" w:rsidP="00622C30">
            <w:pPr>
              <w:jc w:val="center"/>
            </w:pPr>
          </w:p>
        </w:tc>
        <w:tc>
          <w:tcPr>
            <w:tcW w:w="1100" w:type="dxa"/>
          </w:tcPr>
          <w:p w14:paraId="5899A645" w14:textId="77777777" w:rsidR="00622C30" w:rsidRPr="00C95E8A" w:rsidRDefault="00622C30" w:rsidP="00622C30">
            <w:pPr>
              <w:jc w:val="center"/>
            </w:pPr>
          </w:p>
        </w:tc>
        <w:tc>
          <w:tcPr>
            <w:tcW w:w="1100" w:type="dxa"/>
          </w:tcPr>
          <w:p w14:paraId="198C9324" w14:textId="77777777" w:rsidR="00622C30" w:rsidRPr="00C95E8A" w:rsidRDefault="00622C30" w:rsidP="00622C30">
            <w:pPr>
              <w:jc w:val="center"/>
            </w:pPr>
          </w:p>
        </w:tc>
        <w:tc>
          <w:tcPr>
            <w:tcW w:w="1072" w:type="dxa"/>
          </w:tcPr>
          <w:p w14:paraId="40F57909" w14:textId="77777777" w:rsidR="00622C30" w:rsidRPr="00C95E8A" w:rsidRDefault="00622C30" w:rsidP="00622C30">
            <w:pPr>
              <w:jc w:val="center"/>
            </w:pPr>
          </w:p>
        </w:tc>
        <w:tc>
          <w:tcPr>
            <w:tcW w:w="1128" w:type="dxa"/>
          </w:tcPr>
          <w:p w14:paraId="24312783" w14:textId="77777777" w:rsidR="00622C30" w:rsidRPr="00C95E8A" w:rsidRDefault="00622C30" w:rsidP="00622C30">
            <w:pPr>
              <w:jc w:val="center"/>
            </w:pPr>
          </w:p>
        </w:tc>
      </w:tr>
      <w:tr w:rsidR="00622C30" w:rsidRPr="00C95E8A" w14:paraId="62B30CCA" w14:textId="77777777" w:rsidTr="00C95E8A">
        <w:trPr>
          <w:trHeight w:val="20"/>
        </w:trPr>
        <w:tc>
          <w:tcPr>
            <w:tcW w:w="550" w:type="dxa"/>
          </w:tcPr>
          <w:p w14:paraId="11BA67BC" w14:textId="77777777" w:rsidR="00622C30" w:rsidRPr="00C95E8A" w:rsidRDefault="00622C30" w:rsidP="00C95E8A">
            <w:pPr>
              <w:ind w:left="-108" w:right="-108"/>
              <w:jc w:val="center"/>
            </w:pPr>
            <w:r w:rsidRPr="00C95E8A">
              <w:t>II</w:t>
            </w:r>
          </w:p>
        </w:tc>
        <w:tc>
          <w:tcPr>
            <w:tcW w:w="2090" w:type="dxa"/>
          </w:tcPr>
          <w:p w14:paraId="372A6287" w14:textId="77777777" w:rsidR="00622C30" w:rsidRPr="00C95E8A" w:rsidRDefault="00622C30" w:rsidP="00622C30">
            <w:r w:rsidRPr="00C95E8A">
              <w:t>Tiến sĩ</w:t>
            </w:r>
          </w:p>
        </w:tc>
        <w:tc>
          <w:tcPr>
            <w:tcW w:w="1370" w:type="dxa"/>
          </w:tcPr>
          <w:p w14:paraId="7012969A" w14:textId="77777777" w:rsidR="00622C30" w:rsidRPr="00C95E8A" w:rsidRDefault="00622C30" w:rsidP="00622C30">
            <w:pPr>
              <w:jc w:val="center"/>
            </w:pPr>
          </w:p>
        </w:tc>
        <w:tc>
          <w:tcPr>
            <w:tcW w:w="1270" w:type="dxa"/>
          </w:tcPr>
          <w:p w14:paraId="14288FAE" w14:textId="77777777" w:rsidR="00622C30" w:rsidRPr="00C95E8A" w:rsidRDefault="00622C30" w:rsidP="00622C30">
            <w:pPr>
              <w:jc w:val="center"/>
            </w:pPr>
          </w:p>
        </w:tc>
        <w:tc>
          <w:tcPr>
            <w:tcW w:w="1100" w:type="dxa"/>
          </w:tcPr>
          <w:p w14:paraId="731CB1E4" w14:textId="77777777" w:rsidR="00622C30" w:rsidRPr="00C95E8A" w:rsidRDefault="00622C30" w:rsidP="00622C30">
            <w:pPr>
              <w:jc w:val="center"/>
            </w:pPr>
          </w:p>
        </w:tc>
        <w:tc>
          <w:tcPr>
            <w:tcW w:w="1100" w:type="dxa"/>
          </w:tcPr>
          <w:p w14:paraId="2EE17410" w14:textId="77777777" w:rsidR="00622C30" w:rsidRPr="00C95E8A" w:rsidRDefault="00622C30" w:rsidP="00622C30">
            <w:pPr>
              <w:jc w:val="center"/>
            </w:pPr>
          </w:p>
        </w:tc>
        <w:tc>
          <w:tcPr>
            <w:tcW w:w="1072" w:type="dxa"/>
          </w:tcPr>
          <w:p w14:paraId="1A2E4396" w14:textId="77777777" w:rsidR="00622C30" w:rsidRPr="00C95E8A" w:rsidRDefault="00622C30" w:rsidP="00622C30">
            <w:pPr>
              <w:jc w:val="center"/>
            </w:pPr>
          </w:p>
        </w:tc>
        <w:tc>
          <w:tcPr>
            <w:tcW w:w="1128" w:type="dxa"/>
          </w:tcPr>
          <w:p w14:paraId="7BE386B0" w14:textId="77777777" w:rsidR="00622C30" w:rsidRPr="00C95E8A" w:rsidRDefault="00622C30" w:rsidP="00622C30">
            <w:pPr>
              <w:jc w:val="center"/>
            </w:pPr>
          </w:p>
        </w:tc>
      </w:tr>
      <w:tr w:rsidR="00622C30" w:rsidRPr="00C95E8A" w14:paraId="2A2067B1" w14:textId="77777777" w:rsidTr="00C95E8A">
        <w:trPr>
          <w:trHeight w:val="20"/>
        </w:trPr>
        <w:tc>
          <w:tcPr>
            <w:tcW w:w="550" w:type="dxa"/>
          </w:tcPr>
          <w:p w14:paraId="09FE8F28" w14:textId="77777777" w:rsidR="00622C30" w:rsidRPr="00C95E8A" w:rsidRDefault="00622C30" w:rsidP="00C95E8A">
            <w:pPr>
              <w:ind w:left="-108" w:right="-108"/>
              <w:jc w:val="center"/>
            </w:pPr>
          </w:p>
        </w:tc>
        <w:tc>
          <w:tcPr>
            <w:tcW w:w="2090" w:type="dxa"/>
          </w:tcPr>
          <w:p w14:paraId="05C6A8FB" w14:textId="77777777" w:rsidR="00622C30" w:rsidRPr="00C95E8A" w:rsidRDefault="00622C30" w:rsidP="00622C30">
            <w:r w:rsidRPr="00C95E8A">
              <w:t>…..</w:t>
            </w:r>
          </w:p>
        </w:tc>
        <w:tc>
          <w:tcPr>
            <w:tcW w:w="1370" w:type="dxa"/>
          </w:tcPr>
          <w:p w14:paraId="314D688C" w14:textId="77777777" w:rsidR="00622C30" w:rsidRPr="00C95E8A" w:rsidRDefault="00622C30" w:rsidP="00622C30">
            <w:pPr>
              <w:jc w:val="center"/>
            </w:pPr>
          </w:p>
        </w:tc>
        <w:tc>
          <w:tcPr>
            <w:tcW w:w="1270" w:type="dxa"/>
          </w:tcPr>
          <w:p w14:paraId="01B081A7" w14:textId="77777777" w:rsidR="00622C30" w:rsidRPr="00C95E8A" w:rsidRDefault="00622C30" w:rsidP="00622C30">
            <w:pPr>
              <w:jc w:val="center"/>
            </w:pPr>
          </w:p>
        </w:tc>
        <w:tc>
          <w:tcPr>
            <w:tcW w:w="1100" w:type="dxa"/>
          </w:tcPr>
          <w:p w14:paraId="6B6A9F62" w14:textId="77777777" w:rsidR="00622C30" w:rsidRPr="00C95E8A" w:rsidRDefault="00622C30" w:rsidP="00622C30">
            <w:pPr>
              <w:jc w:val="center"/>
            </w:pPr>
          </w:p>
        </w:tc>
        <w:tc>
          <w:tcPr>
            <w:tcW w:w="1100" w:type="dxa"/>
          </w:tcPr>
          <w:p w14:paraId="747169E3" w14:textId="77777777" w:rsidR="00622C30" w:rsidRPr="00C95E8A" w:rsidRDefault="00622C30" w:rsidP="00622C30">
            <w:pPr>
              <w:jc w:val="center"/>
            </w:pPr>
          </w:p>
        </w:tc>
        <w:tc>
          <w:tcPr>
            <w:tcW w:w="1072" w:type="dxa"/>
          </w:tcPr>
          <w:p w14:paraId="3DF820FA" w14:textId="77777777" w:rsidR="00622C30" w:rsidRPr="00C95E8A" w:rsidRDefault="00622C30" w:rsidP="00622C30">
            <w:pPr>
              <w:jc w:val="center"/>
            </w:pPr>
          </w:p>
        </w:tc>
        <w:tc>
          <w:tcPr>
            <w:tcW w:w="1128" w:type="dxa"/>
          </w:tcPr>
          <w:p w14:paraId="7315E5DE" w14:textId="77777777" w:rsidR="00622C30" w:rsidRPr="00C95E8A" w:rsidRDefault="00622C30" w:rsidP="00622C30">
            <w:pPr>
              <w:jc w:val="center"/>
            </w:pPr>
          </w:p>
        </w:tc>
      </w:tr>
    </w:tbl>
    <w:p w14:paraId="3836B676" w14:textId="77777777" w:rsidR="004701E5" w:rsidRPr="00E6160F" w:rsidRDefault="004701E5" w:rsidP="004701E5">
      <w:pPr>
        <w:spacing w:before="120" w:after="120"/>
        <w:jc w:val="both"/>
        <w:rPr>
          <w:i/>
          <w:spacing w:val="-6"/>
        </w:rPr>
      </w:pPr>
      <w:r w:rsidRPr="00E6160F">
        <w:rPr>
          <w:b/>
          <w:i/>
          <w:spacing w:val="-6"/>
        </w:rPr>
        <w:t>Lưu ý:</w:t>
      </w:r>
      <w:r w:rsidRPr="00E6160F">
        <w:rPr>
          <w:i/>
          <w:spacing w:val="-6"/>
        </w:rPr>
        <w:t xml:space="preserve"> Chỉ đăng tải lên website của đơn vị và gửi </w:t>
      </w:r>
      <w:r w:rsidRPr="00E6160F">
        <w:rPr>
          <w:i/>
          <w:spacing w:val="-6"/>
          <w:u w:val="single"/>
        </w:rPr>
        <w:t>link</w:t>
      </w:r>
      <w:r w:rsidRPr="00E6160F">
        <w:rPr>
          <w:i/>
          <w:spacing w:val="-6"/>
        </w:rPr>
        <w:t xml:space="preserve"> cho Phòng KT và BĐCLGD (không gửi bản giấy)</w:t>
      </w:r>
      <w:r w:rsidR="004D0117">
        <w:rPr>
          <w:i/>
          <w:spacing w:val="-6"/>
        </w:rPr>
        <w:t>.</w:t>
      </w:r>
    </w:p>
    <w:p w14:paraId="26029972" w14:textId="22CFDA51" w:rsidR="00FC5E25" w:rsidRPr="00210918" w:rsidRDefault="006B6FE6" w:rsidP="004D0117">
      <w:pPr>
        <w:spacing w:before="240" w:after="120"/>
        <w:rPr>
          <w:b/>
        </w:rPr>
      </w:pPr>
      <w:r>
        <w:rPr>
          <w:b/>
        </w:rPr>
        <w:t>7</w:t>
      </w:r>
      <w:r w:rsidR="009259AC" w:rsidRPr="00210918">
        <w:rPr>
          <w:b/>
        </w:rPr>
        <w:t xml:space="preserve">. </w:t>
      </w:r>
      <w:r w:rsidR="00FC5E25" w:rsidRPr="00210918">
        <w:rPr>
          <w:b/>
        </w:rPr>
        <w:t xml:space="preserve">Thống kê số lượng </w:t>
      </w:r>
      <w:r w:rsidR="00627F3D" w:rsidRPr="00210918">
        <w:rPr>
          <w:b/>
        </w:rPr>
        <w:t>người học</w:t>
      </w:r>
      <w:r w:rsidR="00FC5E25" w:rsidRPr="00210918">
        <w:rPr>
          <w:b/>
        </w:rPr>
        <w:t xml:space="preserve"> đi học tập trao đổi </w:t>
      </w:r>
      <w:r w:rsidR="00120414" w:rsidRPr="00210918">
        <w:rPr>
          <w:b/>
        </w:rPr>
        <w:t xml:space="preserve">năm học </w:t>
      </w:r>
      <w:r w:rsidR="00120414" w:rsidRPr="00387E55">
        <w:rPr>
          <w:b/>
        </w:rPr>
        <w:t>20</w:t>
      </w:r>
      <w:r w:rsidR="00D448C6" w:rsidRPr="00387E55">
        <w:rPr>
          <w:b/>
        </w:rPr>
        <w:t>24</w:t>
      </w:r>
      <w:r w:rsidR="00120414" w:rsidRPr="00387E55">
        <w:rPr>
          <w:b/>
        </w:rPr>
        <w:t xml:space="preserve"> - 202</w:t>
      </w:r>
      <w:r w:rsidR="00D448C6" w:rsidRPr="00387E55">
        <w:rPr>
          <w:b/>
        </w:rPr>
        <w:t>5</w:t>
      </w:r>
    </w:p>
    <w:tbl>
      <w:tblPr>
        <w:tblStyle w:val="TableGrid"/>
        <w:tblW w:w="9710" w:type="dxa"/>
        <w:tblInd w:w="108" w:type="dxa"/>
        <w:tblLook w:val="04A0" w:firstRow="1" w:lastRow="0" w:firstColumn="1" w:lastColumn="0" w:noHBand="0" w:noVBand="1"/>
      </w:tblPr>
      <w:tblGrid>
        <w:gridCol w:w="569"/>
        <w:gridCol w:w="7927"/>
        <w:gridCol w:w="1214"/>
      </w:tblGrid>
      <w:tr w:rsidR="00FC5E25" w:rsidRPr="00210918" w14:paraId="4D7C5328" w14:textId="77777777" w:rsidTr="00267E0A">
        <w:trPr>
          <w:trHeight w:val="505"/>
          <w:tblHeader/>
        </w:trPr>
        <w:tc>
          <w:tcPr>
            <w:tcW w:w="569" w:type="dxa"/>
            <w:vAlign w:val="center"/>
          </w:tcPr>
          <w:p w14:paraId="4CC57651" w14:textId="77777777" w:rsidR="00FC5E25" w:rsidRPr="00210918" w:rsidRDefault="00FC5E25" w:rsidP="00FC5E25">
            <w:pPr>
              <w:jc w:val="center"/>
              <w:rPr>
                <w:b/>
                <w:bCs/>
              </w:rPr>
            </w:pPr>
            <w:r w:rsidRPr="00210918">
              <w:rPr>
                <w:b/>
                <w:bCs/>
              </w:rPr>
              <w:t>TT</w:t>
            </w:r>
          </w:p>
        </w:tc>
        <w:tc>
          <w:tcPr>
            <w:tcW w:w="7927" w:type="dxa"/>
            <w:vAlign w:val="center"/>
          </w:tcPr>
          <w:p w14:paraId="4E58DB57" w14:textId="77777777" w:rsidR="00FC5E25" w:rsidRPr="00210918" w:rsidRDefault="00FC5E25" w:rsidP="00FC5E25">
            <w:pPr>
              <w:jc w:val="center"/>
              <w:rPr>
                <w:b/>
                <w:bCs/>
              </w:rPr>
            </w:pPr>
            <w:r w:rsidRPr="00210918">
              <w:rPr>
                <w:b/>
                <w:bCs/>
              </w:rPr>
              <w:t>Nội dung</w:t>
            </w:r>
          </w:p>
        </w:tc>
        <w:tc>
          <w:tcPr>
            <w:tcW w:w="1214" w:type="dxa"/>
            <w:vAlign w:val="center"/>
          </w:tcPr>
          <w:p w14:paraId="41E3713F" w14:textId="77777777" w:rsidR="00FC5E25" w:rsidRPr="00210918" w:rsidRDefault="00FC5E25" w:rsidP="00FC5E25">
            <w:pPr>
              <w:jc w:val="center"/>
              <w:rPr>
                <w:b/>
                <w:bCs/>
              </w:rPr>
            </w:pPr>
            <w:r w:rsidRPr="00210918">
              <w:rPr>
                <w:b/>
                <w:bCs/>
              </w:rPr>
              <w:t>Số lượng</w:t>
            </w:r>
          </w:p>
        </w:tc>
      </w:tr>
      <w:tr w:rsidR="00FC5E25" w:rsidRPr="00210918" w14:paraId="1A10720B" w14:textId="77777777" w:rsidTr="00267E0A">
        <w:trPr>
          <w:trHeight w:val="794"/>
        </w:trPr>
        <w:tc>
          <w:tcPr>
            <w:tcW w:w="569" w:type="dxa"/>
            <w:vAlign w:val="center"/>
          </w:tcPr>
          <w:p w14:paraId="358EF422" w14:textId="77777777" w:rsidR="00FC5E25" w:rsidRPr="00210918" w:rsidRDefault="00FC5E25" w:rsidP="00120414">
            <w:pPr>
              <w:jc w:val="center"/>
              <w:rPr>
                <w:bCs/>
              </w:rPr>
            </w:pPr>
            <w:r w:rsidRPr="00210918">
              <w:rPr>
                <w:bCs/>
              </w:rPr>
              <w:t>1</w:t>
            </w:r>
          </w:p>
        </w:tc>
        <w:tc>
          <w:tcPr>
            <w:tcW w:w="7927" w:type="dxa"/>
            <w:vAlign w:val="center"/>
          </w:tcPr>
          <w:p w14:paraId="48388495" w14:textId="77777777" w:rsidR="00FC5E25" w:rsidRPr="00210918" w:rsidRDefault="00627F3D" w:rsidP="00023C88">
            <w:pPr>
              <w:jc w:val="both"/>
              <w:rPr>
                <w:rFonts w:eastAsia="Calibri"/>
                <w:bCs/>
              </w:rPr>
            </w:pPr>
            <w:r w:rsidRPr="00210918">
              <w:rPr>
                <w:rFonts w:eastAsia="Calibri"/>
                <w:bCs/>
              </w:rPr>
              <w:t>Học viên, nghiên cứu sinh</w:t>
            </w:r>
            <w:r w:rsidR="009259AC" w:rsidRPr="00210918">
              <w:rPr>
                <w:rFonts w:eastAsia="Calibri"/>
                <w:bCs/>
              </w:rPr>
              <w:t xml:space="preserve"> của Nhà trường</w:t>
            </w:r>
            <w:r w:rsidR="00FC5E25" w:rsidRPr="00210918">
              <w:rPr>
                <w:rFonts w:eastAsia="Calibri"/>
                <w:bCs/>
              </w:rPr>
              <w:t xml:space="preserve"> </w:t>
            </w:r>
            <w:r w:rsidR="00FC5E25" w:rsidRPr="00210918">
              <w:rPr>
                <w:bCs/>
              </w:rPr>
              <w:t xml:space="preserve">đi học hoặc thực tập tại trường đại học ở nước ngoài, trong đó có </w:t>
            </w:r>
            <w:r w:rsidR="00FC5E25" w:rsidRPr="00210918">
              <w:rPr>
                <w:bCs/>
                <w:lang w:val="vi-VN"/>
              </w:rPr>
              <w:t xml:space="preserve">tín chỉ </w:t>
            </w:r>
            <w:r w:rsidR="00FC5E25" w:rsidRPr="00210918">
              <w:rPr>
                <w:bCs/>
              </w:rPr>
              <w:t>được công nhận chuyển đổi.</w:t>
            </w:r>
          </w:p>
        </w:tc>
        <w:tc>
          <w:tcPr>
            <w:tcW w:w="1214" w:type="dxa"/>
            <w:vAlign w:val="center"/>
          </w:tcPr>
          <w:p w14:paraId="3B4325DD" w14:textId="77777777" w:rsidR="00FC5E25" w:rsidRPr="00210918" w:rsidRDefault="00FC5E25" w:rsidP="009259AC">
            <w:pPr>
              <w:spacing w:before="60" w:after="60"/>
              <w:jc w:val="center"/>
              <w:rPr>
                <w:b/>
                <w:bCs/>
              </w:rPr>
            </w:pPr>
          </w:p>
        </w:tc>
      </w:tr>
      <w:tr w:rsidR="009259AC" w:rsidRPr="00210918" w14:paraId="4ACA1EBC" w14:textId="77777777" w:rsidTr="00267E0A">
        <w:trPr>
          <w:trHeight w:val="794"/>
        </w:trPr>
        <w:tc>
          <w:tcPr>
            <w:tcW w:w="569" w:type="dxa"/>
            <w:vAlign w:val="center"/>
          </w:tcPr>
          <w:p w14:paraId="03F3D2E9" w14:textId="77777777" w:rsidR="009259AC" w:rsidRPr="00210918" w:rsidRDefault="009259AC" w:rsidP="00120414">
            <w:pPr>
              <w:jc w:val="center"/>
              <w:rPr>
                <w:bCs/>
              </w:rPr>
            </w:pPr>
            <w:r w:rsidRPr="00210918">
              <w:rPr>
                <w:bCs/>
              </w:rPr>
              <w:t>2</w:t>
            </w:r>
          </w:p>
        </w:tc>
        <w:tc>
          <w:tcPr>
            <w:tcW w:w="7927" w:type="dxa"/>
            <w:vAlign w:val="center"/>
          </w:tcPr>
          <w:p w14:paraId="3BEEEFFD" w14:textId="77777777" w:rsidR="009259AC" w:rsidRPr="00210918" w:rsidRDefault="00627F3D" w:rsidP="00023C88">
            <w:pPr>
              <w:jc w:val="both"/>
              <w:rPr>
                <w:rFonts w:eastAsia="Calibri"/>
                <w:bCs/>
              </w:rPr>
            </w:pPr>
            <w:r w:rsidRPr="00210918">
              <w:rPr>
                <w:rFonts w:eastAsia="Calibri"/>
                <w:bCs/>
              </w:rPr>
              <w:t xml:space="preserve">Học viên, nghiên cứu sinh </w:t>
            </w:r>
            <w:r w:rsidR="009259AC" w:rsidRPr="00210918">
              <w:rPr>
                <w:bCs/>
              </w:rPr>
              <w:t xml:space="preserve">có quốc tịch nước ngoài đến học hoặc thực tập, trong đó có </w:t>
            </w:r>
            <w:r w:rsidR="009259AC" w:rsidRPr="00210918">
              <w:rPr>
                <w:bCs/>
                <w:lang w:val="vi-VN"/>
              </w:rPr>
              <w:t xml:space="preserve">tín chỉ </w:t>
            </w:r>
            <w:r w:rsidR="009259AC" w:rsidRPr="00210918">
              <w:rPr>
                <w:bCs/>
              </w:rPr>
              <w:t>được công nhận chuyển đổi.</w:t>
            </w:r>
          </w:p>
        </w:tc>
        <w:tc>
          <w:tcPr>
            <w:tcW w:w="1214" w:type="dxa"/>
          </w:tcPr>
          <w:p w14:paraId="5879915A" w14:textId="77777777" w:rsidR="009259AC" w:rsidRPr="00210918" w:rsidRDefault="009259AC" w:rsidP="009259AC">
            <w:pPr>
              <w:jc w:val="center"/>
              <w:rPr>
                <w:b/>
                <w:bCs/>
              </w:rPr>
            </w:pPr>
          </w:p>
        </w:tc>
      </w:tr>
      <w:tr w:rsidR="009259AC" w:rsidRPr="00210918" w14:paraId="6A5EB37D" w14:textId="77777777" w:rsidTr="00267E0A">
        <w:trPr>
          <w:trHeight w:val="794"/>
        </w:trPr>
        <w:tc>
          <w:tcPr>
            <w:tcW w:w="569" w:type="dxa"/>
            <w:vAlign w:val="center"/>
          </w:tcPr>
          <w:p w14:paraId="4709E17F" w14:textId="77777777" w:rsidR="009259AC" w:rsidRPr="00210918" w:rsidRDefault="009259AC" w:rsidP="00120414">
            <w:pPr>
              <w:jc w:val="center"/>
              <w:rPr>
                <w:bCs/>
              </w:rPr>
            </w:pPr>
            <w:r w:rsidRPr="00210918">
              <w:rPr>
                <w:bCs/>
              </w:rPr>
              <w:lastRenderedPageBreak/>
              <w:t>3</w:t>
            </w:r>
          </w:p>
        </w:tc>
        <w:tc>
          <w:tcPr>
            <w:tcW w:w="7927" w:type="dxa"/>
            <w:vAlign w:val="center"/>
          </w:tcPr>
          <w:p w14:paraId="611C9EC0" w14:textId="77777777" w:rsidR="009259AC" w:rsidRPr="00210918" w:rsidRDefault="00627F3D" w:rsidP="00023C88">
            <w:pPr>
              <w:jc w:val="both"/>
              <w:rPr>
                <w:rFonts w:eastAsia="Calibri"/>
                <w:bCs/>
              </w:rPr>
            </w:pPr>
            <w:r w:rsidRPr="00210918">
              <w:rPr>
                <w:rFonts w:eastAsia="Calibri"/>
                <w:bCs/>
              </w:rPr>
              <w:t>Học viên, nghiên cứu sinh</w:t>
            </w:r>
            <w:r w:rsidR="009259AC" w:rsidRPr="00210918">
              <w:rPr>
                <w:rFonts w:eastAsia="Calibri"/>
                <w:bCs/>
              </w:rPr>
              <w:t xml:space="preserve"> </w:t>
            </w:r>
            <w:r w:rsidR="009259AC" w:rsidRPr="00210918">
              <w:rPr>
                <w:bCs/>
              </w:rPr>
              <w:t>đi học hoặc thực tập tại trường đại học ở nước ngoài ngắn hạn.</w:t>
            </w:r>
          </w:p>
        </w:tc>
        <w:tc>
          <w:tcPr>
            <w:tcW w:w="1214" w:type="dxa"/>
            <w:vAlign w:val="center"/>
          </w:tcPr>
          <w:p w14:paraId="22030EE2" w14:textId="77777777" w:rsidR="009259AC" w:rsidRPr="00210918" w:rsidRDefault="009259AC" w:rsidP="009259AC">
            <w:pPr>
              <w:spacing w:before="60" w:after="60"/>
              <w:jc w:val="center"/>
              <w:rPr>
                <w:b/>
                <w:bCs/>
              </w:rPr>
            </w:pPr>
          </w:p>
        </w:tc>
      </w:tr>
      <w:tr w:rsidR="009259AC" w:rsidRPr="00210918" w14:paraId="476D6E32" w14:textId="77777777" w:rsidTr="00267E0A">
        <w:trPr>
          <w:trHeight w:val="794"/>
        </w:trPr>
        <w:tc>
          <w:tcPr>
            <w:tcW w:w="569" w:type="dxa"/>
            <w:vAlign w:val="center"/>
          </w:tcPr>
          <w:p w14:paraId="4E18B5E0" w14:textId="77777777" w:rsidR="009259AC" w:rsidRPr="00210918" w:rsidRDefault="009259AC" w:rsidP="00120414">
            <w:pPr>
              <w:jc w:val="center"/>
              <w:rPr>
                <w:bCs/>
              </w:rPr>
            </w:pPr>
            <w:r w:rsidRPr="00210918">
              <w:rPr>
                <w:bCs/>
              </w:rPr>
              <w:t>4</w:t>
            </w:r>
          </w:p>
        </w:tc>
        <w:tc>
          <w:tcPr>
            <w:tcW w:w="7927" w:type="dxa"/>
            <w:vAlign w:val="center"/>
          </w:tcPr>
          <w:p w14:paraId="250628B2" w14:textId="77777777" w:rsidR="009259AC" w:rsidRPr="00210918" w:rsidRDefault="00627F3D" w:rsidP="00023C88">
            <w:pPr>
              <w:jc w:val="both"/>
              <w:rPr>
                <w:rFonts w:eastAsia="Calibri"/>
                <w:bCs/>
              </w:rPr>
            </w:pPr>
            <w:r w:rsidRPr="00210918">
              <w:rPr>
                <w:rFonts w:eastAsia="Calibri"/>
                <w:bCs/>
              </w:rPr>
              <w:t>Học viên, nghiên cứu sinh</w:t>
            </w:r>
            <w:r w:rsidR="009259AC" w:rsidRPr="00210918">
              <w:rPr>
                <w:rFonts w:eastAsia="Calibri"/>
                <w:bCs/>
              </w:rPr>
              <w:t xml:space="preserve"> </w:t>
            </w:r>
            <w:r w:rsidR="009259AC" w:rsidRPr="00210918">
              <w:rPr>
                <w:bCs/>
              </w:rPr>
              <w:t>có quốc tịch nước ngoài đến học hoặc thực tập ngắn hạn.</w:t>
            </w:r>
          </w:p>
        </w:tc>
        <w:tc>
          <w:tcPr>
            <w:tcW w:w="1214" w:type="dxa"/>
          </w:tcPr>
          <w:p w14:paraId="7853F1BA" w14:textId="77777777" w:rsidR="009259AC" w:rsidRPr="00210918" w:rsidRDefault="009259AC" w:rsidP="009259AC">
            <w:pPr>
              <w:jc w:val="center"/>
              <w:rPr>
                <w:b/>
                <w:bCs/>
              </w:rPr>
            </w:pPr>
          </w:p>
        </w:tc>
      </w:tr>
    </w:tbl>
    <w:p w14:paraId="4C29574B" w14:textId="102C873A" w:rsidR="00CC6FF8" w:rsidRPr="00210918" w:rsidRDefault="006B6FE6" w:rsidP="00346658">
      <w:pPr>
        <w:spacing w:before="240" w:after="120"/>
        <w:rPr>
          <w:b/>
        </w:rPr>
      </w:pPr>
      <w:r>
        <w:rPr>
          <w:b/>
        </w:rPr>
        <w:t>V</w:t>
      </w:r>
      <w:r w:rsidR="00CC6FF8" w:rsidRPr="00210918">
        <w:rPr>
          <w:b/>
        </w:rPr>
        <w:t xml:space="preserve">. </w:t>
      </w:r>
      <w:r w:rsidR="001872F7" w:rsidRPr="00210918">
        <w:rPr>
          <w:b/>
        </w:rPr>
        <w:t>Thống kê về hoạt động</w:t>
      </w:r>
      <w:r w:rsidR="00CC6FF8" w:rsidRPr="00210918">
        <w:rPr>
          <w:b/>
        </w:rPr>
        <w:t xml:space="preserve"> đào tạo</w:t>
      </w:r>
    </w:p>
    <w:p w14:paraId="6906BDFF" w14:textId="77777777" w:rsidR="00120414" w:rsidRPr="00210918" w:rsidRDefault="00120414" w:rsidP="00120414">
      <w:pPr>
        <w:spacing w:before="120" w:after="120"/>
        <w:rPr>
          <w:b/>
        </w:rPr>
      </w:pPr>
      <w:r w:rsidRPr="00210918">
        <w:rPr>
          <w:b/>
        </w:rPr>
        <w:t xml:space="preserve">1. </w:t>
      </w:r>
      <w:r w:rsidR="001872F7" w:rsidRPr="00210918">
        <w:rPr>
          <w:b/>
        </w:rPr>
        <w:t>Thống kê c</w:t>
      </w:r>
      <w:r w:rsidR="00210918">
        <w:rPr>
          <w:b/>
        </w:rPr>
        <w:t>hương trình đào tạo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4"/>
        <w:gridCol w:w="1856"/>
        <w:gridCol w:w="4508"/>
        <w:gridCol w:w="2758"/>
      </w:tblGrid>
      <w:tr w:rsidR="000F4B95" w:rsidRPr="00210918" w14:paraId="1BCE89A6" w14:textId="77777777" w:rsidTr="00017D4D">
        <w:trPr>
          <w:trHeight w:val="400"/>
        </w:trPr>
        <w:tc>
          <w:tcPr>
            <w:tcW w:w="564" w:type="dxa"/>
            <w:vAlign w:val="center"/>
          </w:tcPr>
          <w:p w14:paraId="42B3D31A" w14:textId="77777777" w:rsidR="000F4B95" w:rsidRPr="00210918" w:rsidRDefault="000F4B95" w:rsidP="004C7F93">
            <w:pPr>
              <w:spacing w:before="120" w:after="120"/>
              <w:jc w:val="center"/>
              <w:rPr>
                <w:b/>
              </w:rPr>
            </w:pPr>
            <w:r w:rsidRPr="00210918">
              <w:rPr>
                <w:b/>
              </w:rPr>
              <w:t>TT</w:t>
            </w:r>
          </w:p>
        </w:tc>
        <w:tc>
          <w:tcPr>
            <w:tcW w:w="1856" w:type="dxa"/>
            <w:vAlign w:val="center"/>
          </w:tcPr>
          <w:p w14:paraId="07B662C4" w14:textId="77777777" w:rsidR="000F4B95" w:rsidRPr="00210918" w:rsidRDefault="000F4B95" w:rsidP="004C7F93">
            <w:pPr>
              <w:spacing w:before="120" w:after="120"/>
              <w:jc w:val="center"/>
              <w:rPr>
                <w:b/>
              </w:rPr>
            </w:pPr>
            <w:r w:rsidRPr="00210918">
              <w:rPr>
                <w:b/>
              </w:rPr>
              <w:t>Khoa</w:t>
            </w:r>
          </w:p>
        </w:tc>
        <w:tc>
          <w:tcPr>
            <w:tcW w:w="4508" w:type="dxa"/>
            <w:vAlign w:val="center"/>
          </w:tcPr>
          <w:p w14:paraId="7AF7B644" w14:textId="77777777" w:rsidR="000F4B95" w:rsidRPr="00210918" w:rsidRDefault="000F4B95" w:rsidP="004C7F93">
            <w:pPr>
              <w:spacing w:before="120" w:after="120"/>
              <w:jc w:val="center"/>
              <w:rPr>
                <w:b/>
              </w:rPr>
            </w:pPr>
            <w:r w:rsidRPr="00210918">
              <w:rPr>
                <w:b/>
              </w:rPr>
              <w:t>Tên chương trình đào tạo</w:t>
            </w:r>
          </w:p>
        </w:tc>
        <w:tc>
          <w:tcPr>
            <w:tcW w:w="2758" w:type="dxa"/>
            <w:vAlign w:val="center"/>
          </w:tcPr>
          <w:p w14:paraId="0C185055" w14:textId="77777777" w:rsidR="000F4B95" w:rsidRPr="00210918" w:rsidRDefault="000F4B95" w:rsidP="004C7F93">
            <w:pPr>
              <w:spacing w:before="120" w:after="120"/>
              <w:jc w:val="center"/>
              <w:rPr>
                <w:b/>
              </w:rPr>
            </w:pPr>
            <w:r w:rsidRPr="00210918">
              <w:rPr>
                <w:b/>
              </w:rPr>
              <w:t>Số người học hiện tại</w:t>
            </w:r>
          </w:p>
        </w:tc>
      </w:tr>
      <w:tr w:rsidR="000F4B95" w:rsidRPr="00210918" w14:paraId="2C2E05A7" w14:textId="77777777" w:rsidTr="00017D4D">
        <w:trPr>
          <w:trHeight w:val="340"/>
        </w:trPr>
        <w:tc>
          <w:tcPr>
            <w:tcW w:w="564" w:type="dxa"/>
            <w:vAlign w:val="center"/>
          </w:tcPr>
          <w:p w14:paraId="5D8364B1" w14:textId="77777777" w:rsidR="000F4B95" w:rsidRPr="00210918" w:rsidRDefault="000F4B95" w:rsidP="00017D4D">
            <w:pPr>
              <w:jc w:val="center"/>
              <w:rPr>
                <w:b/>
              </w:rPr>
            </w:pPr>
            <w:r w:rsidRPr="00210918">
              <w:rPr>
                <w:b/>
              </w:rPr>
              <w:t>I</w:t>
            </w:r>
          </w:p>
        </w:tc>
        <w:tc>
          <w:tcPr>
            <w:tcW w:w="1856" w:type="dxa"/>
            <w:vAlign w:val="center"/>
          </w:tcPr>
          <w:p w14:paraId="14BACDC5" w14:textId="77777777" w:rsidR="000F4B95" w:rsidRPr="00210918" w:rsidRDefault="000F4B95" w:rsidP="00017D4D">
            <w:pPr>
              <w:rPr>
                <w:b/>
              </w:rPr>
            </w:pPr>
            <w:r w:rsidRPr="00210918">
              <w:rPr>
                <w:b/>
              </w:rPr>
              <w:t>Đào tạo thạc sĩ</w:t>
            </w:r>
          </w:p>
        </w:tc>
        <w:tc>
          <w:tcPr>
            <w:tcW w:w="4508" w:type="dxa"/>
            <w:vAlign w:val="center"/>
          </w:tcPr>
          <w:p w14:paraId="5D74AE85" w14:textId="77777777" w:rsidR="000F4B95" w:rsidRPr="00210918" w:rsidRDefault="000F4B95" w:rsidP="00017D4D">
            <w:pPr>
              <w:jc w:val="center"/>
              <w:rPr>
                <w:b/>
              </w:rPr>
            </w:pPr>
          </w:p>
        </w:tc>
        <w:tc>
          <w:tcPr>
            <w:tcW w:w="2758" w:type="dxa"/>
            <w:vAlign w:val="center"/>
          </w:tcPr>
          <w:p w14:paraId="605807BF" w14:textId="77777777" w:rsidR="000F4B95" w:rsidRPr="00210918" w:rsidRDefault="000F4B95" w:rsidP="00017D4D">
            <w:pPr>
              <w:jc w:val="center"/>
              <w:rPr>
                <w:b/>
              </w:rPr>
            </w:pPr>
          </w:p>
        </w:tc>
      </w:tr>
      <w:tr w:rsidR="000F4B95" w:rsidRPr="00210918" w14:paraId="08164DCC" w14:textId="77777777" w:rsidTr="00017D4D">
        <w:trPr>
          <w:trHeight w:val="340"/>
        </w:trPr>
        <w:tc>
          <w:tcPr>
            <w:tcW w:w="564" w:type="dxa"/>
            <w:vAlign w:val="center"/>
          </w:tcPr>
          <w:p w14:paraId="7C9B9448" w14:textId="77777777" w:rsidR="000F4B95" w:rsidRPr="00210918" w:rsidRDefault="000F4B95" w:rsidP="00017D4D">
            <w:pPr>
              <w:jc w:val="center"/>
            </w:pPr>
            <w:r w:rsidRPr="00210918">
              <w:t>1</w:t>
            </w:r>
          </w:p>
        </w:tc>
        <w:tc>
          <w:tcPr>
            <w:tcW w:w="1856" w:type="dxa"/>
            <w:vAlign w:val="center"/>
          </w:tcPr>
          <w:p w14:paraId="77948C55" w14:textId="77777777" w:rsidR="000F4B95" w:rsidRPr="00210918" w:rsidRDefault="000F4B95" w:rsidP="00017D4D">
            <w:r w:rsidRPr="00210918">
              <w:t>Khoa......</w:t>
            </w:r>
          </w:p>
        </w:tc>
        <w:tc>
          <w:tcPr>
            <w:tcW w:w="4508" w:type="dxa"/>
            <w:vAlign w:val="center"/>
          </w:tcPr>
          <w:p w14:paraId="18D89497" w14:textId="77777777" w:rsidR="000F4B95" w:rsidRPr="00210918" w:rsidRDefault="000F4B95" w:rsidP="00017D4D">
            <w:pPr>
              <w:jc w:val="center"/>
            </w:pPr>
          </w:p>
        </w:tc>
        <w:tc>
          <w:tcPr>
            <w:tcW w:w="2758" w:type="dxa"/>
            <w:vAlign w:val="center"/>
          </w:tcPr>
          <w:p w14:paraId="47C91423" w14:textId="77777777" w:rsidR="000F4B95" w:rsidRPr="00210918" w:rsidRDefault="000F4B95" w:rsidP="00017D4D">
            <w:pPr>
              <w:jc w:val="center"/>
            </w:pPr>
          </w:p>
        </w:tc>
      </w:tr>
      <w:tr w:rsidR="000F4B95" w:rsidRPr="00210918" w14:paraId="05DA6FE7" w14:textId="77777777" w:rsidTr="00017D4D">
        <w:trPr>
          <w:trHeight w:val="340"/>
        </w:trPr>
        <w:tc>
          <w:tcPr>
            <w:tcW w:w="564" w:type="dxa"/>
            <w:vAlign w:val="center"/>
          </w:tcPr>
          <w:p w14:paraId="5AB33EBC" w14:textId="77777777" w:rsidR="000F4B95" w:rsidRPr="00210918" w:rsidRDefault="000F4B95" w:rsidP="00017D4D">
            <w:pPr>
              <w:jc w:val="center"/>
            </w:pPr>
            <w:r w:rsidRPr="00210918">
              <w:t>..</w:t>
            </w:r>
          </w:p>
        </w:tc>
        <w:tc>
          <w:tcPr>
            <w:tcW w:w="1856" w:type="dxa"/>
            <w:vAlign w:val="center"/>
          </w:tcPr>
          <w:p w14:paraId="297A91E8" w14:textId="77777777" w:rsidR="000F4B95" w:rsidRPr="00210918" w:rsidRDefault="000F4B95" w:rsidP="00017D4D">
            <w:r w:rsidRPr="00210918">
              <w:t>..............</w:t>
            </w:r>
          </w:p>
        </w:tc>
        <w:tc>
          <w:tcPr>
            <w:tcW w:w="4508" w:type="dxa"/>
            <w:vAlign w:val="center"/>
          </w:tcPr>
          <w:p w14:paraId="5E3C426D" w14:textId="77777777" w:rsidR="000F4B95" w:rsidRPr="00210918" w:rsidRDefault="000F4B95" w:rsidP="00017D4D">
            <w:pPr>
              <w:jc w:val="center"/>
            </w:pPr>
          </w:p>
        </w:tc>
        <w:tc>
          <w:tcPr>
            <w:tcW w:w="2758" w:type="dxa"/>
            <w:vAlign w:val="center"/>
          </w:tcPr>
          <w:p w14:paraId="48CD44EF" w14:textId="77777777" w:rsidR="000F4B95" w:rsidRPr="00210918" w:rsidRDefault="000F4B95" w:rsidP="00017D4D">
            <w:pPr>
              <w:jc w:val="center"/>
            </w:pPr>
          </w:p>
        </w:tc>
      </w:tr>
      <w:tr w:rsidR="000F4B95" w:rsidRPr="00210918" w14:paraId="33768CDF" w14:textId="77777777" w:rsidTr="00017D4D">
        <w:trPr>
          <w:trHeight w:val="340"/>
        </w:trPr>
        <w:tc>
          <w:tcPr>
            <w:tcW w:w="564" w:type="dxa"/>
            <w:vAlign w:val="center"/>
          </w:tcPr>
          <w:p w14:paraId="280393B0" w14:textId="77777777" w:rsidR="000F4B95" w:rsidRPr="00210918" w:rsidRDefault="000F4B95" w:rsidP="00017D4D">
            <w:pPr>
              <w:jc w:val="center"/>
              <w:rPr>
                <w:b/>
              </w:rPr>
            </w:pPr>
            <w:r w:rsidRPr="00210918">
              <w:rPr>
                <w:b/>
              </w:rPr>
              <w:t>II</w:t>
            </w:r>
          </w:p>
        </w:tc>
        <w:tc>
          <w:tcPr>
            <w:tcW w:w="1856" w:type="dxa"/>
            <w:vAlign w:val="center"/>
          </w:tcPr>
          <w:p w14:paraId="2C458534" w14:textId="77777777" w:rsidR="000F4B95" w:rsidRPr="00210918" w:rsidRDefault="000F4B95" w:rsidP="00017D4D">
            <w:pPr>
              <w:rPr>
                <w:b/>
              </w:rPr>
            </w:pPr>
            <w:r w:rsidRPr="00210918">
              <w:rPr>
                <w:b/>
              </w:rPr>
              <w:t>Đào tạo tiến sĩ</w:t>
            </w:r>
          </w:p>
        </w:tc>
        <w:tc>
          <w:tcPr>
            <w:tcW w:w="4508" w:type="dxa"/>
            <w:vAlign w:val="center"/>
          </w:tcPr>
          <w:p w14:paraId="0213F390" w14:textId="77777777" w:rsidR="000F4B95" w:rsidRPr="00210918" w:rsidRDefault="000F4B95" w:rsidP="00017D4D">
            <w:pPr>
              <w:jc w:val="center"/>
              <w:rPr>
                <w:b/>
              </w:rPr>
            </w:pPr>
          </w:p>
        </w:tc>
        <w:tc>
          <w:tcPr>
            <w:tcW w:w="2758" w:type="dxa"/>
            <w:vAlign w:val="center"/>
          </w:tcPr>
          <w:p w14:paraId="52737C5B" w14:textId="77777777" w:rsidR="000F4B95" w:rsidRPr="00210918" w:rsidRDefault="000F4B95" w:rsidP="00017D4D">
            <w:pPr>
              <w:jc w:val="center"/>
              <w:rPr>
                <w:b/>
              </w:rPr>
            </w:pPr>
          </w:p>
        </w:tc>
      </w:tr>
      <w:tr w:rsidR="000F4B95" w:rsidRPr="00210918" w14:paraId="7103BA54" w14:textId="77777777" w:rsidTr="00017D4D">
        <w:trPr>
          <w:trHeight w:val="340"/>
        </w:trPr>
        <w:tc>
          <w:tcPr>
            <w:tcW w:w="564" w:type="dxa"/>
            <w:vAlign w:val="center"/>
          </w:tcPr>
          <w:p w14:paraId="66072160" w14:textId="77777777" w:rsidR="000F4B95" w:rsidRPr="00210918" w:rsidRDefault="000F4B95" w:rsidP="00017D4D">
            <w:pPr>
              <w:jc w:val="center"/>
            </w:pPr>
            <w:r w:rsidRPr="00210918">
              <w:t>1</w:t>
            </w:r>
          </w:p>
        </w:tc>
        <w:tc>
          <w:tcPr>
            <w:tcW w:w="1856" w:type="dxa"/>
            <w:vAlign w:val="center"/>
          </w:tcPr>
          <w:p w14:paraId="3A983BF6" w14:textId="77777777" w:rsidR="000F4B95" w:rsidRPr="00210918" w:rsidRDefault="000F4B95" w:rsidP="00017D4D">
            <w:r w:rsidRPr="00210918">
              <w:t>Khoa.......</w:t>
            </w:r>
          </w:p>
        </w:tc>
        <w:tc>
          <w:tcPr>
            <w:tcW w:w="4508" w:type="dxa"/>
            <w:vAlign w:val="center"/>
          </w:tcPr>
          <w:p w14:paraId="7D412F45" w14:textId="77777777" w:rsidR="000F4B95" w:rsidRPr="00210918" w:rsidRDefault="000F4B95" w:rsidP="00017D4D">
            <w:pPr>
              <w:jc w:val="center"/>
            </w:pPr>
          </w:p>
        </w:tc>
        <w:tc>
          <w:tcPr>
            <w:tcW w:w="2758" w:type="dxa"/>
            <w:vAlign w:val="center"/>
          </w:tcPr>
          <w:p w14:paraId="48BF6147" w14:textId="77777777" w:rsidR="000F4B95" w:rsidRPr="00210918" w:rsidRDefault="000F4B95" w:rsidP="00017D4D">
            <w:pPr>
              <w:jc w:val="center"/>
            </w:pPr>
          </w:p>
        </w:tc>
      </w:tr>
      <w:tr w:rsidR="000F4B95" w:rsidRPr="00210918" w14:paraId="1BFA60C4" w14:textId="77777777" w:rsidTr="00017D4D">
        <w:trPr>
          <w:trHeight w:val="340"/>
        </w:trPr>
        <w:tc>
          <w:tcPr>
            <w:tcW w:w="564" w:type="dxa"/>
            <w:vAlign w:val="center"/>
          </w:tcPr>
          <w:p w14:paraId="37102B0B" w14:textId="77777777" w:rsidR="000F4B95" w:rsidRPr="00210918" w:rsidRDefault="000F4B95" w:rsidP="00017D4D">
            <w:pPr>
              <w:jc w:val="center"/>
            </w:pPr>
            <w:r w:rsidRPr="00210918">
              <w:t>..</w:t>
            </w:r>
          </w:p>
        </w:tc>
        <w:tc>
          <w:tcPr>
            <w:tcW w:w="1856" w:type="dxa"/>
            <w:vAlign w:val="center"/>
          </w:tcPr>
          <w:p w14:paraId="025008A9" w14:textId="77777777" w:rsidR="000F4B95" w:rsidRPr="00210918" w:rsidRDefault="000F4B95" w:rsidP="00017D4D">
            <w:r w:rsidRPr="00210918">
              <w:t>...............</w:t>
            </w:r>
          </w:p>
        </w:tc>
        <w:tc>
          <w:tcPr>
            <w:tcW w:w="4508" w:type="dxa"/>
            <w:vAlign w:val="center"/>
          </w:tcPr>
          <w:p w14:paraId="5368EFB2" w14:textId="77777777" w:rsidR="000F4B95" w:rsidRPr="00210918" w:rsidRDefault="000F4B95" w:rsidP="00017D4D">
            <w:pPr>
              <w:jc w:val="center"/>
            </w:pPr>
          </w:p>
        </w:tc>
        <w:tc>
          <w:tcPr>
            <w:tcW w:w="2758" w:type="dxa"/>
            <w:vAlign w:val="center"/>
          </w:tcPr>
          <w:p w14:paraId="7BC05143" w14:textId="77777777" w:rsidR="000F4B95" w:rsidRPr="00210918" w:rsidRDefault="000F4B95" w:rsidP="00017D4D">
            <w:pPr>
              <w:jc w:val="center"/>
            </w:pPr>
          </w:p>
        </w:tc>
      </w:tr>
    </w:tbl>
    <w:bookmarkEnd w:id="2"/>
    <w:p w14:paraId="6F5F088E" w14:textId="77777777" w:rsidR="000F4B95" w:rsidRPr="00387E55" w:rsidRDefault="002D3026" w:rsidP="000F4B95">
      <w:pPr>
        <w:spacing w:before="120" w:after="120"/>
        <w:jc w:val="both"/>
        <w:rPr>
          <w:b/>
          <w:bCs/>
        </w:rPr>
      </w:pPr>
      <w:r w:rsidRPr="00387E55">
        <w:rPr>
          <w:b/>
          <w:bCs/>
        </w:rPr>
        <w:t>2</w:t>
      </w:r>
      <w:r w:rsidR="000F4B95" w:rsidRPr="00387E55">
        <w:rPr>
          <w:b/>
          <w:bCs/>
        </w:rPr>
        <w:t xml:space="preserve">. </w:t>
      </w:r>
      <w:r w:rsidR="001872F7" w:rsidRPr="00387E55">
        <w:rPr>
          <w:b/>
          <w:bCs/>
        </w:rPr>
        <w:t>Thống kê d</w:t>
      </w:r>
      <w:r w:rsidR="000F4B95" w:rsidRPr="00387E55">
        <w:rPr>
          <w:b/>
          <w:bCs/>
        </w:rPr>
        <w:t>anh sách các học phần đang giảng dạy theo ngành đào tạo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4"/>
        <w:gridCol w:w="2734"/>
        <w:gridCol w:w="1760"/>
        <w:gridCol w:w="4628"/>
      </w:tblGrid>
      <w:tr w:rsidR="000F4B95" w:rsidRPr="00210918" w14:paraId="6DFB592D" w14:textId="77777777" w:rsidTr="00210918">
        <w:trPr>
          <w:trHeight w:val="340"/>
        </w:trPr>
        <w:tc>
          <w:tcPr>
            <w:tcW w:w="564" w:type="dxa"/>
            <w:vAlign w:val="center"/>
          </w:tcPr>
          <w:p w14:paraId="2BD8291F" w14:textId="77777777" w:rsidR="000F4B95" w:rsidRPr="00210918" w:rsidRDefault="000F4B95" w:rsidP="004C7F93">
            <w:pPr>
              <w:spacing w:before="120" w:after="120"/>
              <w:jc w:val="center"/>
              <w:rPr>
                <w:b/>
              </w:rPr>
            </w:pPr>
            <w:r w:rsidRPr="00210918">
              <w:rPr>
                <w:b/>
              </w:rPr>
              <w:t>TT</w:t>
            </w:r>
          </w:p>
        </w:tc>
        <w:tc>
          <w:tcPr>
            <w:tcW w:w="2734" w:type="dxa"/>
            <w:vAlign w:val="center"/>
          </w:tcPr>
          <w:p w14:paraId="1EAE55B8" w14:textId="77777777" w:rsidR="000F4B95" w:rsidRPr="00210918" w:rsidRDefault="000F4B95" w:rsidP="004C7F93">
            <w:pPr>
              <w:spacing w:before="120" w:after="120"/>
              <w:jc w:val="center"/>
              <w:rPr>
                <w:b/>
              </w:rPr>
            </w:pPr>
            <w:r w:rsidRPr="00210918">
              <w:rPr>
                <w:b/>
              </w:rPr>
              <w:t>Ngành</w:t>
            </w:r>
          </w:p>
        </w:tc>
        <w:tc>
          <w:tcPr>
            <w:tcW w:w="1760" w:type="dxa"/>
            <w:vAlign w:val="center"/>
          </w:tcPr>
          <w:p w14:paraId="211B23F3" w14:textId="77777777" w:rsidR="000F4B95" w:rsidRPr="00210918" w:rsidRDefault="000F4B95" w:rsidP="004C7F93">
            <w:pPr>
              <w:spacing w:before="120" w:after="120"/>
              <w:jc w:val="center"/>
              <w:rPr>
                <w:b/>
              </w:rPr>
            </w:pPr>
            <w:r w:rsidRPr="00210918">
              <w:rPr>
                <w:b/>
              </w:rPr>
              <w:t>Mã học phần</w:t>
            </w:r>
          </w:p>
        </w:tc>
        <w:tc>
          <w:tcPr>
            <w:tcW w:w="4628" w:type="dxa"/>
            <w:vAlign w:val="center"/>
          </w:tcPr>
          <w:p w14:paraId="293EEC48" w14:textId="77777777" w:rsidR="000F4B95" w:rsidRPr="00210918" w:rsidRDefault="000F4B95" w:rsidP="004C7F93">
            <w:pPr>
              <w:spacing w:before="120" w:after="120"/>
              <w:jc w:val="center"/>
              <w:rPr>
                <w:b/>
              </w:rPr>
            </w:pPr>
            <w:r w:rsidRPr="00210918">
              <w:rPr>
                <w:b/>
              </w:rPr>
              <w:t>Tên học phần</w:t>
            </w:r>
          </w:p>
        </w:tc>
      </w:tr>
      <w:tr w:rsidR="000F4B95" w:rsidRPr="00210918" w14:paraId="0ED79FCD" w14:textId="77777777" w:rsidTr="00210918">
        <w:trPr>
          <w:trHeight w:val="340"/>
        </w:trPr>
        <w:tc>
          <w:tcPr>
            <w:tcW w:w="564" w:type="dxa"/>
            <w:vAlign w:val="center"/>
          </w:tcPr>
          <w:p w14:paraId="5E98F713" w14:textId="77777777" w:rsidR="000F4B95" w:rsidRPr="00210918" w:rsidRDefault="000F4B95" w:rsidP="004C7F93">
            <w:pPr>
              <w:jc w:val="center"/>
              <w:rPr>
                <w:b/>
              </w:rPr>
            </w:pPr>
            <w:r w:rsidRPr="00210918">
              <w:rPr>
                <w:b/>
              </w:rPr>
              <w:t>I</w:t>
            </w:r>
          </w:p>
        </w:tc>
        <w:tc>
          <w:tcPr>
            <w:tcW w:w="2734" w:type="dxa"/>
          </w:tcPr>
          <w:p w14:paraId="2D4B8B1D" w14:textId="77777777" w:rsidR="000F4B95" w:rsidRPr="00210918" w:rsidRDefault="000F4B95" w:rsidP="004C7F93">
            <w:pPr>
              <w:rPr>
                <w:b/>
              </w:rPr>
            </w:pPr>
            <w:r w:rsidRPr="00210918">
              <w:rPr>
                <w:b/>
              </w:rPr>
              <w:t>Đào tạo thạc sĩ</w:t>
            </w:r>
          </w:p>
        </w:tc>
        <w:tc>
          <w:tcPr>
            <w:tcW w:w="1760" w:type="dxa"/>
          </w:tcPr>
          <w:p w14:paraId="4624B100" w14:textId="77777777" w:rsidR="000F4B95" w:rsidRPr="00210918" w:rsidRDefault="000F4B95" w:rsidP="004C7F93">
            <w:pPr>
              <w:rPr>
                <w:b/>
              </w:rPr>
            </w:pPr>
          </w:p>
        </w:tc>
        <w:tc>
          <w:tcPr>
            <w:tcW w:w="4628" w:type="dxa"/>
          </w:tcPr>
          <w:p w14:paraId="08A72232" w14:textId="77777777" w:rsidR="000F4B95" w:rsidRPr="00210918" w:rsidRDefault="000F4B95" w:rsidP="004C7F93">
            <w:pPr>
              <w:rPr>
                <w:b/>
              </w:rPr>
            </w:pPr>
          </w:p>
        </w:tc>
      </w:tr>
      <w:tr w:rsidR="000F4B95" w:rsidRPr="00210918" w14:paraId="0818C5E2" w14:textId="77777777" w:rsidTr="00210918">
        <w:trPr>
          <w:trHeight w:val="340"/>
        </w:trPr>
        <w:tc>
          <w:tcPr>
            <w:tcW w:w="564" w:type="dxa"/>
            <w:vAlign w:val="center"/>
          </w:tcPr>
          <w:p w14:paraId="011A2177" w14:textId="77777777" w:rsidR="000F4B95" w:rsidRPr="00210918" w:rsidRDefault="000F4B95" w:rsidP="004C7F93">
            <w:pPr>
              <w:jc w:val="center"/>
            </w:pPr>
            <w:r w:rsidRPr="00210918">
              <w:t>1</w:t>
            </w:r>
          </w:p>
        </w:tc>
        <w:tc>
          <w:tcPr>
            <w:tcW w:w="2734" w:type="dxa"/>
          </w:tcPr>
          <w:p w14:paraId="6282893A" w14:textId="77777777" w:rsidR="000F4B95" w:rsidRPr="00210918" w:rsidRDefault="000F4B95" w:rsidP="000F4B95">
            <w:r w:rsidRPr="00210918">
              <w:t>Ngành........</w:t>
            </w:r>
          </w:p>
        </w:tc>
        <w:tc>
          <w:tcPr>
            <w:tcW w:w="1760" w:type="dxa"/>
          </w:tcPr>
          <w:p w14:paraId="44D75C59" w14:textId="77777777" w:rsidR="000F4B95" w:rsidRPr="00210918" w:rsidRDefault="000F4B95" w:rsidP="004C7F93"/>
        </w:tc>
        <w:tc>
          <w:tcPr>
            <w:tcW w:w="4628" w:type="dxa"/>
          </w:tcPr>
          <w:p w14:paraId="14FEA551" w14:textId="77777777" w:rsidR="000F4B95" w:rsidRPr="00210918" w:rsidRDefault="000F4B95" w:rsidP="004C7F93"/>
        </w:tc>
      </w:tr>
      <w:tr w:rsidR="000F4B95" w:rsidRPr="00210918" w14:paraId="72539B62" w14:textId="77777777" w:rsidTr="00210918">
        <w:trPr>
          <w:trHeight w:val="340"/>
        </w:trPr>
        <w:tc>
          <w:tcPr>
            <w:tcW w:w="564" w:type="dxa"/>
            <w:vAlign w:val="center"/>
          </w:tcPr>
          <w:p w14:paraId="396C1E15" w14:textId="77777777" w:rsidR="000F4B95" w:rsidRPr="00210918" w:rsidRDefault="000F4B95" w:rsidP="004C7F93">
            <w:pPr>
              <w:jc w:val="center"/>
            </w:pPr>
            <w:r w:rsidRPr="00210918">
              <w:t>..</w:t>
            </w:r>
          </w:p>
        </w:tc>
        <w:tc>
          <w:tcPr>
            <w:tcW w:w="2734" w:type="dxa"/>
          </w:tcPr>
          <w:p w14:paraId="03CAE133" w14:textId="77777777" w:rsidR="000F4B95" w:rsidRPr="00210918" w:rsidRDefault="000F4B95" w:rsidP="000F4B95">
            <w:r w:rsidRPr="00210918">
              <w:t>..................</w:t>
            </w:r>
          </w:p>
        </w:tc>
        <w:tc>
          <w:tcPr>
            <w:tcW w:w="1760" w:type="dxa"/>
          </w:tcPr>
          <w:p w14:paraId="192E25A4" w14:textId="77777777" w:rsidR="000F4B95" w:rsidRPr="00210918" w:rsidRDefault="000F4B95" w:rsidP="004C7F93"/>
        </w:tc>
        <w:tc>
          <w:tcPr>
            <w:tcW w:w="4628" w:type="dxa"/>
          </w:tcPr>
          <w:p w14:paraId="1A66BC54" w14:textId="77777777" w:rsidR="000F4B95" w:rsidRPr="00210918" w:rsidRDefault="000F4B95" w:rsidP="004C7F93"/>
        </w:tc>
      </w:tr>
      <w:tr w:rsidR="000F4B95" w:rsidRPr="00210918" w14:paraId="6AE3CAD2" w14:textId="77777777" w:rsidTr="00210918">
        <w:trPr>
          <w:trHeight w:val="340"/>
        </w:trPr>
        <w:tc>
          <w:tcPr>
            <w:tcW w:w="564" w:type="dxa"/>
            <w:vAlign w:val="center"/>
          </w:tcPr>
          <w:p w14:paraId="0C7CF9A3" w14:textId="77777777" w:rsidR="000F4B95" w:rsidRPr="00210918" w:rsidRDefault="000F4B95" w:rsidP="004C7F93">
            <w:pPr>
              <w:jc w:val="center"/>
              <w:rPr>
                <w:b/>
              </w:rPr>
            </w:pPr>
            <w:r w:rsidRPr="00210918">
              <w:rPr>
                <w:b/>
              </w:rPr>
              <w:t>II</w:t>
            </w:r>
          </w:p>
        </w:tc>
        <w:tc>
          <w:tcPr>
            <w:tcW w:w="2734" w:type="dxa"/>
          </w:tcPr>
          <w:p w14:paraId="31819F95" w14:textId="77777777" w:rsidR="000F4B95" w:rsidRPr="00210918" w:rsidRDefault="000F4B95" w:rsidP="004C7F93">
            <w:pPr>
              <w:rPr>
                <w:b/>
              </w:rPr>
            </w:pPr>
            <w:r w:rsidRPr="00210918">
              <w:rPr>
                <w:b/>
              </w:rPr>
              <w:t>Đào tạo tiến sĩ</w:t>
            </w:r>
          </w:p>
        </w:tc>
        <w:tc>
          <w:tcPr>
            <w:tcW w:w="1760" w:type="dxa"/>
          </w:tcPr>
          <w:p w14:paraId="54D3E7E7" w14:textId="77777777" w:rsidR="000F4B95" w:rsidRPr="00210918" w:rsidRDefault="000F4B95" w:rsidP="004C7F93">
            <w:pPr>
              <w:rPr>
                <w:b/>
              </w:rPr>
            </w:pPr>
          </w:p>
        </w:tc>
        <w:tc>
          <w:tcPr>
            <w:tcW w:w="4628" w:type="dxa"/>
          </w:tcPr>
          <w:p w14:paraId="60745B6A" w14:textId="77777777" w:rsidR="000F4B95" w:rsidRPr="00210918" w:rsidRDefault="000F4B95" w:rsidP="004C7F93">
            <w:pPr>
              <w:rPr>
                <w:b/>
              </w:rPr>
            </w:pPr>
          </w:p>
        </w:tc>
      </w:tr>
      <w:tr w:rsidR="000F4B95" w:rsidRPr="00210918" w14:paraId="73930E41" w14:textId="77777777" w:rsidTr="00210918">
        <w:trPr>
          <w:trHeight w:val="340"/>
        </w:trPr>
        <w:tc>
          <w:tcPr>
            <w:tcW w:w="564" w:type="dxa"/>
            <w:vAlign w:val="center"/>
          </w:tcPr>
          <w:p w14:paraId="3FE8C7E9" w14:textId="77777777" w:rsidR="000F4B95" w:rsidRPr="00210918" w:rsidRDefault="000F4B95" w:rsidP="004C7F93">
            <w:pPr>
              <w:jc w:val="center"/>
            </w:pPr>
            <w:r w:rsidRPr="00210918">
              <w:t>1</w:t>
            </w:r>
          </w:p>
        </w:tc>
        <w:tc>
          <w:tcPr>
            <w:tcW w:w="2734" w:type="dxa"/>
          </w:tcPr>
          <w:p w14:paraId="604A0597" w14:textId="77777777" w:rsidR="000F4B95" w:rsidRPr="00210918" w:rsidRDefault="000F4B95" w:rsidP="004C7F93">
            <w:r w:rsidRPr="00210918">
              <w:t>Ngành........</w:t>
            </w:r>
          </w:p>
        </w:tc>
        <w:tc>
          <w:tcPr>
            <w:tcW w:w="1760" w:type="dxa"/>
          </w:tcPr>
          <w:p w14:paraId="12C56ACB" w14:textId="77777777" w:rsidR="000F4B95" w:rsidRPr="00210918" w:rsidRDefault="000F4B95" w:rsidP="004C7F93"/>
        </w:tc>
        <w:tc>
          <w:tcPr>
            <w:tcW w:w="4628" w:type="dxa"/>
          </w:tcPr>
          <w:p w14:paraId="3A9EA7AB" w14:textId="77777777" w:rsidR="000F4B95" w:rsidRPr="00210918" w:rsidRDefault="000F4B95" w:rsidP="004C7F93"/>
        </w:tc>
      </w:tr>
      <w:tr w:rsidR="000F4B95" w:rsidRPr="00210918" w14:paraId="41775E30" w14:textId="77777777" w:rsidTr="00210918">
        <w:trPr>
          <w:trHeight w:val="340"/>
        </w:trPr>
        <w:tc>
          <w:tcPr>
            <w:tcW w:w="564" w:type="dxa"/>
            <w:vAlign w:val="center"/>
          </w:tcPr>
          <w:p w14:paraId="6B96CA39" w14:textId="77777777" w:rsidR="000F4B95" w:rsidRPr="00210918" w:rsidRDefault="000F4B95" w:rsidP="004C7F93">
            <w:pPr>
              <w:jc w:val="center"/>
            </w:pPr>
            <w:r w:rsidRPr="00210918">
              <w:t>..</w:t>
            </w:r>
          </w:p>
        </w:tc>
        <w:tc>
          <w:tcPr>
            <w:tcW w:w="2734" w:type="dxa"/>
          </w:tcPr>
          <w:p w14:paraId="12D8DB3B" w14:textId="77777777" w:rsidR="000F4B95" w:rsidRPr="00210918" w:rsidRDefault="000F4B95" w:rsidP="004C7F93">
            <w:r w:rsidRPr="00210918">
              <w:t>..................</w:t>
            </w:r>
          </w:p>
        </w:tc>
        <w:tc>
          <w:tcPr>
            <w:tcW w:w="1760" w:type="dxa"/>
          </w:tcPr>
          <w:p w14:paraId="245F16EA" w14:textId="77777777" w:rsidR="000F4B95" w:rsidRPr="00210918" w:rsidRDefault="000F4B95" w:rsidP="004C7F93"/>
        </w:tc>
        <w:tc>
          <w:tcPr>
            <w:tcW w:w="4628" w:type="dxa"/>
          </w:tcPr>
          <w:p w14:paraId="6EFED67D" w14:textId="77777777" w:rsidR="000F4B95" w:rsidRPr="00210918" w:rsidRDefault="000F4B95" w:rsidP="004C7F93"/>
        </w:tc>
      </w:tr>
    </w:tbl>
    <w:p w14:paraId="1B653D1E" w14:textId="77777777" w:rsidR="001872F7" w:rsidRPr="00387E55" w:rsidRDefault="002D3026" w:rsidP="001872F7">
      <w:pPr>
        <w:spacing w:before="120" w:after="120"/>
        <w:rPr>
          <w:b/>
        </w:rPr>
      </w:pPr>
      <w:r w:rsidRPr="00387E55">
        <w:rPr>
          <w:b/>
          <w:bCs/>
        </w:rPr>
        <w:t>3</w:t>
      </w:r>
      <w:r w:rsidR="001872F7" w:rsidRPr="00387E55">
        <w:rPr>
          <w:b/>
          <w:bCs/>
        </w:rPr>
        <w:t xml:space="preserve">. </w:t>
      </w:r>
      <w:r w:rsidR="001872F7" w:rsidRPr="00387E55">
        <w:rPr>
          <w:b/>
        </w:rPr>
        <w:t xml:space="preserve">Thống kê thông tin về hoạt động liên kết đào tạo </w:t>
      </w:r>
    </w:p>
    <w:tbl>
      <w:tblPr>
        <w:tblStyle w:val="TableGrid"/>
        <w:tblW w:w="9680" w:type="dxa"/>
        <w:tblInd w:w="108" w:type="dxa"/>
        <w:tblLook w:val="04A0" w:firstRow="1" w:lastRow="0" w:firstColumn="1" w:lastColumn="0" w:noHBand="0" w:noVBand="1"/>
      </w:tblPr>
      <w:tblGrid>
        <w:gridCol w:w="550"/>
        <w:gridCol w:w="1320"/>
        <w:gridCol w:w="1436"/>
        <w:gridCol w:w="2126"/>
        <w:gridCol w:w="2093"/>
        <w:gridCol w:w="2155"/>
      </w:tblGrid>
      <w:tr w:rsidR="001872F7" w:rsidRPr="00210918" w14:paraId="299EDB15" w14:textId="77777777" w:rsidTr="007F402C">
        <w:trPr>
          <w:trHeight w:val="814"/>
        </w:trPr>
        <w:tc>
          <w:tcPr>
            <w:tcW w:w="550" w:type="dxa"/>
            <w:vAlign w:val="center"/>
          </w:tcPr>
          <w:p w14:paraId="15E66E09" w14:textId="77777777" w:rsidR="001872F7" w:rsidRPr="00210918" w:rsidRDefault="001872F7" w:rsidP="00622C30">
            <w:pPr>
              <w:jc w:val="center"/>
              <w:rPr>
                <w:b/>
              </w:rPr>
            </w:pPr>
            <w:r w:rsidRPr="00210918">
              <w:rPr>
                <w:b/>
              </w:rPr>
              <w:t>TT</w:t>
            </w:r>
          </w:p>
        </w:tc>
        <w:tc>
          <w:tcPr>
            <w:tcW w:w="1320" w:type="dxa"/>
            <w:vAlign w:val="center"/>
          </w:tcPr>
          <w:p w14:paraId="44180358" w14:textId="77777777" w:rsidR="001872F7" w:rsidRPr="00210918" w:rsidRDefault="001872F7" w:rsidP="00622C30">
            <w:pPr>
              <w:jc w:val="center"/>
              <w:rPr>
                <w:b/>
              </w:rPr>
            </w:pPr>
            <w:r w:rsidRPr="00210918">
              <w:rPr>
                <w:b/>
              </w:rPr>
              <w:t>Đơn vị</w:t>
            </w:r>
            <w:r w:rsidRPr="00210918">
              <w:rPr>
                <w:b/>
              </w:rPr>
              <w:br/>
              <w:t xml:space="preserve"> liên kết</w:t>
            </w:r>
          </w:p>
        </w:tc>
        <w:tc>
          <w:tcPr>
            <w:tcW w:w="1436" w:type="dxa"/>
            <w:vAlign w:val="center"/>
          </w:tcPr>
          <w:p w14:paraId="68452A06" w14:textId="77777777" w:rsidR="001872F7" w:rsidRPr="00210918" w:rsidRDefault="001872F7" w:rsidP="00622C30">
            <w:pPr>
              <w:jc w:val="center"/>
              <w:rPr>
                <w:b/>
              </w:rPr>
            </w:pPr>
            <w:r w:rsidRPr="00210918">
              <w:rPr>
                <w:b/>
              </w:rPr>
              <w:t xml:space="preserve">Hình thức liên kết </w:t>
            </w:r>
          </w:p>
        </w:tc>
        <w:tc>
          <w:tcPr>
            <w:tcW w:w="2126" w:type="dxa"/>
            <w:vAlign w:val="center"/>
          </w:tcPr>
          <w:p w14:paraId="406A06F7" w14:textId="77777777" w:rsidR="001872F7" w:rsidRPr="00210918" w:rsidRDefault="001872F7" w:rsidP="00622C30">
            <w:pPr>
              <w:jc w:val="center"/>
              <w:rPr>
                <w:b/>
              </w:rPr>
            </w:pPr>
            <w:r w:rsidRPr="00210918">
              <w:rPr>
                <w:b/>
              </w:rPr>
              <w:t>Trình độ đào tạo tại đơn vị liên kết</w:t>
            </w:r>
          </w:p>
        </w:tc>
        <w:tc>
          <w:tcPr>
            <w:tcW w:w="2093" w:type="dxa"/>
            <w:vAlign w:val="center"/>
          </w:tcPr>
          <w:p w14:paraId="3E9A02F4" w14:textId="77777777" w:rsidR="001872F7" w:rsidRPr="00210918" w:rsidRDefault="001872F7" w:rsidP="00622C30">
            <w:pPr>
              <w:jc w:val="center"/>
              <w:rPr>
                <w:b/>
              </w:rPr>
            </w:pPr>
            <w:r w:rsidRPr="00210918">
              <w:rPr>
                <w:b/>
              </w:rPr>
              <w:t>Quy mô đào tạo tại đơn vị liên kết</w:t>
            </w:r>
          </w:p>
        </w:tc>
        <w:tc>
          <w:tcPr>
            <w:tcW w:w="2155" w:type="dxa"/>
            <w:vAlign w:val="center"/>
          </w:tcPr>
          <w:p w14:paraId="35702096" w14:textId="77777777" w:rsidR="001872F7" w:rsidRPr="00210918" w:rsidRDefault="001872F7" w:rsidP="00622C30">
            <w:pPr>
              <w:jc w:val="center"/>
              <w:rPr>
                <w:b/>
              </w:rPr>
            </w:pPr>
            <w:r w:rsidRPr="00210918">
              <w:rPr>
                <w:b/>
              </w:rPr>
              <w:t xml:space="preserve">Điều kiện đảm bảo chất lượng của </w:t>
            </w:r>
            <w:r w:rsidRPr="00210918">
              <w:rPr>
                <w:b/>
              </w:rPr>
              <w:br/>
              <w:t>đơn vị liên kết</w:t>
            </w:r>
          </w:p>
        </w:tc>
      </w:tr>
      <w:tr w:rsidR="0009322A" w:rsidRPr="00210918" w14:paraId="5BC3D4ED" w14:textId="77777777" w:rsidTr="00210918">
        <w:trPr>
          <w:trHeight w:val="397"/>
        </w:trPr>
        <w:tc>
          <w:tcPr>
            <w:tcW w:w="550" w:type="dxa"/>
            <w:vAlign w:val="center"/>
          </w:tcPr>
          <w:p w14:paraId="4E477E22" w14:textId="77777777" w:rsidR="0009322A" w:rsidRPr="00210918" w:rsidRDefault="0009322A" w:rsidP="00622C30">
            <w:pPr>
              <w:jc w:val="center"/>
              <w:rPr>
                <w:b/>
              </w:rPr>
            </w:pPr>
            <w:r w:rsidRPr="00210918">
              <w:rPr>
                <w:b/>
              </w:rPr>
              <w:t>I</w:t>
            </w:r>
          </w:p>
        </w:tc>
        <w:tc>
          <w:tcPr>
            <w:tcW w:w="9130" w:type="dxa"/>
            <w:gridSpan w:val="5"/>
            <w:vAlign w:val="center"/>
          </w:tcPr>
          <w:p w14:paraId="27BEBF76" w14:textId="77777777" w:rsidR="0009322A" w:rsidRPr="00210918" w:rsidRDefault="0009322A" w:rsidP="0009322A">
            <w:pPr>
              <w:rPr>
                <w:b/>
              </w:rPr>
            </w:pPr>
            <w:r w:rsidRPr="00210918">
              <w:rPr>
                <w:b/>
              </w:rPr>
              <w:t>Trong nước</w:t>
            </w:r>
          </w:p>
        </w:tc>
      </w:tr>
      <w:tr w:rsidR="001872F7" w:rsidRPr="00210918" w14:paraId="03728416" w14:textId="77777777" w:rsidTr="00210918">
        <w:trPr>
          <w:trHeight w:val="397"/>
        </w:trPr>
        <w:tc>
          <w:tcPr>
            <w:tcW w:w="550" w:type="dxa"/>
            <w:vAlign w:val="center"/>
          </w:tcPr>
          <w:p w14:paraId="02CC77BF" w14:textId="77777777" w:rsidR="001872F7" w:rsidRPr="00210918" w:rsidRDefault="001872F7" w:rsidP="00622C30">
            <w:pPr>
              <w:jc w:val="center"/>
            </w:pPr>
            <w:r w:rsidRPr="00210918">
              <w:t>1</w:t>
            </w:r>
          </w:p>
        </w:tc>
        <w:tc>
          <w:tcPr>
            <w:tcW w:w="1320" w:type="dxa"/>
            <w:vAlign w:val="center"/>
          </w:tcPr>
          <w:p w14:paraId="791A8039" w14:textId="77777777" w:rsidR="001872F7" w:rsidRPr="00210918" w:rsidRDefault="001872F7" w:rsidP="00622C30">
            <w:pPr>
              <w:jc w:val="center"/>
            </w:pPr>
          </w:p>
        </w:tc>
        <w:tc>
          <w:tcPr>
            <w:tcW w:w="1436" w:type="dxa"/>
            <w:vAlign w:val="center"/>
          </w:tcPr>
          <w:p w14:paraId="08B60080" w14:textId="77777777" w:rsidR="001872F7" w:rsidRPr="00210918" w:rsidRDefault="001872F7" w:rsidP="00622C30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93DE75F" w14:textId="77777777" w:rsidR="001872F7" w:rsidRPr="00210918" w:rsidRDefault="001872F7" w:rsidP="00622C30">
            <w:pPr>
              <w:jc w:val="center"/>
            </w:pPr>
          </w:p>
        </w:tc>
        <w:tc>
          <w:tcPr>
            <w:tcW w:w="2093" w:type="dxa"/>
            <w:vAlign w:val="center"/>
          </w:tcPr>
          <w:p w14:paraId="66E1FC2E" w14:textId="77777777" w:rsidR="001872F7" w:rsidRPr="00210918" w:rsidRDefault="001872F7" w:rsidP="00622C30">
            <w:pPr>
              <w:jc w:val="center"/>
            </w:pPr>
          </w:p>
        </w:tc>
        <w:tc>
          <w:tcPr>
            <w:tcW w:w="2155" w:type="dxa"/>
            <w:vAlign w:val="center"/>
          </w:tcPr>
          <w:p w14:paraId="0694544B" w14:textId="77777777" w:rsidR="001872F7" w:rsidRPr="00210918" w:rsidRDefault="001872F7" w:rsidP="00622C30">
            <w:pPr>
              <w:jc w:val="center"/>
            </w:pPr>
          </w:p>
        </w:tc>
      </w:tr>
      <w:tr w:rsidR="001872F7" w:rsidRPr="00210918" w14:paraId="0D6650D2" w14:textId="77777777" w:rsidTr="00210918">
        <w:trPr>
          <w:trHeight w:val="397"/>
        </w:trPr>
        <w:tc>
          <w:tcPr>
            <w:tcW w:w="550" w:type="dxa"/>
            <w:vAlign w:val="center"/>
          </w:tcPr>
          <w:p w14:paraId="5B41F45E" w14:textId="77777777" w:rsidR="001872F7" w:rsidRPr="00210918" w:rsidRDefault="007F402C" w:rsidP="00622C30">
            <w:pPr>
              <w:jc w:val="center"/>
            </w:pPr>
            <w:r w:rsidRPr="00210918">
              <w:t>...</w:t>
            </w:r>
          </w:p>
        </w:tc>
        <w:tc>
          <w:tcPr>
            <w:tcW w:w="1320" w:type="dxa"/>
            <w:vAlign w:val="center"/>
          </w:tcPr>
          <w:p w14:paraId="0C4892B8" w14:textId="77777777" w:rsidR="001872F7" w:rsidRPr="00210918" w:rsidRDefault="007F402C" w:rsidP="00622C30">
            <w:pPr>
              <w:jc w:val="center"/>
            </w:pPr>
            <w:r w:rsidRPr="00210918">
              <w:t>..........</w:t>
            </w:r>
          </w:p>
        </w:tc>
        <w:tc>
          <w:tcPr>
            <w:tcW w:w="1436" w:type="dxa"/>
            <w:vAlign w:val="center"/>
          </w:tcPr>
          <w:p w14:paraId="573144C8" w14:textId="77777777" w:rsidR="001872F7" w:rsidRPr="00210918" w:rsidRDefault="007F402C" w:rsidP="00622C30">
            <w:pPr>
              <w:jc w:val="center"/>
            </w:pPr>
            <w:r w:rsidRPr="00210918">
              <w:t>.................</w:t>
            </w:r>
          </w:p>
        </w:tc>
        <w:tc>
          <w:tcPr>
            <w:tcW w:w="2126" w:type="dxa"/>
            <w:vAlign w:val="center"/>
          </w:tcPr>
          <w:p w14:paraId="18287F61" w14:textId="77777777" w:rsidR="001872F7" w:rsidRPr="00210918" w:rsidRDefault="007F402C" w:rsidP="00622C30">
            <w:pPr>
              <w:jc w:val="center"/>
            </w:pPr>
            <w:r w:rsidRPr="00210918">
              <w:t>............................</w:t>
            </w:r>
          </w:p>
        </w:tc>
        <w:tc>
          <w:tcPr>
            <w:tcW w:w="2093" w:type="dxa"/>
            <w:vAlign w:val="center"/>
          </w:tcPr>
          <w:p w14:paraId="64AB7418" w14:textId="77777777" w:rsidR="001872F7" w:rsidRPr="00210918" w:rsidRDefault="007F402C" w:rsidP="00622C30">
            <w:pPr>
              <w:jc w:val="center"/>
            </w:pPr>
            <w:r w:rsidRPr="00210918">
              <w:t>.........................</w:t>
            </w:r>
          </w:p>
        </w:tc>
        <w:tc>
          <w:tcPr>
            <w:tcW w:w="2155" w:type="dxa"/>
            <w:vAlign w:val="center"/>
          </w:tcPr>
          <w:p w14:paraId="20919DFA" w14:textId="77777777" w:rsidR="001872F7" w:rsidRPr="00210918" w:rsidRDefault="007F402C" w:rsidP="00622C30">
            <w:pPr>
              <w:jc w:val="center"/>
            </w:pPr>
            <w:r w:rsidRPr="00210918">
              <w:t>............................</w:t>
            </w:r>
          </w:p>
        </w:tc>
      </w:tr>
      <w:tr w:rsidR="0009322A" w:rsidRPr="00210918" w14:paraId="5C570BF9" w14:textId="77777777" w:rsidTr="00210918">
        <w:trPr>
          <w:trHeight w:val="397"/>
        </w:trPr>
        <w:tc>
          <w:tcPr>
            <w:tcW w:w="550" w:type="dxa"/>
            <w:vAlign w:val="center"/>
          </w:tcPr>
          <w:p w14:paraId="29374954" w14:textId="77777777" w:rsidR="0009322A" w:rsidRPr="00210918" w:rsidRDefault="0009322A" w:rsidP="00622C30">
            <w:pPr>
              <w:jc w:val="center"/>
              <w:rPr>
                <w:b/>
              </w:rPr>
            </w:pPr>
            <w:r w:rsidRPr="00210918">
              <w:rPr>
                <w:b/>
              </w:rPr>
              <w:t>II</w:t>
            </w:r>
          </w:p>
        </w:tc>
        <w:tc>
          <w:tcPr>
            <w:tcW w:w="9130" w:type="dxa"/>
            <w:gridSpan w:val="5"/>
            <w:vAlign w:val="center"/>
          </w:tcPr>
          <w:p w14:paraId="4904E877" w14:textId="77777777" w:rsidR="0009322A" w:rsidRPr="00210918" w:rsidRDefault="0009322A" w:rsidP="00622C30">
            <w:pPr>
              <w:rPr>
                <w:b/>
              </w:rPr>
            </w:pPr>
            <w:r w:rsidRPr="00210918">
              <w:rPr>
                <w:b/>
              </w:rPr>
              <w:t>Nước ngoài</w:t>
            </w:r>
          </w:p>
        </w:tc>
      </w:tr>
      <w:tr w:rsidR="0009322A" w:rsidRPr="00210918" w14:paraId="7C66756D" w14:textId="77777777" w:rsidTr="00210918">
        <w:trPr>
          <w:trHeight w:val="397"/>
        </w:trPr>
        <w:tc>
          <w:tcPr>
            <w:tcW w:w="550" w:type="dxa"/>
            <w:vAlign w:val="center"/>
          </w:tcPr>
          <w:p w14:paraId="12733B22" w14:textId="77777777" w:rsidR="0009322A" w:rsidRPr="00210918" w:rsidRDefault="0009322A" w:rsidP="00622C30">
            <w:pPr>
              <w:jc w:val="center"/>
            </w:pPr>
            <w:r w:rsidRPr="00210918">
              <w:t>1</w:t>
            </w:r>
          </w:p>
        </w:tc>
        <w:tc>
          <w:tcPr>
            <w:tcW w:w="1320" w:type="dxa"/>
            <w:vAlign w:val="center"/>
          </w:tcPr>
          <w:p w14:paraId="69B03B80" w14:textId="77777777" w:rsidR="0009322A" w:rsidRPr="00210918" w:rsidRDefault="0009322A" w:rsidP="00622C30">
            <w:pPr>
              <w:jc w:val="center"/>
            </w:pPr>
          </w:p>
        </w:tc>
        <w:tc>
          <w:tcPr>
            <w:tcW w:w="1436" w:type="dxa"/>
            <w:vAlign w:val="center"/>
          </w:tcPr>
          <w:p w14:paraId="28E78786" w14:textId="77777777" w:rsidR="0009322A" w:rsidRPr="00210918" w:rsidRDefault="0009322A" w:rsidP="00622C30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546FA58" w14:textId="77777777" w:rsidR="0009322A" w:rsidRPr="00210918" w:rsidRDefault="0009322A" w:rsidP="00622C30">
            <w:pPr>
              <w:jc w:val="center"/>
            </w:pPr>
          </w:p>
        </w:tc>
        <w:tc>
          <w:tcPr>
            <w:tcW w:w="2093" w:type="dxa"/>
            <w:vAlign w:val="center"/>
          </w:tcPr>
          <w:p w14:paraId="1EFED391" w14:textId="77777777" w:rsidR="0009322A" w:rsidRPr="00210918" w:rsidRDefault="0009322A" w:rsidP="00622C30">
            <w:pPr>
              <w:jc w:val="center"/>
            </w:pPr>
          </w:p>
        </w:tc>
        <w:tc>
          <w:tcPr>
            <w:tcW w:w="2155" w:type="dxa"/>
            <w:vAlign w:val="center"/>
          </w:tcPr>
          <w:p w14:paraId="31073419" w14:textId="77777777" w:rsidR="0009322A" w:rsidRPr="00210918" w:rsidRDefault="0009322A" w:rsidP="00622C30">
            <w:pPr>
              <w:jc w:val="center"/>
            </w:pPr>
          </w:p>
        </w:tc>
      </w:tr>
      <w:tr w:rsidR="0009322A" w:rsidRPr="00210918" w14:paraId="24166885" w14:textId="77777777" w:rsidTr="00210918">
        <w:trPr>
          <w:trHeight w:val="397"/>
        </w:trPr>
        <w:tc>
          <w:tcPr>
            <w:tcW w:w="550" w:type="dxa"/>
            <w:vAlign w:val="center"/>
          </w:tcPr>
          <w:p w14:paraId="01B3C858" w14:textId="77777777" w:rsidR="0009322A" w:rsidRPr="00210918" w:rsidRDefault="0009322A" w:rsidP="00622C30">
            <w:pPr>
              <w:jc w:val="center"/>
            </w:pPr>
            <w:r w:rsidRPr="00210918">
              <w:t>...</w:t>
            </w:r>
          </w:p>
        </w:tc>
        <w:tc>
          <w:tcPr>
            <w:tcW w:w="1320" w:type="dxa"/>
            <w:vAlign w:val="center"/>
          </w:tcPr>
          <w:p w14:paraId="69198141" w14:textId="77777777" w:rsidR="0009322A" w:rsidRPr="00210918" w:rsidRDefault="0009322A" w:rsidP="00622C30">
            <w:pPr>
              <w:jc w:val="center"/>
            </w:pPr>
            <w:r w:rsidRPr="00210918">
              <w:t>..........</w:t>
            </w:r>
          </w:p>
        </w:tc>
        <w:tc>
          <w:tcPr>
            <w:tcW w:w="1436" w:type="dxa"/>
            <w:vAlign w:val="center"/>
          </w:tcPr>
          <w:p w14:paraId="128077AE" w14:textId="77777777" w:rsidR="0009322A" w:rsidRPr="00210918" w:rsidRDefault="0009322A" w:rsidP="00622C30">
            <w:pPr>
              <w:jc w:val="center"/>
            </w:pPr>
            <w:r w:rsidRPr="00210918">
              <w:t>.................</w:t>
            </w:r>
          </w:p>
        </w:tc>
        <w:tc>
          <w:tcPr>
            <w:tcW w:w="2126" w:type="dxa"/>
            <w:vAlign w:val="center"/>
          </w:tcPr>
          <w:p w14:paraId="657C0941" w14:textId="77777777" w:rsidR="0009322A" w:rsidRPr="00210918" w:rsidRDefault="0009322A" w:rsidP="00622C30">
            <w:pPr>
              <w:jc w:val="center"/>
            </w:pPr>
            <w:r w:rsidRPr="00210918">
              <w:t>............................</w:t>
            </w:r>
          </w:p>
        </w:tc>
        <w:tc>
          <w:tcPr>
            <w:tcW w:w="2093" w:type="dxa"/>
            <w:vAlign w:val="center"/>
          </w:tcPr>
          <w:p w14:paraId="627BE18C" w14:textId="77777777" w:rsidR="0009322A" w:rsidRPr="00210918" w:rsidRDefault="0009322A" w:rsidP="00622C30">
            <w:pPr>
              <w:jc w:val="center"/>
            </w:pPr>
            <w:r w:rsidRPr="00210918">
              <w:t>.........................</w:t>
            </w:r>
          </w:p>
        </w:tc>
        <w:tc>
          <w:tcPr>
            <w:tcW w:w="2155" w:type="dxa"/>
            <w:vAlign w:val="center"/>
          </w:tcPr>
          <w:p w14:paraId="45889705" w14:textId="77777777" w:rsidR="0009322A" w:rsidRPr="00210918" w:rsidRDefault="0009322A" w:rsidP="00622C30">
            <w:pPr>
              <w:jc w:val="center"/>
            </w:pPr>
            <w:r w:rsidRPr="00210918">
              <w:t>............................</w:t>
            </w:r>
          </w:p>
        </w:tc>
      </w:tr>
    </w:tbl>
    <w:p w14:paraId="0AB477A8" w14:textId="77777777" w:rsidR="00FC5E25" w:rsidRPr="007F0029" w:rsidRDefault="00FC5E25" w:rsidP="007F0029">
      <w:pPr>
        <w:spacing w:after="160" w:line="259" w:lineRule="auto"/>
        <w:rPr>
          <w:b/>
          <w:sz w:val="14"/>
          <w:szCs w:val="2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899"/>
      </w:tblGrid>
      <w:tr w:rsidR="007F0029" w14:paraId="654AFDB1" w14:textId="77777777" w:rsidTr="007F0029">
        <w:trPr>
          <w:trHeight w:val="671"/>
        </w:trPr>
        <w:tc>
          <w:tcPr>
            <w:tcW w:w="4787" w:type="dxa"/>
          </w:tcPr>
          <w:p w14:paraId="485F2A7E" w14:textId="77777777" w:rsidR="007F0029" w:rsidRDefault="007F0029" w:rsidP="00622C30">
            <w:pPr>
              <w:spacing w:before="120" w:after="12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9" w:type="dxa"/>
          </w:tcPr>
          <w:p w14:paraId="05EE0209" w14:textId="77777777" w:rsidR="007F0029" w:rsidRDefault="007F0029" w:rsidP="00622C3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TRƯỞNG PHÒNG</w:t>
            </w:r>
          </w:p>
          <w:p w14:paraId="16D0DA14" w14:textId="77777777" w:rsidR="007F0029" w:rsidRPr="006F7128" w:rsidRDefault="007F0029" w:rsidP="00622C30">
            <w:pPr>
              <w:jc w:val="center"/>
              <w:rPr>
                <w:bCs/>
                <w:i/>
                <w:sz w:val="26"/>
                <w:szCs w:val="26"/>
              </w:rPr>
            </w:pPr>
            <w:r w:rsidRPr="006F7128">
              <w:rPr>
                <w:bCs/>
                <w:i/>
                <w:sz w:val="26"/>
                <w:szCs w:val="26"/>
              </w:rPr>
              <w:t>(Ký và ghi rõ họ tên)</w:t>
            </w:r>
          </w:p>
        </w:tc>
      </w:tr>
    </w:tbl>
    <w:p w14:paraId="08F353A2" w14:textId="77777777" w:rsidR="007F0029" w:rsidRDefault="007F0029" w:rsidP="007F0029">
      <w:pPr>
        <w:spacing w:after="160" w:line="259" w:lineRule="auto"/>
        <w:rPr>
          <w:b/>
          <w:sz w:val="26"/>
          <w:szCs w:val="26"/>
        </w:rPr>
      </w:pPr>
    </w:p>
    <w:sectPr w:rsidR="007F0029" w:rsidSect="00C813D0">
      <w:footerReference w:type="default" r:id="rId8"/>
      <w:pgSz w:w="11907" w:h="16840" w:code="9"/>
      <w:pgMar w:top="1134" w:right="851" w:bottom="1134" w:left="1418" w:header="22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833A8" w14:textId="77777777" w:rsidR="00DF5B7A" w:rsidRDefault="00DF5B7A" w:rsidP="00721814">
      <w:r>
        <w:separator/>
      </w:r>
    </w:p>
  </w:endnote>
  <w:endnote w:type="continuationSeparator" w:id="0">
    <w:p w14:paraId="260D9908" w14:textId="77777777" w:rsidR="00DF5B7A" w:rsidRDefault="00DF5B7A" w:rsidP="0072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3312788"/>
      <w:docPartObj>
        <w:docPartGallery w:val="Page Numbers (Bottom of Page)"/>
        <w:docPartUnique/>
      </w:docPartObj>
    </w:sdtPr>
    <w:sdtEndPr/>
    <w:sdtContent>
      <w:p w14:paraId="22565F3C" w14:textId="0A22B6E4" w:rsidR="004F795C" w:rsidRDefault="004F79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66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903EE9" w14:textId="77777777" w:rsidR="004F795C" w:rsidRDefault="004F7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A949B" w14:textId="77777777" w:rsidR="00DF5B7A" w:rsidRDefault="00DF5B7A" w:rsidP="00721814">
      <w:r>
        <w:separator/>
      </w:r>
    </w:p>
  </w:footnote>
  <w:footnote w:type="continuationSeparator" w:id="0">
    <w:p w14:paraId="24F304BC" w14:textId="77777777" w:rsidR="00DF5B7A" w:rsidRDefault="00DF5B7A" w:rsidP="0072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9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0" w15:restartNumberingAfterBreak="0">
    <w:nsid w:val="0000003D"/>
    <w:multiLevelType w:val="multilevel"/>
    <w:tmpl w:val="0000003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1" w15:restartNumberingAfterBreak="0">
    <w:nsid w:val="0000003F"/>
    <w:multiLevelType w:val="multilevel"/>
    <w:tmpl w:val="0000003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2" w15:restartNumberingAfterBreak="0">
    <w:nsid w:val="00000041"/>
    <w:multiLevelType w:val="multilevel"/>
    <w:tmpl w:val="0000004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3" w15:restartNumberingAfterBreak="0">
    <w:nsid w:val="00000043"/>
    <w:multiLevelType w:val="multilevel"/>
    <w:tmpl w:val="0000004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4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5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6" w15:restartNumberingAfterBreak="0">
    <w:nsid w:val="00000049"/>
    <w:multiLevelType w:val="multilevel"/>
    <w:tmpl w:val="0000004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7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4D"/>
    <w:multiLevelType w:val="multilevel"/>
    <w:tmpl w:val="0000004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39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40" w15:restartNumberingAfterBreak="0">
    <w:nsid w:val="00000051"/>
    <w:multiLevelType w:val="multilevel"/>
    <w:tmpl w:val="0000005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F7"/>
    <w:rsid w:val="0000464B"/>
    <w:rsid w:val="00007015"/>
    <w:rsid w:val="00010D84"/>
    <w:rsid w:val="0001151F"/>
    <w:rsid w:val="00011C46"/>
    <w:rsid w:val="00017D4D"/>
    <w:rsid w:val="00020497"/>
    <w:rsid w:val="000205F9"/>
    <w:rsid w:val="000208A9"/>
    <w:rsid w:val="00021632"/>
    <w:rsid w:val="00023C88"/>
    <w:rsid w:val="00026BE5"/>
    <w:rsid w:val="00034DD7"/>
    <w:rsid w:val="00035796"/>
    <w:rsid w:val="00035A85"/>
    <w:rsid w:val="0004544B"/>
    <w:rsid w:val="00046BFD"/>
    <w:rsid w:val="00052325"/>
    <w:rsid w:val="00054331"/>
    <w:rsid w:val="000549CC"/>
    <w:rsid w:val="00065B1D"/>
    <w:rsid w:val="00072840"/>
    <w:rsid w:val="00073674"/>
    <w:rsid w:val="00075795"/>
    <w:rsid w:val="00082077"/>
    <w:rsid w:val="0009322A"/>
    <w:rsid w:val="0009333F"/>
    <w:rsid w:val="00095164"/>
    <w:rsid w:val="00095A84"/>
    <w:rsid w:val="00096B4A"/>
    <w:rsid w:val="000A04DD"/>
    <w:rsid w:val="000A13C4"/>
    <w:rsid w:val="000A1EC1"/>
    <w:rsid w:val="000A285F"/>
    <w:rsid w:val="000B145E"/>
    <w:rsid w:val="000B302C"/>
    <w:rsid w:val="000B335B"/>
    <w:rsid w:val="000B4693"/>
    <w:rsid w:val="000B51AB"/>
    <w:rsid w:val="000B5CB6"/>
    <w:rsid w:val="000C05AE"/>
    <w:rsid w:val="000C6D67"/>
    <w:rsid w:val="000D0B74"/>
    <w:rsid w:val="000D3817"/>
    <w:rsid w:val="000D6082"/>
    <w:rsid w:val="000E267B"/>
    <w:rsid w:val="000F4B95"/>
    <w:rsid w:val="000F5913"/>
    <w:rsid w:val="00102334"/>
    <w:rsid w:val="0010698D"/>
    <w:rsid w:val="0011226C"/>
    <w:rsid w:val="00113E42"/>
    <w:rsid w:val="00120414"/>
    <w:rsid w:val="00123102"/>
    <w:rsid w:val="00134614"/>
    <w:rsid w:val="00135967"/>
    <w:rsid w:val="001365B9"/>
    <w:rsid w:val="00143CC0"/>
    <w:rsid w:val="00145BDA"/>
    <w:rsid w:val="001502F9"/>
    <w:rsid w:val="001557D2"/>
    <w:rsid w:val="00157BE7"/>
    <w:rsid w:val="00162B74"/>
    <w:rsid w:val="00165BB4"/>
    <w:rsid w:val="00166603"/>
    <w:rsid w:val="0016732A"/>
    <w:rsid w:val="001731E0"/>
    <w:rsid w:val="001772FA"/>
    <w:rsid w:val="001776AB"/>
    <w:rsid w:val="001816EC"/>
    <w:rsid w:val="00182504"/>
    <w:rsid w:val="00182524"/>
    <w:rsid w:val="0018553D"/>
    <w:rsid w:val="00185636"/>
    <w:rsid w:val="001872F7"/>
    <w:rsid w:val="00192E16"/>
    <w:rsid w:val="00194D05"/>
    <w:rsid w:val="00195E3B"/>
    <w:rsid w:val="00196A00"/>
    <w:rsid w:val="001A2966"/>
    <w:rsid w:val="001A36E4"/>
    <w:rsid w:val="001A3FC7"/>
    <w:rsid w:val="001B5ACC"/>
    <w:rsid w:val="001C6C52"/>
    <w:rsid w:val="001D794A"/>
    <w:rsid w:val="001E5934"/>
    <w:rsid w:val="001E5A9E"/>
    <w:rsid w:val="001F7F62"/>
    <w:rsid w:val="0020024E"/>
    <w:rsid w:val="00200E85"/>
    <w:rsid w:val="00203926"/>
    <w:rsid w:val="00210918"/>
    <w:rsid w:val="00215C9C"/>
    <w:rsid w:val="0021784C"/>
    <w:rsid w:val="002205A5"/>
    <w:rsid w:val="0022096B"/>
    <w:rsid w:val="0022242D"/>
    <w:rsid w:val="00230D81"/>
    <w:rsid w:val="00244B8E"/>
    <w:rsid w:val="00246460"/>
    <w:rsid w:val="00246C02"/>
    <w:rsid w:val="0024747B"/>
    <w:rsid w:val="002501B8"/>
    <w:rsid w:val="00252E81"/>
    <w:rsid w:val="002574E7"/>
    <w:rsid w:val="002623FA"/>
    <w:rsid w:val="00264089"/>
    <w:rsid w:val="00264D3E"/>
    <w:rsid w:val="00264E23"/>
    <w:rsid w:val="00267E0A"/>
    <w:rsid w:val="00271568"/>
    <w:rsid w:val="00273776"/>
    <w:rsid w:val="00280A82"/>
    <w:rsid w:val="00281D42"/>
    <w:rsid w:val="002824BE"/>
    <w:rsid w:val="00283D06"/>
    <w:rsid w:val="00284D95"/>
    <w:rsid w:val="00284DB7"/>
    <w:rsid w:val="00285AE4"/>
    <w:rsid w:val="0028661E"/>
    <w:rsid w:val="00291AFF"/>
    <w:rsid w:val="00291B4E"/>
    <w:rsid w:val="00294493"/>
    <w:rsid w:val="00295720"/>
    <w:rsid w:val="00297AF7"/>
    <w:rsid w:val="002A1C63"/>
    <w:rsid w:val="002A2237"/>
    <w:rsid w:val="002A405A"/>
    <w:rsid w:val="002A600C"/>
    <w:rsid w:val="002B23F4"/>
    <w:rsid w:val="002B298B"/>
    <w:rsid w:val="002B30C3"/>
    <w:rsid w:val="002B51F1"/>
    <w:rsid w:val="002B6BCB"/>
    <w:rsid w:val="002B71C8"/>
    <w:rsid w:val="002B7223"/>
    <w:rsid w:val="002C0CBB"/>
    <w:rsid w:val="002D3026"/>
    <w:rsid w:val="002E3D48"/>
    <w:rsid w:val="002E67C7"/>
    <w:rsid w:val="002E7731"/>
    <w:rsid w:val="002E7DB9"/>
    <w:rsid w:val="002E7F94"/>
    <w:rsid w:val="002E7FF3"/>
    <w:rsid w:val="002F252D"/>
    <w:rsid w:val="002F49F5"/>
    <w:rsid w:val="002F61CE"/>
    <w:rsid w:val="002F7A42"/>
    <w:rsid w:val="002F7D40"/>
    <w:rsid w:val="00304352"/>
    <w:rsid w:val="00311DEC"/>
    <w:rsid w:val="003165AA"/>
    <w:rsid w:val="003278E6"/>
    <w:rsid w:val="00336E61"/>
    <w:rsid w:val="00337C64"/>
    <w:rsid w:val="003408FA"/>
    <w:rsid w:val="0034103D"/>
    <w:rsid w:val="00343766"/>
    <w:rsid w:val="00345062"/>
    <w:rsid w:val="00346658"/>
    <w:rsid w:val="00351C7B"/>
    <w:rsid w:val="00356769"/>
    <w:rsid w:val="00360872"/>
    <w:rsid w:val="00361D4E"/>
    <w:rsid w:val="003758C8"/>
    <w:rsid w:val="003812F6"/>
    <w:rsid w:val="003813F9"/>
    <w:rsid w:val="003827D3"/>
    <w:rsid w:val="00387BF8"/>
    <w:rsid w:val="00387E55"/>
    <w:rsid w:val="0039267C"/>
    <w:rsid w:val="0039279A"/>
    <w:rsid w:val="003A2C10"/>
    <w:rsid w:val="003A2C6C"/>
    <w:rsid w:val="003A41E2"/>
    <w:rsid w:val="003A57C1"/>
    <w:rsid w:val="003A5BC1"/>
    <w:rsid w:val="003B07EA"/>
    <w:rsid w:val="003B290F"/>
    <w:rsid w:val="003B30B8"/>
    <w:rsid w:val="003B44EF"/>
    <w:rsid w:val="003B5C77"/>
    <w:rsid w:val="003C1B61"/>
    <w:rsid w:val="003C20AD"/>
    <w:rsid w:val="003C3B7D"/>
    <w:rsid w:val="003C4C19"/>
    <w:rsid w:val="003C60B9"/>
    <w:rsid w:val="003E5625"/>
    <w:rsid w:val="003E5BC9"/>
    <w:rsid w:val="003E5C5E"/>
    <w:rsid w:val="003E6103"/>
    <w:rsid w:val="003E62BA"/>
    <w:rsid w:val="003E6506"/>
    <w:rsid w:val="003F0B14"/>
    <w:rsid w:val="003F600D"/>
    <w:rsid w:val="00405254"/>
    <w:rsid w:val="00406787"/>
    <w:rsid w:val="00407372"/>
    <w:rsid w:val="00411312"/>
    <w:rsid w:val="00415AC4"/>
    <w:rsid w:val="0042159A"/>
    <w:rsid w:val="00433B46"/>
    <w:rsid w:val="00437056"/>
    <w:rsid w:val="00444EDE"/>
    <w:rsid w:val="0044730A"/>
    <w:rsid w:val="00447A12"/>
    <w:rsid w:val="00460F48"/>
    <w:rsid w:val="004613BB"/>
    <w:rsid w:val="004625E6"/>
    <w:rsid w:val="00463C5A"/>
    <w:rsid w:val="004701E5"/>
    <w:rsid w:val="004713A0"/>
    <w:rsid w:val="0047380F"/>
    <w:rsid w:val="00475CD2"/>
    <w:rsid w:val="00476A45"/>
    <w:rsid w:val="00480304"/>
    <w:rsid w:val="00484D30"/>
    <w:rsid w:val="00485283"/>
    <w:rsid w:val="0048672B"/>
    <w:rsid w:val="004A2197"/>
    <w:rsid w:val="004B71B9"/>
    <w:rsid w:val="004C2777"/>
    <w:rsid w:val="004C517A"/>
    <w:rsid w:val="004C7F93"/>
    <w:rsid w:val="004D0117"/>
    <w:rsid w:val="004D212C"/>
    <w:rsid w:val="004D5280"/>
    <w:rsid w:val="004E6C64"/>
    <w:rsid w:val="004F15CA"/>
    <w:rsid w:val="004F32BC"/>
    <w:rsid w:val="004F7172"/>
    <w:rsid w:val="004F795C"/>
    <w:rsid w:val="004F79C5"/>
    <w:rsid w:val="005007E9"/>
    <w:rsid w:val="00511B0D"/>
    <w:rsid w:val="00512203"/>
    <w:rsid w:val="0052338C"/>
    <w:rsid w:val="00524994"/>
    <w:rsid w:val="00526F3E"/>
    <w:rsid w:val="0053442D"/>
    <w:rsid w:val="0053697A"/>
    <w:rsid w:val="005455D2"/>
    <w:rsid w:val="005519D4"/>
    <w:rsid w:val="00555CAC"/>
    <w:rsid w:val="00564CF3"/>
    <w:rsid w:val="005734A9"/>
    <w:rsid w:val="0057793C"/>
    <w:rsid w:val="00577B74"/>
    <w:rsid w:val="00582233"/>
    <w:rsid w:val="005902D4"/>
    <w:rsid w:val="0059094F"/>
    <w:rsid w:val="00591CAB"/>
    <w:rsid w:val="00591DE1"/>
    <w:rsid w:val="00592196"/>
    <w:rsid w:val="00592AE6"/>
    <w:rsid w:val="005A1644"/>
    <w:rsid w:val="005A4321"/>
    <w:rsid w:val="005A6D09"/>
    <w:rsid w:val="005A7BD3"/>
    <w:rsid w:val="005B213B"/>
    <w:rsid w:val="005B2494"/>
    <w:rsid w:val="005C4B65"/>
    <w:rsid w:val="005C5488"/>
    <w:rsid w:val="005C60CB"/>
    <w:rsid w:val="005C703B"/>
    <w:rsid w:val="005D320C"/>
    <w:rsid w:val="005D3CDE"/>
    <w:rsid w:val="005D7B82"/>
    <w:rsid w:val="005E0814"/>
    <w:rsid w:val="005E46BF"/>
    <w:rsid w:val="005F43E8"/>
    <w:rsid w:val="005F4A44"/>
    <w:rsid w:val="0060167F"/>
    <w:rsid w:val="00610821"/>
    <w:rsid w:val="00611E49"/>
    <w:rsid w:val="00617134"/>
    <w:rsid w:val="00622C30"/>
    <w:rsid w:val="00626E57"/>
    <w:rsid w:val="00627F3D"/>
    <w:rsid w:val="0063010B"/>
    <w:rsid w:val="00630C66"/>
    <w:rsid w:val="006472FC"/>
    <w:rsid w:val="00647931"/>
    <w:rsid w:val="00650841"/>
    <w:rsid w:val="006563AD"/>
    <w:rsid w:val="006612CE"/>
    <w:rsid w:val="00664221"/>
    <w:rsid w:val="006647C6"/>
    <w:rsid w:val="006706F1"/>
    <w:rsid w:val="006714D4"/>
    <w:rsid w:val="00672093"/>
    <w:rsid w:val="006735FD"/>
    <w:rsid w:val="00677AEE"/>
    <w:rsid w:val="00677EA7"/>
    <w:rsid w:val="006804BC"/>
    <w:rsid w:val="0068126C"/>
    <w:rsid w:val="006848D2"/>
    <w:rsid w:val="00685D64"/>
    <w:rsid w:val="00686158"/>
    <w:rsid w:val="00687491"/>
    <w:rsid w:val="00690C21"/>
    <w:rsid w:val="006A0626"/>
    <w:rsid w:val="006A0CBB"/>
    <w:rsid w:val="006A3C78"/>
    <w:rsid w:val="006B0F9C"/>
    <w:rsid w:val="006B386C"/>
    <w:rsid w:val="006B6FE6"/>
    <w:rsid w:val="006B7058"/>
    <w:rsid w:val="006C164E"/>
    <w:rsid w:val="006C396C"/>
    <w:rsid w:val="006C46BE"/>
    <w:rsid w:val="006C77E5"/>
    <w:rsid w:val="006D0F7E"/>
    <w:rsid w:val="006D1838"/>
    <w:rsid w:val="006D2808"/>
    <w:rsid w:val="006D28A3"/>
    <w:rsid w:val="006D46B4"/>
    <w:rsid w:val="006D62F6"/>
    <w:rsid w:val="006E04B3"/>
    <w:rsid w:val="006E5CF1"/>
    <w:rsid w:val="006F2103"/>
    <w:rsid w:val="006F2CD2"/>
    <w:rsid w:val="006F461F"/>
    <w:rsid w:val="006F4CD1"/>
    <w:rsid w:val="00705267"/>
    <w:rsid w:val="00706C14"/>
    <w:rsid w:val="00711463"/>
    <w:rsid w:val="00712318"/>
    <w:rsid w:val="00713231"/>
    <w:rsid w:val="00714AB7"/>
    <w:rsid w:val="00720DAA"/>
    <w:rsid w:val="00721814"/>
    <w:rsid w:val="00721CA1"/>
    <w:rsid w:val="0072411C"/>
    <w:rsid w:val="00724CE9"/>
    <w:rsid w:val="00730D44"/>
    <w:rsid w:val="00735F2E"/>
    <w:rsid w:val="007431CC"/>
    <w:rsid w:val="007442FD"/>
    <w:rsid w:val="00747D77"/>
    <w:rsid w:val="00767C44"/>
    <w:rsid w:val="00770F11"/>
    <w:rsid w:val="0077132E"/>
    <w:rsid w:val="0077467F"/>
    <w:rsid w:val="00784983"/>
    <w:rsid w:val="00785273"/>
    <w:rsid w:val="00787B3F"/>
    <w:rsid w:val="0079143A"/>
    <w:rsid w:val="007929B3"/>
    <w:rsid w:val="00796273"/>
    <w:rsid w:val="007966B8"/>
    <w:rsid w:val="007970A5"/>
    <w:rsid w:val="007A018A"/>
    <w:rsid w:val="007A40C2"/>
    <w:rsid w:val="007A4947"/>
    <w:rsid w:val="007B2EF5"/>
    <w:rsid w:val="007B6A3D"/>
    <w:rsid w:val="007B6CA7"/>
    <w:rsid w:val="007C10DC"/>
    <w:rsid w:val="007C2B33"/>
    <w:rsid w:val="007C2FB9"/>
    <w:rsid w:val="007C6FF4"/>
    <w:rsid w:val="007C7606"/>
    <w:rsid w:val="007D2423"/>
    <w:rsid w:val="007D2B77"/>
    <w:rsid w:val="007D5F03"/>
    <w:rsid w:val="007D6427"/>
    <w:rsid w:val="007D67CF"/>
    <w:rsid w:val="007E2DED"/>
    <w:rsid w:val="007E3373"/>
    <w:rsid w:val="007E45DD"/>
    <w:rsid w:val="007F0029"/>
    <w:rsid w:val="007F2A06"/>
    <w:rsid w:val="007F317D"/>
    <w:rsid w:val="007F402C"/>
    <w:rsid w:val="007F55F1"/>
    <w:rsid w:val="007F5969"/>
    <w:rsid w:val="00800F63"/>
    <w:rsid w:val="00803DAA"/>
    <w:rsid w:val="008079D4"/>
    <w:rsid w:val="00810B1C"/>
    <w:rsid w:val="00813CA4"/>
    <w:rsid w:val="00815FF1"/>
    <w:rsid w:val="00817A73"/>
    <w:rsid w:val="0082176B"/>
    <w:rsid w:val="0082333E"/>
    <w:rsid w:val="0082428D"/>
    <w:rsid w:val="00824549"/>
    <w:rsid w:val="0083042B"/>
    <w:rsid w:val="00835B4F"/>
    <w:rsid w:val="008374DF"/>
    <w:rsid w:val="00841BCB"/>
    <w:rsid w:val="00846111"/>
    <w:rsid w:val="0084665F"/>
    <w:rsid w:val="008508FB"/>
    <w:rsid w:val="008517A1"/>
    <w:rsid w:val="00851E31"/>
    <w:rsid w:val="00852C09"/>
    <w:rsid w:val="00853D6D"/>
    <w:rsid w:val="0085666C"/>
    <w:rsid w:val="00856A3E"/>
    <w:rsid w:val="008621B5"/>
    <w:rsid w:val="00875267"/>
    <w:rsid w:val="008767CE"/>
    <w:rsid w:val="00880E38"/>
    <w:rsid w:val="0088376D"/>
    <w:rsid w:val="00883F13"/>
    <w:rsid w:val="00886A20"/>
    <w:rsid w:val="00891585"/>
    <w:rsid w:val="00891D6A"/>
    <w:rsid w:val="008927CF"/>
    <w:rsid w:val="008970D5"/>
    <w:rsid w:val="008A1F84"/>
    <w:rsid w:val="008A3D99"/>
    <w:rsid w:val="008A6D7B"/>
    <w:rsid w:val="008B6E5D"/>
    <w:rsid w:val="008C680E"/>
    <w:rsid w:val="008C7BA7"/>
    <w:rsid w:val="008D2AA8"/>
    <w:rsid w:val="008E1288"/>
    <w:rsid w:val="008E6574"/>
    <w:rsid w:val="008E6E77"/>
    <w:rsid w:val="008F23F0"/>
    <w:rsid w:val="008F4CC2"/>
    <w:rsid w:val="0092046A"/>
    <w:rsid w:val="00921298"/>
    <w:rsid w:val="009254B6"/>
    <w:rsid w:val="009259AC"/>
    <w:rsid w:val="00931236"/>
    <w:rsid w:val="00934B3D"/>
    <w:rsid w:val="009378D7"/>
    <w:rsid w:val="00942B02"/>
    <w:rsid w:val="00951E9F"/>
    <w:rsid w:val="00954B2B"/>
    <w:rsid w:val="00956A0A"/>
    <w:rsid w:val="009646D4"/>
    <w:rsid w:val="009658E5"/>
    <w:rsid w:val="00965ED9"/>
    <w:rsid w:val="00974354"/>
    <w:rsid w:val="00975D92"/>
    <w:rsid w:val="00981547"/>
    <w:rsid w:val="00982461"/>
    <w:rsid w:val="009834A5"/>
    <w:rsid w:val="00985865"/>
    <w:rsid w:val="00987448"/>
    <w:rsid w:val="009906EF"/>
    <w:rsid w:val="009945CA"/>
    <w:rsid w:val="00995643"/>
    <w:rsid w:val="009A51B4"/>
    <w:rsid w:val="009A5B03"/>
    <w:rsid w:val="009B501C"/>
    <w:rsid w:val="009B706B"/>
    <w:rsid w:val="009C1BFB"/>
    <w:rsid w:val="009C645B"/>
    <w:rsid w:val="009D0494"/>
    <w:rsid w:val="009D0AB8"/>
    <w:rsid w:val="009D0B50"/>
    <w:rsid w:val="009D3774"/>
    <w:rsid w:val="009D3D5A"/>
    <w:rsid w:val="009D5071"/>
    <w:rsid w:val="009D6377"/>
    <w:rsid w:val="009D7F66"/>
    <w:rsid w:val="009E1809"/>
    <w:rsid w:val="009E6B0C"/>
    <w:rsid w:val="009F12A0"/>
    <w:rsid w:val="009F3193"/>
    <w:rsid w:val="009F4052"/>
    <w:rsid w:val="009F4EBA"/>
    <w:rsid w:val="009F6328"/>
    <w:rsid w:val="00A026EE"/>
    <w:rsid w:val="00A06095"/>
    <w:rsid w:val="00A17C1E"/>
    <w:rsid w:val="00A209A4"/>
    <w:rsid w:val="00A22CD4"/>
    <w:rsid w:val="00A238C4"/>
    <w:rsid w:val="00A23BC0"/>
    <w:rsid w:val="00A2657A"/>
    <w:rsid w:val="00A308AF"/>
    <w:rsid w:val="00A30B3E"/>
    <w:rsid w:val="00A30F80"/>
    <w:rsid w:val="00A32FE6"/>
    <w:rsid w:val="00A3439B"/>
    <w:rsid w:val="00A507DB"/>
    <w:rsid w:val="00A51097"/>
    <w:rsid w:val="00A53A96"/>
    <w:rsid w:val="00A53F33"/>
    <w:rsid w:val="00A60041"/>
    <w:rsid w:val="00A631F0"/>
    <w:rsid w:val="00A70D30"/>
    <w:rsid w:val="00A71D3B"/>
    <w:rsid w:val="00A727A6"/>
    <w:rsid w:val="00A93355"/>
    <w:rsid w:val="00AA1673"/>
    <w:rsid w:val="00AA3D97"/>
    <w:rsid w:val="00AB2F00"/>
    <w:rsid w:val="00AB67D1"/>
    <w:rsid w:val="00AB6A9E"/>
    <w:rsid w:val="00AC2C8C"/>
    <w:rsid w:val="00AC50C0"/>
    <w:rsid w:val="00AD147F"/>
    <w:rsid w:val="00AE39FC"/>
    <w:rsid w:val="00AE49B5"/>
    <w:rsid w:val="00AE69D4"/>
    <w:rsid w:val="00AE7648"/>
    <w:rsid w:val="00AF058C"/>
    <w:rsid w:val="00AF2E5D"/>
    <w:rsid w:val="00AF6FBE"/>
    <w:rsid w:val="00B11757"/>
    <w:rsid w:val="00B13854"/>
    <w:rsid w:val="00B16D67"/>
    <w:rsid w:val="00B17FD6"/>
    <w:rsid w:val="00B2280E"/>
    <w:rsid w:val="00B246E9"/>
    <w:rsid w:val="00B25FE9"/>
    <w:rsid w:val="00B33108"/>
    <w:rsid w:val="00B35839"/>
    <w:rsid w:val="00B35E70"/>
    <w:rsid w:val="00B451B1"/>
    <w:rsid w:val="00B57971"/>
    <w:rsid w:val="00B6127A"/>
    <w:rsid w:val="00B63AE5"/>
    <w:rsid w:val="00B647E1"/>
    <w:rsid w:val="00B67A39"/>
    <w:rsid w:val="00B7017B"/>
    <w:rsid w:val="00B725CE"/>
    <w:rsid w:val="00B73A89"/>
    <w:rsid w:val="00B74781"/>
    <w:rsid w:val="00B77B0B"/>
    <w:rsid w:val="00B810F6"/>
    <w:rsid w:val="00B837AA"/>
    <w:rsid w:val="00B84A37"/>
    <w:rsid w:val="00B85A99"/>
    <w:rsid w:val="00B87AC4"/>
    <w:rsid w:val="00B914D4"/>
    <w:rsid w:val="00B952C5"/>
    <w:rsid w:val="00B95E70"/>
    <w:rsid w:val="00BA219D"/>
    <w:rsid w:val="00BA6807"/>
    <w:rsid w:val="00BB2DCD"/>
    <w:rsid w:val="00BB3E74"/>
    <w:rsid w:val="00BB6E7F"/>
    <w:rsid w:val="00BC1314"/>
    <w:rsid w:val="00BC45E7"/>
    <w:rsid w:val="00BC746C"/>
    <w:rsid w:val="00BC789B"/>
    <w:rsid w:val="00BD14DE"/>
    <w:rsid w:val="00BD362A"/>
    <w:rsid w:val="00BD4025"/>
    <w:rsid w:val="00BD472B"/>
    <w:rsid w:val="00BD796B"/>
    <w:rsid w:val="00BE5FFD"/>
    <w:rsid w:val="00BF1B5F"/>
    <w:rsid w:val="00BF1CF6"/>
    <w:rsid w:val="00BF3B1F"/>
    <w:rsid w:val="00BF3BED"/>
    <w:rsid w:val="00BF44C7"/>
    <w:rsid w:val="00BF738D"/>
    <w:rsid w:val="00C03339"/>
    <w:rsid w:val="00C042A1"/>
    <w:rsid w:val="00C04DB8"/>
    <w:rsid w:val="00C05788"/>
    <w:rsid w:val="00C072C6"/>
    <w:rsid w:val="00C16097"/>
    <w:rsid w:val="00C21DD0"/>
    <w:rsid w:val="00C244A8"/>
    <w:rsid w:val="00C258DF"/>
    <w:rsid w:val="00C279A5"/>
    <w:rsid w:val="00C27A5B"/>
    <w:rsid w:val="00C33C52"/>
    <w:rsid w:val="00C34D3C"/>
    <w:rsid w:val="00C45C5E"/>
    <w:rsid w:val="00C45CCD"/>
    <w:rsid w:val="00C47D3A"/>
    <w:rsid w:val="00C50AA9"/>
    <w:rsid w:val="00C55E6B"/>
    <w:rsid w:val="00C56E75"/>
    <w:rsid w:val="00C57229"/>
    <w:rsid w:val="00C618DD"/>
    <w:rsid w:val="00C66DAF"/>
    <w:rsid w:val="00C75A1B"/>
    <w:rsid w:val="00C809B0"/>
    <w:rsid w:val="00C813D0"/>
    <w:rsid w:val="00C82B1E"/>
    <w:rsid w:val="00C841A3"/>
    <w:rsid w:val="00C84FCC"/>
    <w:rsid w:val="00C8585C"/>
    <w:rsid w:val="00C86D05"/>
    <w:rsid w:val="00C90880"/>
    <w:rsid w:val="00C9147E"/>
    <w:rsid w:val="00C918F6"/>
    <w:rsid w:val="00C95E8A"/>
    <w:rsid w:val="00C97221"/>
    <w:rsid w:val="00C97C32"/>
    <w:rsid w:val="00CA7F1C"/>
    <w:rsid w:val="00CB186C"/>
    <w:rsid w:val="00CC43B8"/>
    <w:rsid w:val="00CC4C47"/>
    <w:rsid w:val="00CC5859"/>
    <w:rsid w:val="00CC6FF8"/>
    <w:rsid w:val="00CD0856"/>
    <w:rsid w:val="00CD145A"/>
    <w:rsid w:val="00CD49D3"/>
    <w:rsid w:val="00CD5DD2"/>
    <w:rsid w:val="00CE03A5"/>
    <w:rsid w:val="00CE03F7"/>
    <w:rsid w:val="00CE0BBD"/>
    <w:rsid w:val="00CF2340"/>
    <w:rsid w:val="00CF3AC6"/>
    <w:rsid w:val="00CF3F2D"/>
    <w:rsid w:val="00CF772E"/>
    <w:rsid w:val="00D05810"/>
    <w:rsid w:val="00D05894"/>
    <w:rsid w:val="00D060DF"/>
    <w:rsid w:val="00D11282"/>
    <w:rsid w:val="00D125AB"/>
    <w:rsid w:val="00D166CD"/>
    <w:rsid w:val="00D20AAC"/>
    <w:rsid w:val="00D20CC9"/>
    <w:rsid w:val="00D20CE1"/>
    <w:rsid w:val="00D27FEB"/>
    <w:rsid w:val="00D37C24"/>
    <w:rsid w:val="00D40A14"/>
    <w:rsid w:val="00D43E1E"/>
    <w:rsid w:val="00D448C6"/>
    <w:rsid w:val="00D47638"/>
    <w:rsid w:val="00D51DB6"/>
    <w:rsid w:val="00D57BBA"/>
    <w:rsid w:val="00D57E51"/>
    <w:rsid w:val="00D626A3"/>
    <w:rsid w:val="00D629DF"/>
    <w:rsid w:val="00D62AED"/>
    <w:rsid w:val="00D62E19"/>
    <w:rsid w:val="00D64C24"/>
    <w:rsid w:val="00D676A2"/>
    <w:rsid w:val="00D67B85"/>
    <w:rsid w:val="00D72082"/>
    <w:rsid w:val="00D73607"/>
    <w:rsid w:val="00D741AF"/>
    <w:rsid w:val="00D82E0B"/>
    <w:rsid w:val="00D8384D"/>
    <w:rsid w:val="00D84893"/>
    <w:rsid w:val="00D85262"/>
    <w:rsid w:val="00D900FF"/>
    <w:rsid w:val="00D94342"/>
    <w:rsid w:val="00DA0838"/>
    <w:rsid w:val="00DA2AF0"/>
    <w:rsid w:val="00DA2E03"/>
    <w:rsid w:val="00DA5618"/>
    <w:rsid w:val="00DB57A9"/>
    <w:rsid w:val="00DC3E62"/>
    <w:rsid w:val="00DC44C1"/>
    <w:rsid w:val="00DD2BD5"/>
    <w:rsid w:val="00DD52E9"/>
    <w:rsid w:val="00DD7250"/>
    <w:rsid w:val="00DE2E08"/>
    <w:rsid w:val="00DE6C30"/>
    <w:rsid w:val="00DF42CB"/>
    <w:rsid w:val="00DF4344"/>
    <w:rsid w:val="00DF5B7A"/>
    <w:rsid w:val="00E06064"/>
    <w:rsid w:val="00E06A61"/>
    <w:rsid w:val="00E13A08"/>
    <w:rsid w:val="00E1401D"/>
    <w:rsid w:val="00E2356B"/>
    <w:rsid w:val="00E23DC8"/>
    <w:rsid w:val="00E32863"/>
    <w:rsid w:val="00E35A9B"/>
    <w:rsid w:val="00E36FFC"/>
    <w:rsid w:val="00E435FF"/>
    <w:rsid w:val="00E45C58"/>
    <w:rsid w:val="00E47921"/>
    <w:rsid w:val="00E54002"/>
    <w:rsid w:val="00E61E7D"/>
    <w:rsid w:val="00E64DCF"/>
    <w:rsid w:val="00E6581D"/>
    <w:rsid w:val="00E66665"/>
    <w:rsid w:val="00E70F28"/>
    <w:rsid w:val="00E71A43"/>
    <w:rsid w:val="00E826F5"/>
    <w:rsid w:val="00E847DC"/>
    <w:rsid w:val="00E9049B"/>
    <w:rsid w:val="00E91FC5"/>
    <w:rsid w:val="00E92C06"/>
    <w:rsid w:val="00E979A8"/>
    <w:rsid w:val="00EA0C7E"/>
    <w:rsid w:val="00EA3A02"/>
    <w:rsid w:val="00EB028C"/>
    <w:rsid w:val="00EB2FA2"/>
    <w:rsid w:val="00EB3330"/>
    <w:rsid w:val="00EB4972"/>
    <w:rsid w:val="00EC112D"/>
    <w:rsid w:val="00EC2574"/>
    <w:rsid w:val="00EC3220"/>
    <w:rsid w:val="00EC4A32"/>
    <w:rsid w:val="00EC687C"/>
    <w:rsid w:val="00ED4E7D"/>
    <w:rsid w:val="00ED5542"/>
    <w:rsid w:val="00EE4514"/>
    <w:rsid w:val="00EE4BF5"/>
    <w:rsid w:val="00EE7365"/>
    <w:rsid w:val="00EF48D9"/>
    <w:rsid w:val="00EF68F7"/>
    <w:rsid w:val="00F009C7"/>
    <w:rsid w:val="00F019C8"/>
    <w:rsid w:val="00F0392A"/>
    <w:rsid w:val="00F04BA5"/>
    <w:rsid w:val="00F06A6C"/>
    <w:rsid w:val="00F10311"/>
    <w:rsid w:val="00F1171A"/>
    <w:rsid w:val="00F12CC8"/>
    <w:rsid w:val="00F277B8"/>
    <w:rsid w:val="00F30C0D"/>
    <w:rsid w:val="00F3342E"/>
    <w:rsid w:val="00F33AAB"/>
    <w:rsid w:val="00F3774F"/>
    <w:rsid w:val="00F44A49"/>
    <w:rsid w:val="00F45C5B"/>
    <w:rsid w:val="00F4722F"/>
    <w:rsid w:val="00F51E54"/>
    <w:rsid w:val="00F52690"/>
    <w:rsid w:val="00F53E11"/>
    <w:rsid w:val="00F54387"/>
    <w:rsid w:val="00F553F4"/>
    <w:rsid w:val="00F55B3A"/>
    <w:rsid w:val="00F566DA"/>
    <w:rsid w:val="00F6029D"/>
    <w:rsid w:val="00F66BDF"/>
    <w:rsid w:val="00F67008"/>
    <w:rsid w:val="00F67474"/>
    <w:rsid w:val="00F75F90"/>
    <w:rsid w:val="00F83CA6"/>
    <w:rsid w:val="00FA0CCD"/>
    <w:rsid w:val="00FA24B7"/>
    <w:rsid w:val="00FA48D2"/>
    <w:rsid w:val="00FA5738"/>
    <w:rsid w:val="00FB02C7"/>
    <w:rsid w:val="00FC401E"/>
    <w:rsid w:val="00FC5E25"/>
    <w:rsid w:val="00FD058E"/>
    <w:rsid w:val="00FD302B"/>
    <w:rsid w:val="00FD3D8B"/>
    <w:rsid w:val="00FE0DED"/>
    <w:rsid w:val="00FE2B49"/>
    <w:rsid w:val="00FE308D"/>
    <w:rsid w:val="00FE4876"/>
    <w:rsid w:val="00FE49BA"/>
    <w:rsid w:val="00FE5358"/>
    <w:rsid w:val="00FE66A1"/>
    <w:rsid w:val="00FF1294"/>
    <w:rsid w:val="00FF457C"/>
    <w:rsid w:val="00FF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E9C3E"/>
  <w15:docId w15:val="{50A05CAD-6040-461D-B1FB-51057C6B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7A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97A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97A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AF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97AF7"/>
    <w:pPr>
      <w:spacing w:before="100" w:beforeAutospacing="1" w:after="100" w:afterAutospacing="1"/>
    </w:pPr>
  </w:style>
  <w:style w:type="numbering" w:customStyle="1" w:styleId="NoList1">
    <w:name w:val="No List1"/>
    <w:next w:val="NoList"/>
    <w:semiHidden/>
    <w:unhideWhenUsed/>
    <w:rsid w:val="00297AF7"/>
  </w:style>
  <w:style w:type="character" w:styleId="Hyperlink">
    <w:name w:val="Hyperlink"/>
    <w:rsid w:val="00297AF7"/>
    <w:rPr>
      <w:color w:val="0066CC"/>
      <w:u w:val="single"/>
    </w:rPr>
  </w:style>
  <w:style w:type="character" w:customStyle="1" w:styleId="Bodytext">
    <w:name w:val="Body text_"/>
    <w:link w:val="Bodytext1"/>
    <w:rsid w:val="00297AF7"/>
    <w:rPr>
      <w:spacing w:val="3"/>
      <w:shd w:val="clear" w:color="auto" w:fill="FFFFFF"/>
    </w:rPr>
  </w:style>
  <w:style w:type="character" w:customStyle="1" w:styleId="Bodytext2">
    <w:name w:val="Body text (2)_"/>
    <w:link w:val="Bodytext20"/>
    <w:rsid w:val="00297AF7"/>
    <w:rPr>
      <w:i/>
      <w:iCs/>
      <w:spacing w:val="1"/>
      <w:shd w:val="clear" w:color="auto" w:fill="FFFFFF"/>
    </w:rPr>
  </w:style>
  <w:style w:type="character" w:customStyle="1" w:styleId="Bodytext2NotItalic">
    <w:name w:val="Body text (2) + Not Italic"/>
    <w:aliases w:val="Spacing 0 pt,Body text (4) + Italic,Body text (3) + Not Italic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Bodytext4pt">
    <w:name w:val="Body text + 4 pt"/>
    <w:aliases w:val="Spacing 0 pt45,Scale 150%"/>
    <w:rsid w:val="00297AF7"/>
    <w:rPr>
      <w:spacing w:val="0"/>
      <w:sz w:val="8"/>
      <w:szCs w:val="8"/>
      <w:shd w:val="clear" w:color="auto" w:fill="FFFFFF"/>
    </w:rPr>
  </w:style>
  <w:style w:type="character" w:customStyle="1" w:styleId="Bodytext4pt3">
    <w:name w:val="Body text + 4 pt3"/>
    <w:aliases w:val="Italic,Spacing 0 pt44,Body text + Consolas,4 pt1,Body text (3) + 12.5 pt,Body text (6) + 12 pt"/>
    <w:rsid w:val="00297AF7"/>
    <w:rPr>
      <w:i/>
      <w:iCs/>
      <w:noProof/>
      <w:spacing w:val="0"/>
      <w:sz w:val="8"/>
      <w:szCs w:val="8"/>
      <w:shd w:val="clear" w:color="auto" w:fill="FFFFFF"/>
    </w:rPr>
  </w:style>
  <w:style w:type="character" w:customStyle="1" w:styleId="Bodytext3">
    <w:name w:val="Body text (3)_"/>
    <w:link w:val="Bodytext30"/>
    <w:rsid w:val="00297AF7"/>
    <w:rPr>
      <w:b/>
      <w:bCs/>
      <w:spacing w:val="8"/>
      <w:sz w:val="21"/>
      <w:szCs w:val="21"/>
      <w:shd w:val="clear" w:color="auto" w:fill="FFFFFF"/>
    </w:rPr>
  </w:style>
  <w:style w:type="character" w:customStyle="1" w:styleId="Headerorfooter2">
    <w:name w:val="Header or footer (2)_"/>
    <w:link w:val="Headerorfooter20"/>
    <w:rsid w:val="00297AF7"/>
    <w:rPr>
      <w:spacing w:val="6"/>
      <w:sz w:val="19"/>
      <w:szCs w:val="19"/>
      <w:shd w:val="clear" w:color="auto" w:fill="FFFFFF"/>
    </w:rPr>
  </w:style>
  <w:style w:type="character" w:customStyle="1" w:styleId="Bodytext3SmallCaps">
    <w:name w:val="Body text (3) + Small Caps"/>
    <w:rsid w:val="00297AF7"/>
    <w:rPr>
      <w:b/>
      <w:bCs/>
      <w:smallCaps/>
      <w:spacing w:val="8"/>
      <w:sz w:val="21"/>
      <w:szCs w:val="21"/>
      <w:shd w:val="clear" w:color="auto" w:fill="FFFFFF"/>
    </w:rPr>
  </w:style>
  <w:style w:type="character" w:customStyle="1" w:styleId="BodytextItalic">
    <w:name w:val="Body text + Italic"/>
    <w:aliases w:val="Spacing 0 pt43"/>
    <w:rsid w:val="00297AF7"/>
    <w:rPr>
      <w:i/>
      <w:iCs/>
      <w:spacing w:val="1"/>
      <w:sz w:val="22"/>
      <w:szCs w:val="22"/>
      <w:shd w:val="clear" w:color="auto" w:fill="FFFFFF"/>
    </w:rPr>
  </w:style>
  <w:style w:type="character" w:customStyle="1" w:styleId="Bodytext14pt">
    <w:name w:val="Body text + 14 pt"/>
    <w:aliases w:val="Bold,Spacing 0 pt42,Body text (3) + Arial"/>
    <w:rsid w:val="00297AF7"/>
    <w:rPr>
      <w:b/>
      <w:bCs/>
      <w:spacing w:val="-2"/>
      <w:sz w:val="28"/>
      <w:szCs w:val="28"/>
      <w:shd w:val="clear" w:color="auto" w:fill="FFFFFF"/>
    </w:rPr>
  </w:style>
  <w:style w:type="character" w:customStyle="1" w:styleId="Bodytext4">
    <w:name w:val="Body text (4)_"/>
    <w:link w:val="Bodytext40"/>
    <w:rsid w:val="00297AF7"/>
    <w:rPr>
      <w:i/>
      <w:iCs/>
      <w:spacing w:val="1"/>
      <w:sz w:val="18"/>
      <w:szCs w:val="18"/>
      <w:shd w:val="clear" w:color="auto" w:fill="FFFFFF"/>
    </w:rPr>
  </w:style>
  <w:style w:type="character" w:customStyle="1" w:styleId="Bodytext5">
    <w:name w:val="Body text (5)_"/>
    <w:link w:val="Bodytext50"/>
    <w:rsid w:val="00297AF7"/>
    <w:rPr>
      <w:spacing w:val="4"/>
      <w:sz w:val="18"/>
      <w:szCs w:val="18"/>
      <w:shd w:val="clear" w:color="auto" w:fill="FFFFFF"/>
    </w:rPr>
  </w:style>
  <w:style w:type="character" w:customStyle="1" w:styleId="Bodytext5Italic">
    <w:name w:val="Body text (5) + Italic"/>
    <w:aliases w:val="Spacing 0 pt41"/>
    <w:rsid w:val="00297AF7"/>
    <w:rPr>
      <w:i/>
      <w:iCs/>
      <w:noProof/>
      <w:spacing w:val="1"/>
      <w:sz w:val="18"/>
      <w:szCs w:val="18"/>
      <w:shd w:val="clear" w:color="auto" w:fill="FFFFFF"/>
    </w:rPr>
  </w:style>
  <w:style w:type="character" w:customStyle="1" w:styleId="Picturecaption">
    <w:name w:val="Picture caption_"/>
    <w:link w:val="Picturecaption0"/>
    <w:rsid w:val="00297AF7"/>
    <w:rPr>
      <w:b/>
      <w:bCs/>
      <w:spacing w:val="8"/>
      <w:sz w:val="21"/>
      <w:szCs w:val="21"/>
      <w:shd w:val="clear" w:color="auto" w:fill="FFFFFF"/>
    </w:rPr>
  </w:style>
  <w:style w:type="character" w:customStyle="1" w:styleId="BodyText10">
    <w:name w:val="Body Text1"/>
    <w:basedOn w:val="Bodytext"/>
    <w:rsid w:val="00297AF7"/>
    <w:rPr>
      <w:spacing w:val="3"/>
      <w:shd w:val="clear" w:color="auto" w:fill="FFFFFF"/>
    </w:rPr>
  </w:style>
  <w:style w:type="character" w:customStyle="1" w:styleId="Bodytext4pt2">
    <w:name w:val="Body text + 4 pt2"/>
    <w:aliases w:val="Spacing 0 pt40"/>
    <w:rsid w:val="00297AF7"/>
    <w:rPr>
      <w:spacing w:val="0"/>
      <w:sz w:val="8"/>
      <w:szCs w:val="8"/>
      <w:shd w:val="clear" w:color="auto" w:fill="FFFFFF"/>
    </w:rPr>
  </w:style>
  <w:style w:type="character" w:customStyle="1" w:styleId="Heading3">
    <w:name w:val="Heading #3_"/>
    <w:link w:val="Heading30"/>
    <w:rsid w:val="00297AF7"/>
    <w:rPr>
      <w:spacing w:val="3"/>
      <w:shd w:val="clear" w:color="auto" w:fill="FFFFFF"/>
    </w:rPr>
  </w:style>
  <w:style w:type="character" w:customStyle="1" w:styleId="Headerorfooter">
    <w:name w:val="Header or footer_"/>
    <w:link w:val="Headerorfooter0"/>
    <w:rsid w:val="00297AF7"/>
    <w:rPr>
      <w:spacing w:val="6"/>
      <w:sz w:val="14"/>
      <w:szCs w:val="14"/>
      <w:shd w:val="clear" w:color="auto" w:fill="FFFFFF"/>
    </w:rPr>
  </w:style>
  <w:style w:type="character" w:customStyle="1" w:styleId="HeaderorfooterSpacing0pt">
    <w:name w:val="Header or footer + Spacing 0 pt"/>
    <w:rsid w:val="00297AF7"/>
    <w:rPr>
      <w:noProof/>
      <w:spacing w:val="0"/>
      <w:sz w:val="14"/>
      <w:szCs w:val="14"/>
      <w:shd w:val="clear" w:color="auto" w:fill="FFFFFF"/>
    </w:rPr>
  </w:style>
  <w:style w:type="character" w:customStyle="1" w:styleId="Tableofcontents">
    <w:name w:val="Table of contents_"/>
    <w:link w:val="Tableofcontents0"/>
    <w:rsid w:val="00297AF7"/>
    <w:rPr>
      <w:spacing w:val="3"/>
      <w:shd w:val="clear" w:color="auto" w:fill="FFFFFF"/>
    </w:rPr>
  </w:style>
  <w:style w:type="character" w:customStyle="1" w:styleId="Tableofcontents2">
    <w:name w:val="Table of contents (2)_"/>
    <w:link w:val="Tableofcontents20"/>
    <w:rsid w:val="00297AF7"/>
    <w:rPr>
      <w:i/>
      <w:iCs/>
      <w:spacing w:val="1"/>
      <w:shd w:val="clear" w:color="auto" w:fill="FFFFFF"/>
    </w:rPr>
  </w:style>
  <w:style w:type="character" w:customStyle="1" w:styleId="Tableofcontents2NotItalic">
    <w:name w:val="Table of contents (2) + Not Italic"/>
    <w:aliases w:val="Spacing 0 pt39"/>
    <w:rsid w:val="00297AF7"/>
    <w:rPr>
      <w:i/>
      <w:iCs/>
      <w:noProof/>
      <w:spacing w:val="3"/>
      <w:sz w:val="22"/>
      <w:szCs w:val="22"/>
      <w:shd w:val="clear" w:color="auto" w:fill="FFFFFF"/>
    </w:rPr>
  </w:style>
  <w:style w:type="character" w:customStyle="1" w:styleId="Footnote">
    <w:name w:val="Footnote_"/>
    <w:link w:val="Footnote0"/>
    <w:rsid w:val="00297AF7"/>
    <w:rPr>
      <w:spacing w:val="3"/>
      <w:shd w:val="clear" w:color="auto" w:fill="FFFFFF"/>
    </w:rPr>
  </w:style>
  <w:style w:type="character" w:customStyle="1" w:styleId="Headerorfooter3">
    <w:name w:val="Header or footer (3)_"/>
    <w:link w:val="Headerorfooter31"/>
    <w:rsid w:val="00297AF7"/>
    <w:rPr>
      <w:spacing w:val="3"/>
      <w:shd w:val="clear" w:color="auto" w:fill="FFFFFF"/>
    </w:rPr>
  </w:style>
  <w:style w:type="character" w:customStyle="1" w:styleId="Footnote2">
    <w:name w:val="Footnote (2)_"/>
    <w:link w:val="Footnote20"/>
    <w:rsid w:val="00297AF7"/>
    <w:rPr>
      <w:spacing w:val="7"/>
      <w:sz w:val="15"/>
      <w:szCs w:val="15"/>
      <w:shd w:val="clear" w:color="auto" w:fill="FFFFFF"/>
    </w:rPr>
  </w:style>
  <w:style w:type="character" w:customStyle="1" w:styleId="Footnote2Italic">
    <w:name w:val="Footnote (2) + Italic"/>
    <w:aliases w:val="Spacing 0 pt38"/>
    <w:rsid w:val="00297AF7"/>
    <w:rPr>
      <w:i/>
      <w:iCs/>
      <w:noProof/>
      <w:spacing w:val="0"/>
      <w:sz w:val="15"/>
      <w:szCs w:val="15"/>
      <w:shd w:val="clear" w:color="auto" w:fill="FFFFFF"/>
    </w:rPr>
  </w:style>
  <w:style w:type="character" w:customStyle="1" w:styleId="Footnote3">
    <w:name w:val="Footnote (3)_"/>
    <w:link w:val="Footnote30"/>
    <w:rsid w:val="00297AF7"/>
    <w:rPr>
      <w:spacing w:val="7"/>
      <w:sz w:val="13"/>
      <w:szCs w:val="13"/>
      <w:shd w:val="clear" w:color="auto" w:fill="FFFFFF"/>
    </w:rPr>
  </w:style>
  <w:style w:type="character" w:customStyle="1" w:styleId="Footnote3Spacing0pt">
    <w:name w:val="Footnote (3) + Spacing 0 pt"/>
    <w:rsid w:val="00297AF7"/>
    <w:rPr>
      <w:noProof/>
      <w:spacing w:val="0"/>
      <w:sz w:val="13"/>
      <w:szCs w:val="13"/>
      <w:shd w:val="clear" w:color="auto" w:fill="FFFFFF"/>
    </w:rPr>
  </w:style>
  <w:style w:type="character" w:customStyle="1" w:styleId="Headerorfooter4">
    <w:name w:val="Header or footer (4)_"/>
    <w:link w:val="Headerorfooter40"/>
    <w:rsid w:val="00297AF7"/>
    <w:rPr>
      <w:spacing w:val="-2"/>
      <w:sz w:val="23"/>
      <w:szCs w:val="23"/>
      <w:shd w:val="clear" w:color="auto" w:fill="FFFFFF"/>
    </w:rPr>
  </w:style>
  <w:style w:type="character" w:customStyle="1" w:styleId="Heading32">
    <w:name w:val="Heading #3 (2)_"/>
    <w:link w:val="Heading320"/>
    <w:rsid w:val="00297AF7"/>
    <w:rPr>
      <w:i/>
      <w:iCs/>
      <w:spacing w:val="1"/>
      <w:shd w:val="clear" w:color="auto" w:fill="FFFFFF"/>
    </w:rPr>
  </w:style>
  <w:style w:type="character" w:customStyle="1" w:styleId="Heading32NotItalic">
    <w:name w:val="Heading #3 (2) + Not Italic"/>
    <w:aliases w:val="Spacing 0 pt37,Body text (3) + Arial1,Bold11"/>
    <w:rsid w:val="00297AF7"/>
    <w:rPr>
      <w:i/>
      <w:iCs/>
      <w:noProof/>
      <w:spacing w:val="3"/>
      <w:sz w:val="22"/>
      <w:szCs w:val="22"/>
      <w:shd w:val="clear" w:color="auto" w:fill="FFFFFF"/>
    </w:rPr>
  </w:style>
  <w:style w:type="character" w:customStyle="1" w:styleId="BodytextSpacing2pt">
    <w:name w:val="Body text + Spacing 2 pt"/>
    <w:rsid w:val="00297AF7"/>
    <w:rPr>
      <w:spacing w:val="49"/>
      <w:sz w:val="22"/>
      <w:szCs w:val="22"/>
      <w:shd w:val="clear" w:color="auto" w:fill="FFFFFF"/>
    </w:rPr>
  </w:style>
  <w:style w:type="character" w:customStyle="1" w:styleId="Bodytext3Italic">
    <w:name w:val="Body text (3) + Italic"/>
    <w:aliases w:val="Spacing 0 pt36,Body text + 13 pt,Bold10"/>
    <w:rsid w:val="00297AF7"/>
    <w:rPr>
      <w:b/>
      <w:bCs/>
      <w:i/>
      <w:iCs/>
      <w:spacing w:val="16"/>
      <w:sz w:val="21"/>
      <w:szCs w:val="21"/>
      <w:shd w:val="clear" w:color="auto" w:fill="FFFFFF"/>
    </w:rPr>
  </w:style>
  <w:style w:type="character" w:customStyle="1" w:styleId="Bodytext6">
    <w:name w:val="Body text (6)_"/>
    <w:link w:val="Bodytext60"/>
    <w:rsid w:val="00297AF7"/>
    <w:rPr>
      <w:spacing w:val="2"/>
      <w:sz w:val="23"/>
      <w:szCs w:val="23"/>
      <w:shd w:val="clear" w:color="auto" w:fill="FFFFFF"/>
    </w:rPr>
  </w:style>
  <w:style w:type="character" w:customStyle="1" w:styleId="Bodytext7">
    <w:name w:val="Body text (7)_"/>
    <w:link w:val="Bodytext70"/>
    <w:rsid w:val="00297AF7"/>
    <w:rPr>
      <w:rFonts w:ascii="Arial Narrow" w:hAnsi="Arial Narrow" w:cs="Arial Narrow"/>
      <w:noProof/>
      <w:sz w:val="15"/>
      <w:szCs w:val="15"/>
      <w:shd w:val="clear" w:color="auto" w:fill="FFFFFF"/>
    </w:rPr>
  </w:style>
  <w:style w:type="character" w:customStyle="1" w:styleId="Bodytext8">
    <w:name w:val="Body text (8)_"/>
    <w:link w:val="Bodytext80"/>
    <w:rsid w:val="00297AF7"/>
    <w:rPr>
      <w:spacing w:val="7"/>
      <w:sz w:val="15"/>
      <w:szCs w:val="15"/>
      <w:shd w:val="clear" w:color="auto" w:fill="FFFFFF"/>
    </w:rPr>
  </w:style>
  <w:style w:type="character" w:customStyle="1" w:styleId="Heading3Italic">
    <w:name w:val="Heading #3 + Italic"/>
    <w:aliases w:val="Spacing 0 pt35"/>
    <w:rsid w:val="00297AF7"/>
    <w:rPr>
      <w:i/>
      <w:iCs/>
      <w:spacing w:val="1"/>
      <w:sz w:val="22"/>
      <w:szCs w:val="22"/>
      <w:shd w:val="clear" w:color="auto" w:fill="FFFFFF"/>
    </w:rPr>
  </w:style>
  <w:style w:type="character" w:customStyle="1" w:styleId="Bodytext4pt1">
    <w:name w:val="Body text + 4 pt1"/>
    <w:aliases w:val="Spacing 0 pt34"/>
    <w:rsid w:val="00297AF7"/>
    <w:rPr>
      <w:spacing w:val="0"/>
      <w:sz w:val="8"/>
      <w:szCs w:val="8"/>
      <w:shd w:val="clear" w:color="auto" w:fill="FFFFFF"/>
    </w:rPr>
  </w:style>
  <w:style w:type="character" w:customStyle="1" w:styleId="Bodytext45pt">
    <w:name w:val="Body text + 4.5 pt"/>
    <w:aliases w:val="Spacing 0 pt33,Body text (6) + 12 pt1"/>
    <w:rsid w:val="00297AF7"/>
    <w:rPr>
      <w:spacing w:val="0"/>
      <w:sz w:val="9"/>
      <w:szCs w:val="9"/>
      <w:shd w:val="clear" w:color="auto" w:fill="FFFFFF"/>
    </w:rPr>
  </w:style>
  <w:style w:type="character" w:customStyle="1" w:styleId="Heading2">
    <w:name w:val="Heading #2_"/>
    <w:link w:val="Heading20"/>
    <w:rsid w:val="00297AF7"/>
    <w:rPr>
      <w:spacing w:val="3"/>
      <w:shd w:val="clear" w:color="auto" w:fill="FFFFFF"/>
    </w:rPr>
  </w:style>
  <w:style w:type="character" w:customStyle="1" w:styleId="Heading1">
    <w:name w:val="Heading #1_"/>
    <w:link w:val="Heading10"/>
    <w:rsid w:val="00297AF7"/>
    <w:rPr>
      <w:spacing w:val="3"/>
      <w:shd w:val="clear" w:color="auto" w:fill="FFFFFF"/>
    </w:rPr>
  </w:style>
  <w:style w:type="character" w:customStyle="1" w:styleId="Tablecaption2">
    <w:name w:val="Table caption (2)_"/>
    <w:link w:val="Tablecaption20"/>
    <w:rsid w:val="00297AF7"/>
    <w:rPr>
      <w:i/>
      <w:iCs/>
      <w:spacing w:val="1"/>
      <w:shd w:val="clear" w:color="auto" w:fill="FFFFFF"/>
    </w:rPr>
  </w:style>
  <w:style w:type="character" w:customStyle="1" w:styleId="Tablecaption2NotItalic">
    <w:name w:val="Table caption (2) + Not Italic"/>
    <w:aliases w:val="Spacing 0 pt32,Body text + 18 pt,Bold9"/>
    <w:rsid w:val="00297AF7"/>
    <w:rPr>
      <w:i/>
      <w:iCs/>
      <w:spacing w:val="3"/>
      <w:sz w:val="22"/>
      <w:szCs w:val="22"/>
      <w:shd w:val="clear" w:color="auto" w:fill="FFFFFF"/>
    </w:rPr>
  </w:style>
  <w:style w:type="character" w:customStyle="1" w:styleId="BodytextItalic3">
    <w:name w:val="Body text + Italic3"/>
    <w:aliases w:val="Spacing 0 pt31,Body text + 16.5 pt,Bold8"/>
    <w:rsid w:val="00297AF7"/>
    <w:rPr>
      <w:i/>
      <w:iCs/>
      <w:spacing w:val="1"/>
      <w:sz w:val="22"/>
      <w:szCs w:val="22"/>
      <w:shd w:val="clear" w:color="auto" w:fill="FFFFFF"/>
    </w:rPr>
  </w:style>
  <w:style w:type="character" w:customStyle="1" w:styleId="Bodytext10pt">
    <w:name w:val="Body text + 10 pt"/>
    <w:aliases w:val="Spacing 0 pt30"/>
    <w:rsid w:val="00297AF7"/>
    <w:rPr>
      <w:noProof/>
      <w:spacing w:val="0"/>
      <w:sz w:val="20"/>
      <w:szCs w:val="20"/>
      <w:shd w:val="clear" w:color="auto" w:fill="FFFFFF"/>
    </w:rPr>
  </w:style>
  <w:style w:type="character" w:customStyle="1" w:styleId="Bodytext105pt">
    <w:name w:val="Body text + 10.5 pt"/>
    <w:aliases w:val="Bold4,Spacing 0 pt29,Body text (7) + 10 pt,Italic3,Body text + 16.5 pt1,Bold7,Body text + Candara,9 pt"/>
    <w:rsid w:val="00297AF7"/>
    <w:rPr>
      <w:b/>
      <w:bCs/>
      <w:spacing w:val="8"/>
      <w:sz w:val="21"/>
      <w:szCs w:val="21"/>
      <w:shd w:val="clear" w:color="auto" w:fill="FFFFFF"/>
    </w:rPr>
  </w:style>
  <w:style w:type="character" w:customStyle="1" w:styleId="Bodytext9">
    <w:name w:val="Body text (9)_"/>
    <w:link w:val="Bodytext90"/>
    <w:rsid w:val="00297AF7"/>
    <w:rPr>
      <w:spacing w:val="6"/>
      <w:sz w:val="23"/>
      <w:szCs w:val="23"/>
      <w:shd w:val="clear" w:color="auto" w:fill="FFFFFF"/>
    </w:rPr>
  </w:style>
  <w:style w:type="character" w:customStyle="1" w:styleId="Footnote4">
    <w:name w:val="Footnote (4)_"/>
    <w:link w:val="Footnote40"/>
    <w:rsid w:val="00297AF7"/>
    <w:rPr>
      <w:b/>
      <w:bCs/>
      <w:spacing w:val="8"/>
      <w:sz w:val="21"/>
      <w:szCs w:val="21"/>
      <w:shd w:val="clear" w:color="auto" w:fill="FFFFFF"/>
    </w:rPr>
  </w:style>
  <w:style w:type="character" w:customStyle="1" w:styleId="Bodytext3Spacing0pt">
    <w:name w:val="Body text (3) + Spacing 0 pt"/>
    <w:rsid w:val="00297AF7"/>
    <w:rPr>
      <w:b/>
      <w:bCs/>
      <w:spacing w:val="9"/>
      <w:sz w:val="21"/>
      <w:szCs w:val="21"/>
      <w:shd w:val="clear" w:color="auto" w:fill="FFFFFF"/>
    </w:rPr>
  </w:style>
  <w:style w:type="character" w:customStyle="1" w:styleId="BodytextSpacing0pt">
    <w:name w:val="Body text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BodytextItalic2">
    <w:name w:val="Body text + Italic2"/>
    <w:aliases w:val="Spacing 0 pt28,Heading #3 (2) + 12.5 pt,Italic4,Body text + 8 pt"/>
    <w:rsid w:val="00297AF7"/>
    <w:rPr>
      <w:i/>
      <w:iCs/>
      <w:spacing w:val="2"/>
      <w:sz w:val="22"/>
      <w:szCs w:val="22"/>
      <w:shd w:val="clear" w:color="auto" w:fill="FFFFFF"/>
    </w:rPr>
  </w:style>
  <w:style w:type="character" w:customStyle="1" w:styleId="Bodytext2Spacing0pt">
    <w:name w:val="Body text (2) + Spacing 0 pt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Heading6">
    <w:name w:val="Heading #6_"/>
    <w:link w:val="Heading60"/>
    <w:rsid w:val="00297AF7"/>
    <w:rPr>
      <w:spacing w:val="4"/>
      <w:shd w:val="clear" w:color="auto" w:fill="FFFFFF"/>
    </w:rPr>
  </w:style>
  <w:style w:type="character" w:customStyle="1" w:styleId="Heading6Italic">
    <w:name w:val="Heading #6 + Italic"/>
    <w:aliases w:val="Spacing 0 pt27,Header or footer (4) + Times New Roman,10 pt"/>
    <w:rsid w:val="00297AF7"/>
    <w:rPr>
      <w:i/>
      <w:iCs/>
      <w:spacing w:val="2"/>
      <w:sz w:val="22"/>
      <w:szCs w:val="22"/>
      <w:shd w:val="clear" w:color="auto" w:fill="FFFFFF"/>
    </w:rPr>
  </w:style>
  <w:style w:type="character" w:customStyle="1" w:styleId="Bodytext2NotItalic1">
    <w:name w:val="Body text (2) + Not Italic1"/>
    <w:aliases w:val="Spacing 0 pt26,Header or footer (3) + Microsoft Sans Serif,4 pt,Picture caption + Not Bold,Heading #2 (2) + 20.5 pt,Italic6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Footnote2Spacing0pt">
    <w:name w:val="Footnote (2) + Spacing 0 pt"/>
    <w:rsid w:val="00297AF7"/>
    <w:rPr>
      <w:spacing w:val="6"/>
      <w:sz w:val="15"/>
      <w:szCs w:val="15"/>
      <w:shd w:val="clear" w:color="auto" w:fill="FFFFFF"/>
    </w:rPr>
  </w:style>
  <w:style w:type="character" w:customStyle="1" w:styleId="Headerorfooter411pt">
    <w:name w:val="Header or footer (4) + 11 pt"/>
    <w:aliases w:val="Spacing 0 pt25,Heading #3 + Not Italic"/>
    <w:rsid w:val="00297AF7"/>
    <w:rPr>
      <w:spacing w:val="3"/>
      <w:sz w:val="22"/>
      <w:szCs w:val="22"/>
      <w:shd w:val="clear" w:color="auto" w:fill="FFFFFF"/>
    </w:rPr>
  </w:style>
  <w:style w:type="character" w:customStyle="1" w:styleId="Bodytext100">
    <w:name w:val="Body text (10)_"/>
    <w:link w:val="Bodytext101"/>
    <w:rsid w:val="00297AF7"/>
    <w:rPr>
      <w:b/>
      <w:bCs/>
      <w:spacing w:val="10"/>
      <w:sz w:val="21"/>
      <w:szCs w:val="21"/>
      <w:shd w:val="clear" w:color="auto" w:fill="FFFFFF"/>
    </w:rPr>
  </w:style>
  <w:style w:type="character" w:customStyle="1" w:styleId="Bodytext1010pt">
    <w:name w:val="Body text (10) + 10 pt"/>
    <w:aliases w:val="Spacing 0 pt24,Body text (5) + 15 pt,Scale 200%"/>
    <w:rsid w:val="00297AF7"/>
    <w:rPr>
      <w:b/>
      <w:bCs/>
      <w:spacing w:val="7"/>
      <w:sz w:val="20"/>
      <w:szCs w:val="20"/>
      <w:shd w:val="clear" w:color="auto" w:fill="FFFFFF"/>
    </w:rPr>
  </w:style>
  <w:style w:type="character" w:customStyle="1" w:styleId="Bodytext1010pt1">
    <w:name w:val="Body text (10) + 10 pt1"/>
    <w:aliases w:val="Not Bold,Spacing 0 pt23,Picture caption (9) + Calibri,8 pt1,Body text (16) + 13 pt,Not Italic3,Body text (9) + 9.5 pt,Body text (5) + Italic2,Body text (10) + Times New Roman"/>
    <w:rsid w:val="00297AF7"/>
    <w:rPr>
      <w:b/>
      <w:bCs/>
      <w:spacing w:val="8"/>
      <w:sz w:val="20"/>
      <w:szCs w:val="20"/>
      <w:shd w:val="clear" w:color="auto" w:fill="FFFFFF"/>
    </w:rPr>
  </w:style>
  <w:style w:type="character" w:customStyle="1" w:styleId="Bodytext311pt">
    <w:name w:val="Body text (3) + 11 pt"/>
    <w:aliases w:val="Not Bold2,Spacing 0 pt22,Body text + 9.5 pt,Body text + Century Gothic,9.5 pt,Body text (5) + Candara"/>
    <w:rsid w:val="00297AF7"/>
    <w:rPr>
      <w:b/>
      <w:bCs/>
      <w:spacing w:val="4"/>
      <w:sz w:val="22"/>
      <w:szCs w:val="22"/>
      <w:shd w:val="clear" w:color="auto" w:fill="FFFFFF"/>
    </w:rPr>
  </w:style>
  <w:style w:type="character" w:customStyle="1" w:styleId="Tablecaption">
    <w:name w:val="Table caption_"/>
    <w:link w:val="Tablecaption0"/>
    <w:rsid w:val="00297AF7"/>
    <w:rPr>
      <w:spacing w:val="3"/>
      <w:shd w:val="clear" w:color="auto" w:fill="FFFFFF"/>
    </w:rPr>
  </w:style>
  <w:style w:type="character" w:customStyle="1" w:styleId="TablecaptionSpacing0pt">
    <w:name w:val="Table caption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Tablecaption75pt">
    <w:name w:val="Table caption + 7.5 pt"/>
    <w:aliases w:val="Spacing 0 pt21,Table caption (4) + Not Italic"/>
    <w:rsid w:val="00297AF7"/>
    <w:rPr>
      <w:spacing w:val="6"/>
      <w:sz w:val="15"/>
      <w:szCs w:val="15"/>
      <w:shd w:val="clear" w:color="auto" w:fill="FFFFFF"/>
    </w:rPr>
  </w:style>
  <w:style w:type="character" w:customStyle="1" w:styleId="Bodytext10pt1">
    <w:name w:val="Body text + 10 pt1"/>
    <w:aliases w:val="Spacing 0 pt20,Picture caption (5) + Calibri,7.5 pt,Body text (5) + 11 pt"/>
    <w:rsid w:val="00297AF7"/>
    <w:rPr>
      <w:noProof/>
      <w:spacing w:val="0"/>
      <w:sz w:val="20"/>
      <w:szCs w:val="20"/>
      <w:shd w:val="clear" w:color="auto" w:fill="FFFFFF"/>
    </w:rPr>
  </w:style>
  <w:style w:type="character" w:customStyle="1" w:styleId="Headerorfooter5">
    <w:name w:val="Header or footer (5)_"/>
    <w:link w:val="Headerorfooter50"/>
    <w:rsid w:val="00297AF7"/>
    <w:rPr>
      <w:spacing w:val="6"/>
      <w:sz w:val="15"/>
      <w:szCs w:val="15"/>
      <w:shd w:val="clear" w:color="auto" w:fill="FFFFFF"/>
    </w:rPr>
  </w:style>
  <w:style w:type="character" w:customStyle="1" w:styleId="TableofcontentsSpacing0pt">
    <w:name w:val="Table of contents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FootnoteSpacing0pt">
    <w:name w:val="Footnote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Headerorfooter6">
    <w:name w:val="Header or footer (6)_"/>
    <w:link w:val="Headerorfooter60"/>
    <w:rsid w:val="00297AF7"/>
    <w:rPr>
      <w:b/>
      <w:bCs/>
      <w:spacing w:val="7"/>
      <w:shd w:val="clear" w:color="auto" w:fill="FFFFFF"/>
    </w:rPr>
  </w:style>
  <w:style w:type="character" w:customStyle="1" w:styleId="Heading62">
    <w:name w:val="Heading #6 (2)_"/>
    <w:link w:val="Heading620"/>
    <w:rsid w:val="00297AF7"/>
    <w:rPr>
      <w:i/>
      <w:iCs/>
      <w:spacing w:val="2"/>
      <w:shd w:val="clear" w:color="auto" w:fill="FFFFFF"/>
    </w:rPr>
  </w:style>
  <w:style w:type="character" w:customStyle="1" w:styleId="Heading62NotItalic">
    <w:name w:val="Heading #6 (2) + Not Italic"/>
    <w:aliases w:val="Spacing 0 pt19,Picture caption (5) + Times New Roman,8 pt,Body text (3) + Not Bold"/>
    <w:rsid w:val="00297AF7"/>
    <w:rPr>
      <w:i/>
      <w:iCs/>
      <w:spacing w:val="4"/>
      <w:sz w:val="22"/>
      <w:szCs w:val="22"/>
      <w:shd w:val="clear" w:color="auto" w:fill="FFFFFF"/>
    </w:rPr>
  </w:style>
  <w:style w:type="character" w:customStyle="1" w:styleId="Heading5">
    <w:name w:val="Heading #5_"/>
    <w:link w:val="Heading50"/>
    <w:rsid w:val="00297AF7"/>
    <w:rPr>
      <w:spacing w:val="4"/>
      <w:shd w:val="clear" w:color="auto" w:fill="FFFFFF"/>
    </w:rPr>
  </w:style>
  <w:style w:type="character" w:customStyle="1" w:styleId="Heading545pt">
    <w:name w:val="Heading #5 + 4.5 pt"/>
    <w:aliases w:val="Spacing 0 pt18,Picture caption (6) + Times New Roman,8 pt2,Picture caption (5) + Italic"/>
    <w:rsid w:val="00297AF7"/>
    <w:rPr>
      <w:spacing w:val="0"/>
      <w:sz w:val="9"/>
      <w:szCs w:val="9"/>
      <w:shd w:val="clear" w:color="auto" w:fill="FFFFFF"/>
    </w:rPr>
  </w:style>
  <w:style w:type="character" w:customStyle="1" w:styleId="Heading514pt">
    <w:name w:val="Heading #5 + 14 pt"/>
    <w:aliases w:val="Bold3,Spacing 0 pt17,Picture caption + 12.5 pt,Body text (7) + 9 pt,Body text + 15.5 pt"/>
    <w:rsid w:val="00297AF7"/>
    <w:rPr>
      <w:b/>
      <w:bCs/>
      <w:spacing w:val="3"/>
      <w:sz w:val="28"/>
      <w:szCs w:val="28"/>
      <w:shd w:val="clear" w:color="auto" w:fill="FFFFFF"/>
    </w:rPr>
  </w:style>
  <w:style w:type="character" w:customStyle="1" w:styleId="Bodytext14pt1">
    <w:name w:val="Body text + 14 pt1"/>
    <w:aliases w:val="Bold2,Picture caption (12) + Calibri,16 pt,Body text (12) + 13 pt1,Body text (3) + 13 pt"/>
    <w:rsid w:val="00297AF7"/>
    <w:rPr>
      <w:b/>
      <w:bCs/>
      <w:spacing w:val="3"/>
      <w:sz w:val="28"/>
      <w:szCs w:val="28"/>
      <w:shd w:val="clear" w:color="auto" w:fill="FFFFFF"/>
    </w:rPr>
  </w:style>
  <w:style w:type="character" w:customStyle="1" w:styleId="Bodytext311pt1">
    <w:name w:val="Body text (3) + 11 pt1"/>
    <w:aliases w:val="Not Bold1,Italic2,Spacing 0 pt16,Picture caption (9) + 7.5 pt,Picture caption (9) + 8.5 pt,Body text (2) + Not Bold,Body text (13) + 10.5 pt,Body text (2) + 13 pt,Body text (15) + Times New Roman,12 pt,Body text (2) + 12 pt"/>
    <w:rsid w:val="00297AF7"/>
    <w:rPr>
      <w:b/>
      <w:bCs/>
      <w:i/>
      <w:iCs/>
      <w:spacing w:val="2"/>
      <w:sz w:val="22"/>
      <w:szCs w:val="22"/>
      <w:shd w:val="clear" w:color="auto" w:fill="FFFFFF"/>
    </w:rPr>
  </w:style>
  <w:style w:type="character" w:customStyle="1" w:styleId="Headerorfooter3Spacing0pt">
    <w:name w:val="Header or footer (3) + Spacing 0 pt"/>
    <w:rsid w:val="00297AF7"/>
    <w:rPr>
      <w:spacing w:val="1"/>
      <w:sz w:val="22"/>
      <w:szCs w:val="22"/>
      <w:shd w:val="clear" w:color="auto" w:fill="FFFFFF"/>
    </w:rPr>
  </w:style>
  <w:style w:type="character" w:customStyle="1" w:styleId="Heading1Spacing0pt">
    <w:name w:val="Heading #1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Tableofcontents2Spacing0pt">
    <w:name w:val="Table of contents (2) + Spacing 0 pt"/>
    <w:rsid w:val="00297AF7"/>
    <w:rPr>
      <w:i/>
      <w:iCs/>
      <w:spacing w:val="2"/>
      <w:sz w:val="22"/>
      <w:szCs w:val="22"/>
      <w:shd w:val="clear" w:color="auto" w:fill="FFFFFF"/>
    </w:rPr>
  </w:style>
  <w:style w:type="character" w:customStyle="1" w:styleId="TableofcontentsItalic">
    <w:name w:val="Table of contents + Italic"/>
    <w:aliases w:val="Spacing 0 pt15,Body text + 6.5 pt"/>
    <w:rsid w:val="00297AF7"/>
    <w:rPr>
      <w:i/>
      <w:iCs/>
      <w:spacing w:val="2"/>
      <w:sz w:val="22"/>
      <w:szCs w:val="22"/>
      <w:shd w:val="clear" w:color="auto" w:fill="FFFFFF"/>
    </w:rPr>
  </w:style>
  <w:style w:type="character" w:customStyle="1" w:styleId="Headerorfooter7">
    <w:name w:val="Header or footer (7)_"/>
    <w:link w:val="Headerorfooter70"/>
    <w:rsid w:val="00297AF7"/>
    <w:rPr>
      <w:spacing w:val="8"/>
      <w:shd w:val="clear" w:color="auto" w:fill="FFFFFF"/>
    </w:rPr>
  </w:style>
  <w:style w:type="character" w:customStyle="1" w:styleId="Bodytext6pt">
    <w:name w:val="Body text + 6 pt"/>
    <w:aliases w:val="Spacing 0 pt14"/>
    <w:rsid w:val="00297AF7"/>
    <w:rPr>
      <w:spacing w:val="0"/>
      <w:sz w:val="12"/>
      <w:szCs w:val="12"/>
      <w:shd w:val="clear" w:color="auto" w:fill="FFFFFF"/>
    </w:rPr>
  </w:style>
  <w:style w:type="character" w:customStyle="1" w:styleId="Bodytext24pt">
    <w:name w:val="Body text (2) + 4 pt"/>
    <w:aliases w:val="Not Italic,Spacing 0 pt13,Body text (2) + 18 pt,Picture caption + Candara,Bold6,Body text (13) + 10.5 pt1,Body text (12) + 13 pt,Body text + 9 pt,Heading #5 + 9.5 pt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Heading64pt">
    <w:name w:val="Heading #6 + 4 pt"/>
    <w:aliases w:val="Spacing 0 pt12,Body text (8) + 9.5 pt"/>
    <w:rsid w:val="00297AF7"/>
    <w:rPr>
      <w:spacing w:val="0"/>
      <w:sz w:val="8"/>
      <w:szCs w:val="8"/>
      <w:shd w:val="clear" w:color="auto" w:fill="FFFFFF"/>
    </w:rPr>
  </w:style>
  <w:style w:type="character" w:customStyle="1" w:styleId="Bodytext11">
    <w:name w:val="Body text (11)_"/>
    <w:link w:val="Bodytext110"/>
    <w:rsid w:val="00297AF7"/>
    <w:rPr>
      <w:i/>
      <w:iCs/>
      <w:spacing w:val="3"/>
      <w:shd w:val="clear" w:color="auto" w:fill="FFFFFF"/>
    </w:rPr>
  </w:style>
  <w:style w:type="character" w:customStyle="1" w:styleId="Bodytext8Spacing0pt">
    <w:name w:val="Body text (8) + Spacing 0 pt"/>
    <w:rsid w:val="00297AF7"/>
    <w:rPr>
      <w:spacing w:val="6"/>
      <w:sz w:val="15"/>
      <w:szCs w:val="15"/>
      <w:shd w:val="clear" w:color="auto" w:fill="FFFFFF"/>
    </w:rPr>
  </w:style>
  <w:style w:type="character" w:customStyle="1" w:styleId="Bodytext29pt">
    <w:name w:val="Body text (2) + 9 pt"/>
    <w:aliases w:val="Spacing 0 pt11,Body text + Constantia,15 pt,Bold5,Scale 50%,Body text (12) + Constantia,Not Italic4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Bodytext29pt1">
    <w:name w:val="Body text (2) + 9 pt1"/>
    <w:aliases w:val="Not Italic1,Spacing 0 pt10,Body text (7) + Calibri,10 pt1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Bodytext5Spacing0pt">
    <w:name w:val="Body text (5) + Spacing 0 pt"/>
    <w:rsid w:val="00297AF7"/>
    <w:rPr>
      <w:spacing w:val="5"/>
      <w:sz w:val="18"/>
      <w:szCs w:val="18"/>
      <w:shd w:val="clear" w:color="auto" w:fill="FFFFFF"/>
    </w:rPr>
  </w:style>
  <w:style w:type="character" w:customStyle="1" w:styleId="Headerorfooter8">
    <w:name w:val="Header or footer (8)_"/>
    <w:link w:val="Headerorfooter80"/>
    <w:rsid w:val="00297AF7"/>
    <w:rPr>
      <w:b/>
      <w:bCs/>
      <w:i/>
      <w:iCs/>
      <w:spacing w:val="18"/>
      <w:sz w:val="19"/>
      <w:szCs w:val="19"/>
      <w:shd w:val="clear" w:color="auto" w:fill="FFFFFF"/>
    </w:rPr>
  </w:style>
  <w:style w:type="character" w:customStyle="1" w:styleId="Headerorfooter6NotBold">
    <w:name w:val="Header or footer (6) + Not Bold"/>
    <w:aliases w:val="Spacing 0 pt9,Body text (16) + 9.5 pt,Not Italic2,Table caption (4) + 4 pt,Body text + Candara1,12.5 pt"/>
    <w:rsid w:val="00297AF7"/>
    <w:rPr>
      <w:b/>
      <w:bCs/>
      <w:spacing w:val="8"/>
      <w:shd w:val="clear" w:color="auto" w:fill="FFFFFF"/>
    </w:rPr>
  </w:style>
  <w:style w:type="character" w:customStyle="1" w:styleId="HeaderorfooterSpacing0pt1">
    <w:name w:val="Header or footer + Spacing 0 pt1"/>
    <w:rsid w:val="00297AF7"/>
    <w:rPr>
      <w:spacing w:val="10"/>
      <w:sz w:val="14"/>
      <w:szCs w:val="14"/>
      <w:shd w:val="clear" w:color="auto" w:fill="FFFFFF"/>
    </w:rPr>
  </w:style>
  <w:style w:type="character" w:customStyle="1" w:styleId="Bodytext12">
    <w:name w:val="Body text (12)_"/>
    <w:link w:val="Bodytext120"/>
    <w:rsid w:val="00297AF7"/>
    <w:rPr>
      <w:spacing w:val="3"/>
      <w:shd w:val="clear" w:color="auto" w:fill="FFFFFF"/>
    </w:rPr>
  </w:style>
  <w:style w:type="character" w:customStyle="1" w:styleId="Heading4">
    <w:name w:val="Heading #4_"/>
    <w:link w:val="Heading40"/>
    <w:rsid w:val="00297AF7"/>
    <w:rPr>
      <w:spacing w:val="4"/>
      <w:shd w:val="clear" w:color="auto" w:fill="FFFFFF"/>
    </w:rPr>
  </w:style>
  <w:style w:type="character" w:customStyle="1" w:styleId="Bodytext4Spacing0pt">
    <w:name w:val="Body text (4) + Spacing 0 pt"/>
    <w:rsid w:val="00297AF7"/>
    <w:rPr>
      <w:i/>
      <w:iCs/>
      <w:spacing w:val="3"/>
      <w:sz w:val="18"/>
      <w:szCs w:val="18"/>
      <w:shd w:val="clear" w:color="auto" w:fill="FFFFFF"/>
    </w:rPr>
  </w:style>
  <w:style w:type="character" w:customStyle="1" w:styleId="Bodytext5Italic1">
    <w:name w:val="Body text (5) + Italic1"/>
    <w:aliases w:val="Spacing 0 pt8,Body text (7) + Calibri1"/>
    <w:rsid w:val="00297AF7"/>
    <w:rPr>
      <w:i/>
      <w:iCs/>
      <w:noProof/>
      <w:spacing w:val="3"/>
      <w:sz w:val="18"/>
      <w:szCs w:val="18"/>
      <w:shd w:val="clear" w:color="auto" w:fill="FFFFFF"/>
    </w:rPr>
  </w:style>
  <w:style w:type="character" w:customStyle="1" w:styleId="Heading63">
    <w:name w:val="Heading #6 (3)_"/>
    <w:link w:val="Heading630"/>
    <w:rsid w:val="00297AF7"/>
    <w:rPr>
      <w:spacing w:val="5"/>
      <w:sz w:val="23"/>
      <w:szCs w:val="23"/>
      <w:shd w:val="clear" w:color="auto" w:fill="FFFFFF"/>
    </w:rPr>
  </w:style>
  <w:style w:type="character" w:customStyle="1" w:styleId="Heading54pt">
    <w:name w:val="Heading #5 + 4 pt"/>
    <w:aliases w:val="Spacing 0 pt7"/>
    <w:rsid w:val="00297AF7"/>
    <w:rPr>
      <w:spacing w:val="0"/>
      <w:sz w:val="8"/>
      <w:szCs w:val="8"/>
      <w:shd w:val="clear" w:color="auto" w:fill="FFFFFF"/>
    </w:rPr>
  </w:style>
  <w:style w:type="character" w:customStyle="1" w:styleId="Bodytext13">
    <w:name w:val="Body text (13)_"/>
    <w:link w:val="Bodytext130"/>
    <w:rsid w:val="00297AF7"/>
    <w:rPr>
      <w:rFonts w:ascii="Arial" w:hAnsi="Arial" w:cs="Arial"/>
      <w:i/>
      <w:iCs/>
      <w:noProof/>
      <w:sz w:val="13"/>
      <w:szCs w:val="13"/>
      <w:shd w:val="clear" w:color="auto" w:fill="FFFFFF"/>
    </w:rPr>
  </w:style>
  <w:style w:type="character" w:customStyle="1" w:styleId="Bodytext105pt1">
    <w:name w:val="Body text + 10.5 pt1"/>
    <w:aliases w:val="Bold1,Spacing 0 pt6,Picture caption (13) + Times New Roman,6 pt,Body text (24) + Times New Roman,10.5 pt,Body text (5) + 4 pt1,Body text + 9 pt1,Small Caps"/>
    <w:rsid w:val="00297AF7"/>
    <w:rPr>
      <w:b/>
      <w:bCs/>
      <w:spacing w:val="9"/>
      <w:sz w:val="21"/>
      <w:szCs w:val="21"/>
      <w:shd w:val="clear" w:color="auto" w:fill="FFFFFF"/>
    </w:rPr>
  </w:style>
  <w:style w:type="character" w:customStyle="1" w:styleId="Heading645pt">
    <w:name w:val="Heading #6 + 4.5 pt"/>
    <w:aliases w:val="Spacing 0 pt5,Body text (8) + Bold"/>
    <w:rsid w:val="00297AF7"/>
    <w:rPr>
      <w:spacing w:val="0"/>
      <w:sz w:val="9"/>
      <w:szCs w:val="9"/>
      <w:shd w:val="clear" w:color="auto" w:fill="FFFFFF"/>
    </w:rPr>
  </w:style>
  <w:style w:type="character" w:customStyle="1" w:styleId="Headerorfooter30">
    <w:name w:val="Header or footer (3)"/>
    <w:basedOn w:val="Headerorfooter3"/>
    <w:rsid w:val="00297AF7"/>
    <w:rPr>
      <w:spacing w:val="3"/>
      <w:shd w:val="clear" w:color="auto" w:fill="FFFFFF"/>
    </w:rPr>
  </w:style>
  <w:style w:type="character" w:customStyle="1" w:styleId="Heading22">
    <w:name w:val="Heading #2 (2)_"/>
    <w:link w:val="Heading220"/>
    <w:rsid w:val="00297AF7"/>
    <w:rPr>
      <w:spacing w:val="4"/>
      <w:sz w:val="23"/>
      <w:szCs w:val="23"/>
      <w:shd w:val="clear" w:color="auto" w:fill="FFFFFF"/>
    </w:rPr>
  </w:style>
  <w:style w:type="character" w:customStyle="1" w:styleId="BodytextItalic1">
    <w:name w:val="Body text + Italic1"/>
    <w:rsid w:val="00297AF7"/>
    <w:rPr>
      <w:i/>
      <w:iCs/>
      <w:spacing w:val="3"/>
      <w:sz w:val="22"/>
      <w:szCs w:val="22"/>
      <w:shd w:val="clear" w:color="auto" w:fill="FFFFFF"/>
    </w:rPr>
  </w:style>
  <w:style w:type="character" w:customStyle="1" w:styleId="BodytextSpacing0pt1">
    <w:name w:val="Body text + Spacing 0 pt1"/>
    <w:rsid w:val="00297AF7"/>
    <w:rPr>
      <w:noProof/>
      <w:spacing w:val="0"/>
      <w:sz w:val="22"/>
      <w:szCs w:val="22"/>
      <w:shd w:val="clear" w:color="auto" w:fill="FFFFFF"/>
    </w:rPr>
  </w:style>
  <w:style w:type="character" w:customStyle="1" w:styleId="Bodytext314pt">
    <w:name w:val="Body text (3) + 14 pt"/>
    <w:aliases w:val="Spacing 0 pt4,Body text + 7.5 pt,Body text (2) + Italic"/>
    <w:rsid w:val="00297AF7"/>
    <w:rPr>
      <w:b/>
      <w:bCs/>
      <w:spacing w:val="3"/>
      <w:sz w:val="28"/>
      <w:szCs w:val="28"/>
      <w:shd w:val="clear" w:color="auto" w:fill="FFFFFF"/>
    </w:rPr>
  </w:style>
  <w:style w:type="character" w:customStyle="1" w:styleId="Bodytext3Italic1">
    <w:name w:val="Body text (3) + Italic1"/>
    <w:aliases w:val="Spacing 0 pt3,Body text + 7.5 pt1"/>
    <w:rsid w:val="00297AF7"/>
    <w:rPr>
      <w:b/>
      <w:bCs/>
      <w:i/>
      <w:iCs/>
      <w:spacing w:val="4"/>
      <w:sz w:val="21"/>
      <w:szCs w:val="21"/>
      <w:shd w:val="clear" w:color="auto" w:fill="FFFFFF"/>
    </w:rPr>
  </w:style>
  <w:style w:type="character" w:customStyle="1" w:styleId="Bodytext4NotItalic">
    <w:name w:val="Body text (4) + Not Italic"/>
    <w:aliases w:val="Spacing 0 pt2,Table caption + 9.5 pt,Body text + 13 pt1"/>
    <w:rsid w:val="00297AF7"/>
    <w:rPr>
      <w:i/>
      <w:iCs/>
      <w:spacing w:val="5"/>
      <w:sz w:val="18"/>
      <w:szCs w:val="18"/>
      <w:shd w:val="clear" w:color="auto" w:fill="FFFFFF"/>
    </w:rPr>
  </w:style>
  <w:style w:type="character" w:customStyle="1" w:styleId="Bodytext84pt">
    <w:name w:val="Body text (8) + 4 pt"/>
    <w:aliases w:val="Italic1,Spacing 0 pt1,Body text (13) + 10.5 pt2,Body text (15) + Not Italic,Body text (5) + 4 pt"/>
    <w:rsid w:val="00297AF7"/>
    <w:rPr>
      <w:i/>
      <w:iCs/>
      <w:noProof/>
      <w:spacing w:val="0"/>
      <w:sz w:val="8"/>
      <w:szCs w:val="8"/>
      <w:shd w:val="clear" w:color="auto" w:fill="FFFFFF"/>
    </w:rPr>
  </w:style>
  <w:style w:type="paragraph" w:customStyle="1" w:styleId="Bodytext1">
    <w:name w:val="Body text1"/>
    <w:basedOn w:val="Normal"/>
    <w:link w:val="Bodytext"/>
    <w:rsid w:val="00297AF7"/>
    <w:pPr>
      <w:widowControl w:val="0"/>
      <w:shd w:val="clear" w:color="auto" w:fill="FFFFFF"/>
      <w:spacing w:after="180" w:line="269" w:lineRule="exact"/>
      <w:ind w:hanging="1100"/>
      <w:jc w:val="right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Bodytext20">
    <w:name w:val="Body text (2)"/>
    <w:basedOn w:val="Normal"/>
    <w:link w:val="Bodytext2"/>
    <w:rsid w:val="00297AF7"/>
    <w:pPr>
      <w:widowControl w:val="0"/>
      <w:shd w:val="clear" w:color="auto" w:fill="FFFFFF"/>
      <w:spacing w:before="180" w:after="600" w:line="240" w:lineRule="atLeast"/>
      <w:ind w:hanging="110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Bodytext30">
    <w:name w:val="Body text (3)"/>
    <w:basedOn w:val="Normal"/>
    <w:link w:val="Bodytext3"/>
    <w:rsid w:val="00297AF7"/>
    <w:pPr>
      <w:widowControl w:val="0"/>
      <w:shd w:val="clear" w:color="auto" w:fill="FFFFFF"/>
      <w:spacing w:before="120" w:after="180" w:line="240" w:lineRule="atLeast"/>
      <w:ind w:hanging="520"/>
      <w:jc w:val="both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paragraph" w:customStyle="1" w:styleId="Headerorfooter20">
    <w:name w:val="Header or footer (2)"/>
    <w:basedOn w:val="Normal"/>
    <w:link w:val="Headerorfooter2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6"/>
      <w:sz w:val="19"/>
      <w:szCs w:val="19"/>
    </w:rPr>
  </w:style>
  <w:style w:type="paragraph" w:customStyle="1" w:styleId="Bodytext40">
    <w:name w:val="Body text (4)"/>
    <w:basedOn w:val="Normal"/>
    <w:link w:val="Bodytext4"/>
    <w:rsid w:val="00297AF7"/>
    <w:pPr>
      <w:widowControl w:val="0"/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i/>
      <w:iCs/>
      <w:spacing w:val="1"/>
      <w:sz w:val="18"/>
      <w:szCs w:val="18"/>
    </w:rPr>
  </w:style>
  <w:style w:type="paragraph" w:customStyle="1" w:styleId="Bodytext50">
    <w:name w:val="Body text (5)"/>
    <w:basedOn w:val="Normal"/>
    <w:link w:val="Bodytext5"/>
    <w:rsid w:val="00297AF7"/>
    <w:pPr>
      <w:widowControl w:val="0"/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spacing w:val="4"/>
      <w:sz w:val="18"/>
      <w:szCs w:val="18"/>
    </w:rPr>
  </w:style>
  <w:style w:type="paragraph" w:customStyle="1" w:styleId="Picturecaption0">
    <w:name w:val="Picture caption"/>
    <w:basedOn w:val="Normal"/>
    <w:link w:val="Picturecaption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paragraph" w:customStyle="1" w:styleId="Heading30">
    <w:name w:val="Heading #3"/>
    <w:basedOn w:val="Normal"/>
    <w:link w:val="Heading3"/>
    <w:rsid w:val="00297AF7"/>
    <w:pPr>
      <w:widowControl w:val="0"/>
      <w:shd w:val="clear" w:color="auto" w:fill="FFFFFF"/>
      <w:spacing w:line="412" w:lineRule="exact"/>
      <w:jc w:val="both"/>
      <w:outlineLvl w:val="2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297AF7"/>
    <w:pPr>
      <w:widowControl w:val="0"/>
      <w:shd w:val="clear" w:color="auto" w:fill="FFFFFF"/>
      <w:spacing w:line="200" w:lineRule="exact"/>
      <w:jc w:val="right"/>
    </w:pPr>
    <w:rPr>
      <w:rFonts w:asciiTheme="minorHAnsi" w:eastAsiaTheme="minorHAnsi" w:hAnsiTheme="minorHAnsi" w:cstheme="minorBidi"/>
      <w:spacing w:val="6"/>
      <w:sz w:val="14"/>
      <w:szCs w:val="14"/>
    </w:rPr>
  </w:style>
  <w:style w:type="paragraph" w:customStyle="1" w:styleId="Tableofcontents0">
    <w:name w:val="Table of contents"/>
    <w:basedOn w:val="Normal"/>
    <w:link w:val="Tableofcontents"/>
    <w:rsid w:val="00297AF7"/>
    <w:pPr>
      <w:widowControl w:val="0"/>
      <w:shd w:val="clear" w:color="auto" w:fill="FFFFFF"/>
      <w:spacing w:line="37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Tableofcontents20">
    <w:name w:val="Table of contents (2)"/>
    <w:basedOn w:val="Normal"/>
    <w:link w:val="Tableofcontents2"/>
    <w:rsid w:val="00297AF7"/>
    <w:pPr>
      <w:widowControl w:val="0"/>
      <w:shd w:val="clear" w:color="auto" w:fill="FFFFFF"/>
      <w:spacing w:before="60" w:after="60" w:line="285" w:lineRule="exact"/>
      <w:ind w:firstLine="52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Footnote0">
    <w:name w:val="Footnote"/>
    <w:basedOn w:val="Normal"/>
    <w:link w:val="Footnote"/>
    <w:rsid w:val="00297AF7"/>
    <w:pPr>
      <w:widowControl w:val="0"/>
      <w:shd w:val="clear" w:color="auto" w:fill="FFFFFF"/>
      <w:spacing w:after="60" w:line="279" w:lineRule="exact"/>
      <w:ind w:firstLine="500"/>
      <w:jc w:val="both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erorfooter31">
    <w:name w:val="Header or footer (3)1"/>
    <w:basedOn w:val="Normal"/>
    <w:link w:val="Headerorfooter3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Footnote20">
    <w:name w:val="Footnote (2)"/>
    <w:basedOn w:val="Normal"/>
    <w:link w:val="Footnote2"/>
    <w:rsid w:val="00297AF7"/>
    <w:pPr>
      <w:widowControl w:val="0"/>
      <w:shd w:val="clear" w:color="auto" w:fill="FFFFFF"/>
      <w:spacing w:line="203" w:lineRule="exact"/>
      <w:jc w:val="both"/>
    </w:pPr>
    <w:rPr>
      <w:rFonts w:asciiTheme="minorHAnsi" w:eastAsiaTheme="minorHAnsi" w:hAnsiTheme="minorHAnsi" w:cstheme="minorBidi"/>
      <w:spacing w:val="7"/>
      <w:sz w:val="15"/>
      <w:szCs w:val="15"/>
    </w:rPr>
  </w:style>
  <w:style w:type="paragraph" w:customStyle="1" w:styleId="Footnote30">
    <w:name w:val="Footnote (3)"/>
    <w:basedOn w:val="Normal"/>
    <w:link w:val="Footnote3"/>
    <w:rsid w:val="00297AF7"/>
    <w:pPr>
      <w:widowControl w:val="0"/>
      <w:shd w:val="clear" w:color="auto" w:fill="FFFFFF"/>
      <w:spacing w:line="181" w:lineRule="exact"/>
      <w:ind w:firstLine="500"/>
    </w:pPr>
    <w:rPr>
      <w:rFonts w:asciiTheme="minorHAnsi" w:eastAsiaTheme="minorHAnsi" w:hAnsiTheme="minorHAnsi" w:cstheme="minorBidi"/>
      <w:spacing w:val="7"/>
      <w:sz w:val="13"/>
      <w:szCs w:val="13"/>
    </w:rPr>
  </w:style>
  <w:style w:type="paragraph" w:customStyle="1" w:styleId="Headerorfooter40">
    <w:name w:val="Header or footer (4)"/>
    <w:basedOn w:val="Normal"/>
    <w:link w:val="Headerorfooter4"/>
    <w:rsid w:val="00297AF7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-2"/>
      <w:sz w:val="23"/>
      <w:szCs w:val="23"/>
    </w:rPr>
  </w:style>
  <w:style w:type="paragraph" w:customStyle="1" w:styleId="Heading320">
    <w:name w:val="Heading #3 (2)"/>
    <w:basedOn w:val="Normal"/>
    <w:link w:val="Heading32"/>
    <w:rsid w:val="00297AF7"/>
    <w:pPr>
      <w:widowControl w:val="0"/>
      <w:shd w:val="clear" w:color="auto" w:fill="FFFFFF"/>
      <w:spacing w:after="300" w:line="276" w:lineRule="exact"/>
      <w:jc w:val="both"/>
      <w:outlineLvl w:val="2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Bodytext60">
    <w:name w:val="Body text (6)"/>
    <w:basedOn w:val="Normal"/>
    <w:link w:val="Bodytext6"/>
    <w:rsid w:val="00297AF7"/>
    <w:pPr>
      <w:widowControl w:val="0"/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spacing w:val="2"/>
      <w:sz w:val="23"/>
      <w:szCs w:val="23"/>
    </w:rPr>
  </w:style>
  <w:style w:type="paragraph" w:customStyle="1" w:styleId="Bodytext70">
    <w:name w:val="Body text (7)"/>
    <w:basedOn w:val="Normal"/>
    <w:link w:val="Bodytext7"/>
    <w:rsid w:val="00297AF7"/>
    <w:pPr>
      <w:widowControl w:val="0"/>
      <w:shd w:val="clear" w:color="auto" w:fill="FFFFFF"/>
      <w:spacing w:line="240" w:lineRule="atLeast"/>
    </w:pPr>
    <w:rPr>
      <w:rFonts w:ascii="Arial Narrow" w:eastAsiaTheme="minorHAnsi" w:hAnsi="Arial Narrow" w:cs="Arial Narrow"/>
      <w:noProof/>
      <w:sz w:val="15"/>
      <w:szCs w:val="15"/>
    </w:rPr>
  </w:style>
  <w:style w:type="paragraph" w:customStyle="1" w:styleId="Bodytext80">
    <w:name w:val="Body text (8)"/>
    <w:basedOn w:val="Normal"/>
    <w:link w:val="Bodytext8"/>
    <w:rsid w:val="00297AF7"/>
    <w:pPr>
      <w:widowControl w:val="0"/>
      <w:shd w:val="clear" w:color="auto" w:fill="FFFFFF"/>
      <w:spacing w:before="7980" w:line="240" w:lineRule="atLeast"/>
      <w:jc w:val="both"/>
    </w:pPr>
    <w:rPr>
      <w:rFonts w:asciiTheme="minorHAnsi" w:eastAsiaTheme="minorHAnsi" w:hAnsiTheme="minorHAnsi" w:cstheme="minorBidi"/>
      <w:spacing w:val="7"/>
      <w:sz w:val="15"/>
      <w:szCs w:val="15"/>
    </w:rPr>
  </w:style>
  <w:style w:type="paragraph" w:customStyle="1" w:styleId="Heading20">
    <w:name w:val="Heading #2"/>
    <w:basedOn w:val="Normal"/>
    <w:link w:val="Heading2"/>
    <w:rsid w:val="00297AF7"/>
    <w:pPr>
      <w:widowControl w:val="0"/>
      <w:shd w:val="clear" w:color="auto" w:fill="FFFFFF"/>
      <w:spacing w:line="240" w:lineRule="atLeast"/>
      <w:jc w:val="both"/>
      <w:outlineLvl w:val="1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ing10">
    <w:name w:val="Heading #1"/>
    <w:basedOn w:val="Normal"/>
    <w:link w:val="Heading1"/>
    <w:rsid w:val="00297AF7"/>
    <w:pPr>
      <w:widowControl w:val="0"/>
      <w:shd w:val="clear" w:color="auto" w:fill="FFFFFF"/>
      <w:spacing w:line="498" w:lineRule="exact"/>
      <w:ind w:firstLine="480"/>
      <w:jc w:val="both"/>
      <w:outlineLvl w:val="0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Tablecaption20">
    <w:name w:val="Table caption (2)"/>
    <w:basedOn w:val="Normal"/>
    <w:link w:val="Tablecaption2"/>
    <w:rsid w:val="00297AF7"/>
    <w:pPr>
      <w:widowControl w:val="0"/>
      <w:shd w:val="clear" w:color="auto" w:fill="FFFFFF"/>
      <w:spacing w:line="387" w:lineRule="exact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Bodytext90">
    <w:name w:val="Body text (9)"/>
    <w:basedOn w:val="Normal"/>
    <w:link w:val="Bodytext9"/>
    <w:rsid w:val="00297AF7"/>
    <w:pPr>
      <w:widowControl w:val="0"/>
      <w:shd w:val="clear" w:color="auto" w:fill="FFFFFF"/>
      <w:spacing w:line="381" w:lineRule="exact"/>
      <w:ind w:firstLine="500"/>
      <w:jc w:val="both"/>
    </w:pPr>
    <w:rPr>
      <w:rFonts w:asciiTheme="minorHAnsi" w:eastAsiaTheme="minorHAnsi" w:hAnsiTheme="minorHAnsi" w:cstheme="minorBidi"/>
      <w:spacing w:val="6"/>
      <w:sz w:val="23"/>
      <w:szCs w:val="23"/>
    </w:rPr>
  </w:style>
  <w:style w:type="paragraph" w:customStyle="1" w:styleId="Footnote40">
    <w:name w:val="Footnote (4)"/>
    <w:basedOn w:val="Normal"/>
    <w:link w:val="Footnote4"/>
    <w:rsid w:val="00297AF7"/>
    <w:pPr>
      <w:widowControl w:val="0"/>
      <w:shd w:val="clear" w:color="auto" w:fill="FFFFFF"/>
      <w:spacing w:before="120" w:after="120" w:line="240" w:lineRule="atLeast"/>
      <w:ind w:firstLine="500"/>
      <w:jc w:val="both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paragraph" w:customStyle="1" w:styleId="Heading60">
    <w:name w:val="Heading #6"/>
    <w:basedOn w:val="Normal"/>
    <w:link w:val="Heading6"/>
    <w:rsid w:val="00297AF7"/>
    <w:pPr>
      <w:widowControl w:val="0"/>
      <w:shd w:val="clear" w:color="auto" w:fill="FFFFFF"/>
      <w:spacing w:before="120" w:line="279" w:lineRule="exact"/>
      <w:jc w:val="both"/>
      <w:outlineLvl w:val="5"/>
    </w:pPr>
    <w:rPr>
      <w:rFonts w:asciiTheme="minorHAnsi" w:eastAsiaTheme="minorHAnsi" w:hAnsiTheme="minorHAnsi" w:cstheme="minorBidi"/>
      <w:spacing w:val="4"/>
      <w:sz w:val="22"/>
      <w:szCs w:val="22"/>
    </w:rPr>
  </w:style>
  <w:style w:type="paragraph" w:customStyle="1" w:styleId="Bodytext101">
    <w:name w:val="Body text (10)"/>
    <w:basedOn w:val="Normal"/>
    <w:link w:val="Bodytext100"/>
    <w:rsid w:val="00297AF7"/>
    <w:pPr>
      <w:widowControl w:val="0"/>
      <w:shd w:val="clear" w:color="auto" w:fill="FFFFFF"/>
      <w:spacing w:after="60" w:line="240" w:lineRule="atLeast"/>
      <w:jc w:val="right"/>
    </w:pPr>
    <w:rPr>
      <w:rFonts w:asciiTheme="minorHAnsi" w:eastAsiaTheme="minorHAnsi" w:hAnsiTheme="minorHAnsi" w:cstheme="minorBidi"/>
      <w:b/>
      <w:bCs/>
      <w:spacing w:val="10"/>
      <w:sz w:val="21"/>
      <w:szCs w:val="21"/>
    </w:rPr>
  </w:style>
  <w:style w:type="paragraph" w:customStyle="1" w:styleId="Tablecaption0">
    <w:name w:val="Table caption"/>
    <w:basedOn w:val="Normal"/>
    <w:link w:val="Tablecaption"/>
    <w:rsid w:val="00297AF7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erorfooter50">
    <w:name w:val="Header or footer (5)"/>
    <w:basedOn w:val="Normal"/>
    <w:link w:val="Headerorfooter5"/>
    <w:rsid w:val="00297AF7"/>
    <w:pPr>
      <w:widowControl w:val="0"/>
      <w:shd w:val="clear" w:color="auto" w:fill="FFFFFF"/>
      <w:spacing w:line="203" w:lineRule="exact"/>
      <w:jc w:val="both"/>
    </w:pPr>
    <w:rPr>
      <w:rFonts w:asciiTheme="minorHAnsi" w:eastAsiaTheme="minorHAnsi" w:hAnsiTheme="minorHAnsi" w:cstheme="minorBidi"/>
      <w:spacing w:val="6"/>
      <w:sz w:val="15"/>
      <w:szCs w:val="15"/>
    </w:rPr>
  </w:style>
  <w:style w:type="paragraph" w:customStyle="1" w:styleId="Headerorfooter60">
    <w:name w:val="Header or footer (6)"/>
    <w:basedOn w:val="Normal"/>
    <w:link w:val="Headerorfooter6"/>
    <w:rsid w:val="00297AF7"/>
    <w:pPr>
      <w:widowControl w:val="0"/>
      <w:shd w:val="clear" w:color="auto" w:fill="FFFFFF"/>
      <w:spacing w:line="314" w:lineRule="exact"/>
    </w:pPr>
    <w:rPr>
      <w:rFonts w:asciiTheme="minorHAnsi" w:eastAsiaTheme="minorHAnsi" w:hAnsiTheme="minorHAnsi" w:cstheme="minorBidi"/>
      <w:b/>
      <w:bCs/>
      <w:spacing w:val="7"/>
      <w:sz w:val="22"/>
      <w:szCs w:val="22"/>
    </w:rPr>
  </w:style>
  <w:style w:type="paragraph" w:customStyle="1" w:styleId="Heading620">
    <w:name w:val="Heading #6 (2)"/>
    <w:basedOn w:val="Normal"/>
    <w:link w:val="Heading62"/>
    <w:rsid w:val="00297AF7"/>
    <w:pPr>
      <w:widowControl w:val="0"/>
      <w:shd w:val="clear" w:color="auto" w:fill="FFFFFF"/>
      <w:spacing w:after="480" w:line="273" w:lineRule="exact"/>
      <w:jc w:val="both"/>
      <w:outlineLvl w:val="5"/>
    </w:pPr>
    <w:rPr>
      <w:rFonts w:asciiTheme="minorHAnsi" w:eastAsiaTheme="minorHAnsi" w:hAnsiTheme="minorHAnsi" w:cstheme="minorBidi"/>
      <w:i/>
      <w:iCs/>
      <w:spacing w:val="2"/>
      <w:sz w:val="22"/>
      <w:szCs w:val="22"/>
    </w:rPr>
  </w:style>
  <w:style w:type="paragraph" w:customStyle="1" w:styleId="Heading50">
    <w:name w:val="Heading #5"/>
    <w:basedOn w:val="Normal"/>
    <w:link w:val="Heading5"/>
    <w:rsid w:val="00297AF7"/>
    <w:pPr>
      <w:widowControl w:val="0"/>
      <w:shd w:val="clear" w:color="auto" w:fill="FFFFFF"/>
      <w:spacing w:before="60" w:line="396" w:lineRule="exact"/>
      <w:jc w:val="both"/>
      <w:outlineLvl w:val="4"/>
    </w:pPr>
    <w:rPr>
      <w:rFonts w:asciiTheme="minorHAnsi" w:eastAsiaTheme="minorHAnsi" w:hAnsiTheme="minorHAnsi" w:cstheme="minorBidi"/>
      <w:spacing w:val="4"/>
      <w:sz w:val="22"/>
      <w:szCs w:val="22"/>
    </w:rPr>
  </w:style>
  <w:style w:type="paragraph" w:customStyle="1" w:styleId="Headerorfooter70">
    <w:name w:val="Header or footer (7)"/>
    <w:basedOn w:val="Normal"/>
    <w:link w:val="Headerorfooter7"/>
    <w:rsid w:val="00297AF7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8"/>
      <w:sz w:val="22"/>
      <w:szCs w:val="22"/>
    </w:rPr>
  </w:style>
  <w:style w:type="paragraph" w:customStyle="1" w:styleId="Bodytext110">
    <w:name w:val="Body text (11)"/>
    <w:basedOn w:val="Normal"/>
    <w:link w:val="Bodytext11"/>
    <w:rsid w:val="00297AF7"/>
    <w:pPr>
      <w:widowControl w:val="0"/>
      <w:shd w:val="clear" w:color="auto" w:fill="FFFFFF"/>
      <w:spacing w:after="780" w:line="251" w:lineRule="exact"/>
      <w:ind w:hanging="460"/>
    </w:pPr>
    <w:rPr>
      <w:rFonts w:asciiTheme="minorHAnsi" w:eastAsiaTheme="minorHAnsi" w:hAnsiTheme="minorHAnsi" w:cstheme="minorBidi"/>
      <w:i/>
      <w:iCs/>
      <w:spacing w:val="3"/>
      <w:sz w:val="22"/>
      <w:szCs w:val="22"/>
    </w:rPr>
  </w:style>
  <w:style w:type="paragraph" w:customStyle="1" w:styleId="Headerorfooter80">
    <w:name w:val="Header or footer (8)"/>
    <w:basedOn w:val="Normal"/>
    <w:link w:val="Headerorfooter8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pacing w:val="18"/>
      <w:sz w:val="19"/>
      <w:szCs w:val="19"/>
    </w:rPr>
  </w:style>
  <w:style w:type="paragraph" w:customStyle="1" w:styleId="Bodytext120">
    <w:name w:val="Body text (12)"/>
    <w:basedOn w:val="Normal"/>
    <w:link w:val="Bodytext12"/>
    <w:rsid w:val="00297AF7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ing40">
    <w:name w:val="Heading #4"/>
    <w:basedOn w:val="Normal"/>
    <w:link w:val="Heading4"/>
    <w:rsid w:val="00297AF7"/>
    <w:pPr>
      <w:widowControl w:val="0"/>
      <w:shd w:val="clear" w:color="auto" w:fill="FFFFFF"/>
      <w:spacing w:line="416" w:lineRule="exact"/>
      <w:jc w:val="both"/>
      <w:outlineLvl w:val="3"/>
    </w:pPr>
    <w:rPr>
      <w:rFonts w:asciiTheme="minorHAnsi" w:eastAsiaTheme="minorHAnsi" w:hAnsiTheme="minorHAnsi" w:cstheme="minorBidi"/>
      <w:spacing w:val="4"/>
      <w:sz w:val="22"/>
      <w:szCs w:val="22"/>
    </w:rPr>
  </w:style>
  <w:style w:type="paragraph" w:customStyle="1" w:styleId="Heading630">
    <w:name w:val="Heading #6 (3)"/>
    <w:basedOn w:val="Normal"/>
    <w:link w:val="Heading63"/>
    <w:rsid w:val="00297AF7"/>
    <w:pPr>
      <w:widowControl w:val="0"/>
      <w:shd w:val="clear" w:color="auto" w:fill="FFFFFF"/>
      <w:spacing w:line="240" w:lineRule="atLeast"/>
      <w:jc w:val="both"/>
      <w:outlineLvl w:val="5"/>
    </w:pPr>
    <w:rPr>
      <w:rFonts w:asciiTheme="minorHAnsi" w:eastAsiaTheme="minorHAnsi" w:hAnsiTheme="minorHAnsi" w:cstheme="minorBidi"/>
      <w:spacing w:val="5"/>
      <w:sz w:val="23"/>
      <w:szCs w:val="23"/>
    </w:rPr>
  </w:style>
  <w:style w:type="paragraph" w:customStyle="1" w:styleId="Bodytext130">
    <w:name w:val="Body text (13)"/>
    <w:basedOn w:val="Normal"/>
    <w:link w:val="Bodytext13"/>
    <w:rsid w:val="00297AF7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i/>
      <w:iCs/>
      <w:noProof/>
      <w:sz w:val="13"/>
      <w:szCs w:val="13"/>
    </w:rPr>
  </w:style>
  <w:style w:type="paragraph" w:customStyle="1" w:styleId="Heading220">
    <w:name w:val="Heading #2 (2)"/>
    <w:basedOn w:val="Normal"/>
    <w:link w:val="Heading22"/>
    <w:rsid w:val="00297AF7"/>
    <w:pPr>
      <w:widowControl w:val="0"/>
      <w:shd w:val="clear" w:color="auto" w:fill="FFFFFF"/>
      <w:spacing w:after="120" w:line="240" w:lineRule="atLeast"/>
      <w:jc w:val="both"/>
      <w:outlineLvl w:val="1"/>
    </w:pPr>
    <w:rPr>
      <w:rFonts w:asciiTheme="minorHAnsi" w:eastAsiaTheme="minorHAnsi" w:hAnsiTheme="minorHAnsi" w:cstheme="minorBidi"/>
      <w:spacing w:val="4"/>
      <w:sz w:val="23"/>
      <w:szCs w:val="23"/>
    </w:rPr>
  </w:style>
  <w:style w:type="paragraph" w:customStyle="1" w:styleId="DefaultParagraphFontParaCharCharCharCharChar">
    <w:name w:val="Default Paragraph Font Para Char Char Char Char Char"/>
    <w:autoRedefine/>
    <w:rsid w:val="00297AF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FootnoteText">
    <w:name w:val="footnote text"/>
    <w:basedOn w:val="Normal"/>
    <w:link w:val="FootnoteTextChar"/>
    <w:rsid w:val="00297AF7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rsid w:val="00297AF7"/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styleId="FootnoteReference">
    <w:name w:val="footnote reference"/>
    <w:rsid w:val="00297AF7"/>
    <w:rPr>
      <w:vertAlign w:val="superscript"/>
    </w:rPr>
  </w:style>
  <w:style w:type="table" w:styleId="TableGrid">
    <w:name w:val="Table Grid"/>
    <w:basedOn w:val="TableNormal"/>
    <w:uiPriority w:val="39"/>
    <w:rsid w:val="00297AF7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semiHidden/>
    <w:unhideWhenUsed/>
    <w:rsid w:val="00297AF7"/>
  </w:style>
  <w:style w:type="character" w:customStyle="1" w:styleId="Picturecaption2">
    <w:name w:val="Picture caption (2)_"/>
    <w:link w:val="Picturecaption20"/>
    <w:rsid w:val="00297AF7"/>
    <w:rPr>
      <w:spacing w:val="1"/>
      <w:sz w:val="25"/>
      <w:szCs w:val="25"/>
      <w:shd w:val="clear" w:color="auto" w:fill="FFFFFF"/>
    </w:rPr>
  </w:style>
  <w:style w:type="character" w:customStyle="1" w:styleId="BodytextSmallCaps">
    <w:name w:val="Body text + Small Caps"/>
    <w:rsid w:val="00297AF7"/>
    <w:rPr>
      <w:rFonts w:ascii="Times New Roman" w:hAnsi="Times New Roman" w:cs="Times New Roman"/>
      <w:smallCaps/>
      <w:spacing w:val="1"/>
      <w:sz w:val="25"/>
      <w:szCs w:val="25"/>
      <w:shd w:val="clear" w:color="auto" w:fill="FFFFFF"/>
    </w:rPr>
  </w:style>
  <w:style w:type="character" w:customStyle="1" w:styleId="Picturecaption5">
    <w:name w:val="Picture caption (5)_"/>
    <w:link w:val="Picturecaption50"/>
    <w:rsid w:val="00297AF7"/>
    <w:rPr>
      <w:rFonts w:ascii="Constantia" w:hAnsi="Constantia" w:cs="Constantia"/>
      <w:spacing w:val="4"/>
      <w:sz w:val="13"/>
      <w:szCs w:val="13"/>
      <w:shd w:val="clear" w:color="auto" w:fill="FFFFFF"/>
    </w:rPr>
  </w:style>
  <w:style w:type="character" w:customStyle="1" w:styleId="Picturecaption3">
    <w:name w:val="Picture caption (3)_"/>
    <w:link w:val="Picturecaption30"/>
    <w:rsid w:val="00297AF7"/>
    <w:rPr>
      <w:rFonts w:ascii="Calibri" w:hAnsi="Calibri" w:cs="Calibri"/>
      <w:spacing w:val="4"/>
      <w:sz w:val="17"/>
      <w:szCs w:val="17"/>
      <w:shd w:val="clear" w:color="auto" w:fill="FFFFFF"/>
    </w:rPr>
  </w:style>
  <w:style w:type="character" w:customStyle="1" w:styleId="Picturecaption4">
    <w:name w:val="Picture caption (4)_"/>
    <w:link w:val="Picturecaption40"/>
    <w:rsid w:val="00297AF7"/>
    <w:rPr>
      <w:i/>
      <w:iCs/>
      <w:spacing w:val="1"/>
      <w:sz w:val="25"/>
      <w:szCs w:val="25"/>
      <w:shd w:val="clear" w:color="auto" w:fill="FFFFFF"/>
    </w:rPr>
  </w:style>
  <w:style w:type="character" w:customStyle="1" w:styleId="Picturecaption6">
    <w:name w:val="Picture caption (6)_"/>
    <w:link w:val="Picturecaption60"/>
    <w:rsid w:val="00297AF7"/>
    <w:rPr>
      <w:rFonts w:ascii="Calibri" w:hAnsi="Calibri" w:cs="Calibri"/>
      <w:spacing w:val="12"/>
      <w:sz w:val="15"/>
      <w:szCs w:val="15"/>
      <w:shd w:val="clear" w:color="auto" w:fill="FFFFFF"/>
    </w:rPr>
  </w:style>
  <w:style w:type="character" w:customStyle="1" w:styleId="Picturecaption7">
    <w:name w:val="Picture caption (7)_"/>
    <w:link w:val="Picturecaption70"/>
    <w:rsid w:val="00297AF7"/>
    <w:rPr>
      <w:rFonts w:ascii="Calibri" w:hAnsi="Calibri" w:cs="Calibri"/>
      <w:noProof/>
      <w:sz w:val="18"/>
      <w:szCs w:val="18"/>
      <w:shd w:val="clear" w:color="auto" w:fill="FFFFFF"/>
    </w:rPr>
  </w:style>
  <w:style w:type="character" w:customStyle="1" w:styleId="Picturecaption8">
    <w:name w:val="Picture caption (8)_"/>
    <w:link w:val="Picturecaption80"/>
    <w:rsid w:val="00297AF7"/>
    <w:rPr>
      <w:rFonts w:ascii="Calibri" w:hAnsi="Calibri" w:cs="Calibri"/>
      <w:noProof/>
      <w:sz w:val="16"/>
      <w:szCs w:val="16"/>
      <w:shd w:val="clear" w:color="auto" w:fill="FFFFFF"/>
    </w:rPr>
  </w:style>
  <w:style w:type="character" w:customStyle="1" w:styleId="Picturecaption9">
    <w:name w:val="Picture caption (9)_"/>
    <w:link w:val="Picturecaption90"/>
    <w:rsid w:val="00297AF7"/>
    <w:rPr>
      <w:b/>
      <w:bCs/>
      <w:spacing w:val="2"/>
      <w:sz w:val="14"/>
      <w:szCs w:val="14"/>
      <w:shd w:val="clear" w:color="auto" w:fill="FFFFFF"/>
    </w:rPr>
  </w:style>
  <w:style w:type="character" w:customStyle="1" w:styleId="Picturecaption10">
    <w:name w:val="Picture caption (10)_"/>
    <w:link w:val="Picturecaption100"/>
    <w:rsid w:val="00297AF7"/>
    <w:rPr>
      <w:b/>
      <w:bCs/>
      <w:spacing w:val="4"/>
      <w:sz w:val="15"/>
      <w:szCs w:val="15"/>
      <w:shd w:val="clear" w:color="auto" w:fill="FFFFFF"/>
    </w:rPr>
  </w:style>
  <w:style w:type="character" w:customStyle="1" w:styleId="Picturecaption11">
    <w:name w:val="Picture caption (11)_"/>
    <w:link w:val="Picturecaption110"/>
    <w:rsid w:val="00297AF7"/>
    <w:rPr>
      <w:b/>
      <w:bCs/>
      <w:spacing w:val="1"/>
      <w:sz w:val="15"/>
      <w:szCs w:val="15"/>
      <w:shd w:val="clear" w:color="auto" w:fill="FFFFFF"/>
    </w:rPr>
  </w:style>
  <w:style w:type="character" w:customStyle="1" w:styleId="Picturecaption12">
    <w:name w:val="Picture caption (12)_"/>
    <w:link w:val="Picturecaption120"/>
    <w:rsid w:val="00297AF7"/>
    <w:rPr>
      <w:rFonts w:ascii="Microsoft Sans Serif" w:hAnsi="Microsoft Sans Serif" w:cs="Microsoft Sans Serif"/>
      <w:spacing w:val="3"/>
      <w:sz w:val="23"/>
      <w:szCs w:val="23"/>
      <w:shd w:val="clear" w:color="auto" w:fill="FFFFFF"/>
    </w:rPr>
  </w:style>
  <w:style w:type="character" w:customStyle="1" w:styleId="Picturecaption13">
    <w:name w:val="Picture caption (13)_"/>
    <w:link w:val="Picturecaption130"/>
    <w:rsid w:val="00297AF7"/>
    <w:rPr>
      <w:rFonts w:ascii="Microsoft Sans Serif" w:hAnsi="Microsoft Sans Serif" w:cs="Microsoft Sans Serif"/>
      <w:spacing w:val="6"/>
      <w:sz w:val="10"/>
      <w:szCs w:val="10"/>
      <w:shd w:val="clear" w:color="auto" w:fill="FFFFFF"/>
    </w:rPr>
  </w:style>
  <w:style w:type="character" w:customStyle="1" w:styleId="Picturecaption14">
    <w:name w:val="Picture caption (14)_"/>
    <w:link w:val="Picturecaption140"/>
    <w:rsid w:val="00297AF7"/>
    <w:rPr>
      <w:rFonts w:ascii="Arial" w:hAnsi="Arial" w:cs="Arial"/>
      <w:b/>
      <w:bCs/>
      <w:spacing w:val="1"/>
      <w:sz w:val="18"/>
      <w:szCs w:val="18"/>
      <w:shd w:val="clear" w:color="auto" w:fill="FFFFFF"/>
    </w:rPr>
  </w:style>
  <w:style w:type="character" w:customStyle="1" w:styleId="Picturecaption15">
    <w:name w:val="Picture caption (15)_"/>
    <w:link w:val="Picturecaption150"/>
    <w:rsid w:val="00297AF7"/>
    <w:rPr>
      <w:rFonts w:ascii="Calibri" w:hAnsi="Calibri" w:cs="Calibri"/>
      <w:b/>
      <w:bCs/>
      <w:spacing w:val="14"/>
      <w:sz w:val="17"/>
      <w:szCs w:val="17"/>
      <w:shd w:val="clear" w:color="auto" w:fill="FFFFFF"/>
    </w:rPr>
  </w:style>
  <w:style w:type="character" w:customStyle="1" w:styleId="Tablecaption3">
    <w:name w:val="Table caption (3)_"/>
    <w:link w:val="Tablecaption30"/>
    <w:rsid w:val="00297AF7"/>
    <w:rPr>
      <w:i/>
      <w:iCs/>
      <w:spacing w:val="1"/>
      <w:sz w:val="25"/>
      <w:szCs w:val="25"/>
      <w:shd w:val="clear" w:color="auto" w:fill="FFFFFF"/>
    </w:rPr>
  </w:style>
  <w:style w:type="paragraph" w:customStyle="1" w:styleId="Picturecaption20">
    <w:name w:val="Picture caption (2)"/>
    <w:basedOn w:val="Normal"/>
    <w:link w:val="Picturecaption2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1"/>
      <w:sz w:val="25"/>
      <w:szCs w:val="25"/>
    </w:rPr>
  </w:style>
  <w:style w:type="paragraph" w:customStyle="1" w:styleId="Picturecaption50">
    <w:name w:val="Picture caption (5)"/>
    <w:basedOn w:val="Normal"/>
    <w:link w:val="Picturecaption5"/>
    <w:rsid w:val="00297AF7"/>
    <w:pPr>
      <w:widowControl w:val="0"/>
      <w:shd w:val="clear" w:color="auto" w:fill="FFFFFF"/>
      <w:spacing w:line="226" w:lineRule="exact"/>
      <w:jc w:val="right"/>
    </w:pPr>
    <w:rPr>
      <w:rFonts w:ascii="Constantia" w:eastAsiaTheme="minorHAnsi" w:hAnsi="Constantia" w:cs="Constantia"/>
      <w:spacing w:val="4"/>
      <w:sz w:val="13"/>
      <w:szCs w:val="13"/>
    </w:rPr>
  </w:style>
  <w:style w:type="paragraph" w:customStyle="1" w:styleId="Picturecaption30">
    <w:name w:val="Picture caption (3)"/>
    <w:basedOn w:val="Normal"/>
    <w:link w:val="Picturecaption3"/>
    <w:rsid w:val="00297AF7"/>
    <w:pPr>
      <w:widowControl w:val="0"/>
      <w:shd w:val="clear" w:color="auto" w:fill="FFFFFF"/>
      <w:spacing w:line="149" w:lineRule="exact"/>
    </w:pPr>
    <w:rPr>
      <w:rFonts w:ascii="Calibri" w:eastAsiaTheme="minorHAnsi" w:hAnsi="Calibri" w:cs="Calibri"/>
      <w:spacing w:val="4"/>
      <w:sz w:val="17"/>
      <w:szCs w:val="17"/>
    </w:rPr>
  </w:style>
  <w:style w:type="paragraph" w:customStyle="1" w:styleId="Picturecaption40">
    <w:name w:val="Picture caption (4)"/>
    <w:basedOn w:val="Normal"/>
    <w:link w:val="Picturecaption4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1"/>
      <w:sz w:val="25"/>
      <w:szCs w:val="25"/>
    </w:rPr>
  </w:style>
  <w:style w:type="paragraph" w:customStyle="1" w:styleId="Picturecaption60">
    <w:name w:val="Picture caption (6)"/>
    <w:basedOn w:val="Normal"/>
    <w:link w:val="Picturecaption6"/>
    <w:rsid w:val="00297AF7"/>
    <w:pPr>
      <w:widowControl w:val="0"/>
      <w:shd w:val="clear" w:color="auto" w:fill="FFFFFF"/>
      <w:spacing w:line="240" w:lineRule="atLeast"/>
      <w:jc w:val="right"/>
    </w:pPr>
    <w:rPr>
      <w:rFonts w:ascii="Calibri" w:eastAsiaTheme="minorHAnsi" w:hAnsi="Calibri" w:cs="Calibri"/>
      <w:spacing w:val="12"/>
      <w:sz w:val="15"/>
      <w:szCs w:val="15"/>
    </w:rPr>
  </w:style>
  <w:style w:type="paragraph" w:customStyle="1" w:styleId="Picturecaption70">
    <w:name w:val="Picture caption (7)"/>
    <w:basedOn w:val="Normal"/>
    <w:link w:val="Picturecaption7"/>
    <w:rsid w:val="00297AF7"/>
    <w:pPr>
      <w:widowControl w:val="0"/>
      <w:shd w:val="clear" w:color="auto" w:fill="FFFFFF"/>
      <w:spacing w:line="240" w:lineRule="atLeast"/>
    </w:pPr>
    <w:rPr>
      <w:rFonts w:ascii="Calibri" w:eastAsiaTheme="minorHAnsi" w:hAnsi="Calibri" w:cs="Calibri"/>
      <w:noProof/>
      <w:sz w:val="18"/>
      <w:szCs w:val="18"/>
    </w:rPr>
  </w:style>
  <w:style w:type="paragraph" w:customStyle="1" w:styleId="Picturecaption80">
    <w:name w:val="Picture caption (8)"/>
    <w:basedOn w:val="Normal"/>
    <w:link w:val="Picturecaption8"/>
    <w:rsid w:val="00297AF7"/>
    <w:pPr>
      <w:widowControl w:val="0"/>
      <w:shd w:val="clear" w:color="auto" w:fill="FFFFFF"/>
      <w:spacing w:line="240" w:lineRule="atLeast"/>
    </w:pPr>
    <w:rPr>
      <w:rFonts w:ascii="Calibri" w:eastAsiaTheme="minorHAnsi" w:hAnsi="Calibri" w:cs="Calibri"/>
      <w:noProof/>
      <w:sz w:val="16"/>
      <w:szCs w:val="16"/>
    </w:rPr>
  </w:style>
  <w:style w:type="paragraph" w:customStyle="1" w:styleId="Picturecaption90">
    <w:name w:val="Picture caption (9)"/>
    <w:basedOn w:val="Normal"/>
    <w:link w:val="Picturecaption9"/>
    <w:rsid w:val="00297AF7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pacing w:val="2"/>
      <w:sz w:val="14"/>
      <w:szCs w:val="14"/>
    </w:rPr>
  </w:style>
  <w:style w:type="paragraph" w:customStyle="1" w:styleId="Picturecaption100">
    <w:name w:val="Picture caption (10)"/>
    <w:basedOn w:val="Normal"/>
    <w:link w:val="Picturecaption10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4"/>
      <w:sz w:val="15"/>
      <w:szCs w:val="15"/>
    </w:rPr>
  </w:style>
  <w:style w:type="paragraph" w:customStyle="1" w:styleId="Picturecaption110">
    <w:name w:val="Picture caption (11)"/>
    <w:basedOn w:val="Normal"/>
    <w:link w:val="Picturecaption11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1"/>
      <w:sz w:val="15"/>
      <w:szCs w:val="15"/>
    </w:rPr>
  </w:style>
  <w:style w:type="paragraph" w:customStyle="1" w:styleId="Picturecaption120">
    <w:name w:val="Picture caption (12)"/>
    <w:basedOn w:val="Normal"/>
    <w:link w:val="Picturecaption12"/>
    <w:rsid w:val="00297AF7"/>
    <w:pPr>
      <w:widowControl w:val="0"/>
      <w:shd w:val="clear" w:color="auto" w:fill="FFFFFF"/>
      <w:spacing w:after="120" w:line="240" w:lineRule="atLeast"/>
    </w:pPr>
    <w:rPr>
      <w:rFonts w:ascii="Microsoft Sans Serif" w:eastAsiaTheme="minorHAnsi" w:hAnsi="Microsoft Sans Serif" w:cs="Microsoft Sans Serif"/>
      <w:spacing w:val="3"/>
      <w:sz w:val="23"/>
      <w:szCs w:val="23"/>
    </w:rPr>
  </w:style>
  <w:style w:type="paragraph" w:customStyle="1" w:styleId="Picturecaption130">
    <w:name w:val="Picture caption (13)"/>
    <w:basedOn w:val="Normal"/>
    <w:link w:val="Picturecaption13"/>
    <w:rsid w:val="00297AF7"/>
    <w:pPr>
      <w:widowControl w:val="0"/>
      <w:shd w:val="clear" w:color="auto" w:fill="FFFFFF"/>
      <w:spacing w:before="120" w:line="240" w:lineRule="atLeast"/>
      <w:jc w:val="both"/>
    </w:pPr>
    <w:rPr>
      <w:rFonts w:ascii="Microsoft Sans Serif" w:eastAsiaTheme="minorHAnsi" w:hAnsi="Microsoft Sans Serif" w:cs="Microsoft Sans Serif"/>
      <w:spacing w:val="6"/>
      <w:sz w:val="10"/>
      <w:szCs w:val="10"/>
    </w:rPr>
  </w:style>
  <w:style w:type="paragraph" w:customStyle="1" w:styleId="Picturecaption140">
    <w:name w:val="Picture caption (14)"/>
    <w:basedOn w:val="Normal"/>
    <w:link w:val="Picturecaption14"/>
    <w:rsid w:val="00297AF7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b/>
      <w:bCs/>
      <w:spacing w:val="1"/>
      <w:sz w:val="18"/>
      <w:szCs w:val="18"/>
    </w:rPr>
  </w:style>
  <w:style w:type="paragraph" w:customStyle="1" w:styleId="Picturecaption150">
    <w:name w:val="Picture caption (15)"/>
    <w:basedOn w:val="Normal"/>
    <w:link w:val="Picturecaption15"/>
    <w:rsid w:val="00297AF7"/>
    <w:pPr>
      <w:widowControl w:val="0"/>
      <w:shd w:val="clear" w:color="auto" w:fill="FFFFFF"/>
      <w:spacing w:before="120" w:after="120" w:line="240" w:lineRule="atLeast"/>
      <w:jc w:val="center"/>
    </w:pPr>
    <w:rPr>
      <w:rFonts w:ascii="Calibri" w:eastAsiaTheme="minorHAnsi" w:hAnsi="Calibri" w:cs="Calibri"/>
      <w:b/>
      <w:bCs/>
      <w:spacing w:val="14"/>
      <w:sz w:val="17"/>
      <w:szCs w:val="17"/>
    </w:rPr>
  </w:style>
  <w:style w:type="paragraph" w:customStyle="1" w:styleId="Tablecaption30">
    <w:name w:val="Table caption (3)"/>
    <w:basedOn w:val="Normal"/>
    <w:link w:val="Tablecaption3"/>
    <w:rsid w:val="00297AF7"/>
    <w:pPr>
      <w:widowControl w:val="0"/>
      <w:shd w:val="clear" w:color="auto" w:fill="FFFFFF"/>
      <w:spacing w:before="120" w:line="298" w:lineRule="exact"/>
      <w:jc w:val="center"/>
    </w:pPr>
    <w:rPr>
      <w:rFonts w:asciiTheme="minorHAnsi" w:eastAsiaTheme="minorHAnsi" w:hAnsiTheme="minorHAnsi" w:cstheme="minorBidi"/>
      <w:i/>
      <w:iCs/>
      <w:spacing w:val="1"/>
      <w:sz w:val="25"/>
      <w:szCs w:val="25"/>
    </w:rPr>
  </w:style>
  <w:style w:type="table" w:customStyle="1" w:styleId="TableGrid1">
    <w:name w:val="Table Grid1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semiHidden/>
    <w:unhideWhenUsed/>
    <w:rsid w:val="00297AF7"/>
  </w:style>
  <w:style w:type="table" w:customStyle="1" w:styleId="TableGrid2">
    <w:name w:val="Table Grid2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unhideWhenUsed/>
    <w:rsid w:val="00297AF7"/>
  </w:style>
  <w:style w:type="character" w:customStyle="1" w:styleId="Bodytext8Italic">
    <w:name w:val="Body text (8) + Italic"/>
    <w:rsid w:val="00297AF7"/>
    <w:rPr>
      <w:rFonts w:ascii="Times New Roman" w:hAnsi="Times New Roman" w:cs="Times New Roman"/>
      <w:i/>
      <w:iCs/>
      <w:spacing w:val="7"/>
      <w:sz w:val="21"/>
      <w:szCs w:val="21"/>
      <w:shd w:val="clear" w:color="auto" w:fill="FFFFFF"/>
    </w:rPr>
  </w:style>
  <w:style w:type="character" w:customStyle="1" w:styleId="Bodytext31">
    <w:name w:val="Body text3"/>
    <w:rsid w:val="00297AF7"/>
    <w:rPr>
      <w:rFonts w:ascii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Bodytext21">
    <w:name w:val="Body text2"/>
    <w:rsid w:val="00297AF7"/>
    <w:rPr>
      <w:rFonts w:ascii="Times New Roman" w:hAnsi="Times New Roman" w:cs="Times New Roman"/>
      <w:spacing w:val="-2"/>
      <w:sz w:val="26"/>
      <w:szCs w:val="26"/>
      <w:u w:val="single"/>
      <w:shd w:val="clear" w:color="auto" w:fill="FFFFFF"/>
    </w:rPr>
  </w:style>
  <w:style w:type="character" w:customStyle="1" w:styleId="Bodytext32">
    <w:name w:val="Body text (3)2"/>
    <w:rsid w:val="00297AF7"/>
    <w:rPr>
      <w:rFonts w:ascii="Times New Roman" w:hAnsi="Times New Roman" w:cs="Times New Roman"/>
      <w:b/>
      <w:bCs/>
      <w:spacing w:val="2"/>
      <w:sz w:val="26"/>
      <w:szCs w:val="26"/>
      <w:u w:val="single"/>
      <w:shd w:val="clear" w:color="auto" w:fill="FFFFFF"/>
    </w:rPr>
  </w:style>
  <w:style w:type="character" w:customStyle="1" w:styleId="Bodytext11Spacing4pt">
    <w:name w:val="Body text (11) + Spacing 4 pt"/>
    <w:rsid w:val="00297AF7"/>
    <w:rPr>
      <w:rFonts w:ascii="Constantia" w:hAnsi="Constantia" w:cs="Constantia"/>
      <w:i/>
      <w:iCs/>
      <w:spacing w:val="81"/>
      <w:sz w:val="23"/>
      <w:szCs w:val="23"/>
      <w:shd w:val="clear" w:color="auto" w:fill="FFFFFF"/>
    </w:rPr>
  </w:style>
  <w:style w:type="character" w:customStyle="1" w:styleId="Bodytext12NotItalic">
    <w:name w:val="Body text (12) + Not Italic"/>
    <w:rsid w:val="00297AF7"/>
    <w:rPr>
      <w:rFonts w:ascii="Times New Roman" w:hAnsi="Times New Roman" w:cs="Times New Roman"/>
      <w:i/>
      <w:iCs/>
      <w:spacing w:val="3"/>
      <w:sz w:val="21"/>
      <w:szCs w:val="21"/>
      <w:shd w:val="clear" w:color="auto" w:fill="FFFFFF"/>
    </w:rPr>
  </w:style>
  <w:style w:type="character" w:customStyle="1" w:styleId="Bodytext8Spacing2pt">
    <w:name w:val="Body text (8) + Spacing 2 pt"/>
    <w:rsid w:val="00297AF7"/>
    <w:rPr>
      <w:rFonts w:ascii="Times New Roman" w:hAnsi="Times New Roman" w:cs="Times New Roman"/>
      <w:spacing w:val="50"/>
      <w:sz w:val="21"/>
      <w:szCs w:val="21"/>
      <w:shd w:val="clear" w:color="auto" w:fill="FFFFFF"/>
    </w:rPr>
  </w:style>
  <w:style w:type="character" w:customStyle="1" w:styleId="Bodytext14">
    <w:name w:val="Body text (14)_"/>
    <w:link w:val="Bodytext140"/>
    <w:rsid w:val="00297AF7"/>
    <w:rPr>
      <w:b/>
      <w:bCs/>
      <w:spacing w:val="-3"/>
      <w:sz w:val="19"/>
      <w:szCs w:val="19"/>
      <w:shd w:val="clear" w:color="auto" w:fill="FFFFFF"/>
    </w:rPr>
  </w:style>
  <w:style w:type="character" w:customStyle="1" w:styleId="Bodytext14Spacing1pt">
    <w:name w:val="Body text (14) + Spacing 1 pt"/>
    <w:rsid w:val="00297AF7"/>
    <w:rPr>
      <w:b/>
      <w:bCs/>
      <w:spacing w:val="22"/>
      <w:sz w:val="19"/>
      <w:szCs w:val="19"/>
      <w:shd w:val="clear" w:color="auto" w:fill="FFFFFF"/>
    </w:rPr>
  </w:style>
  <w:style w:type="character" w:customStyle="1" w:styleId="Bodytext15">
    <w:name w:val="Body text (15)_"/>
    <w:link w:val="Bodytext150"/>
    <w:rsid w:val="00297AF7"/>
    <w:rPr>
      <w:b/>
      <w:bCs/>
      <w:i/>
      <w:iCs/>
      <w:sz w:val="21"/>
      <w:szCs w:val="21"/>
      <w:shd w:val="clear" w:color="auto" w:fill="FFFFFF"/>
    </w:rPr>
  </w:style>
  <w:style w:type="character" w:customStyle="1" w:styleId="Bodytext16">
    <w:name w:val="Body text (16)_"/>
    <w:link w:val="Bodytext160"/>
    <w:rsid w:val="00297AF7"/>
    <w:rPr>
      <w:b/>
      <w:bCs/>
      <w:i/>
      <w:iCs/>
      <w:sz w:val="21"/>
      <w:szCs w:val="21"/>
      <w:shd w:val="clear" w:color="auto" w:fill="FFFFFF"/>
    </w:rPr>
  </w:style>
  <w:style w:type="character" w:customStyle="1" w:styleId="Bodytext17">
    <w:name w:val="Body text (17)_"/>
    <w:link w:val="Bodytext170"/>
    <w:rsid w:val="00297AF7"/>
    <w:rPr>
      <w:b/>
      <w:bCs/>
      <w:spacing w:val="-4"/>
      <w:sz w:val="23"/>
      <w:szCs w:val="23"/>
      <w:shd w:val="clear" w:color="auto" w:fill="FFFFFF"/>
    </w:rPr>
  </w:style>
  <w:style w:type="character" w:customStyle="1" w:styleId="Tableofcontents3">
    <w:name w:val="Table of contents (3)_"/>
    <w:link w:val="Tableofcontents30"/>
    <w:rsid w:val="00297AF7"/>
    <w:rPr>
      <w:i/>
      <w:iCs/>
      <w:sz w:val="21"/>
      <w:szCs w:val="21"/>
      <w:shd w:val="clear" w:color="auto" w:fill="FFFFFF"/>
    </w:rPr>
  </w:style>
  <w:style w:type="character" w:customStyle="1" w:styleId="Tableofcontents3NotItalic">
    <w:name w:val="Table of contents (3) + Not Italic"/>
    <w:basedOn w:val="Tableofcontents3"/>
    <w:rsid w:val="00297AF7"/>
    <w:rPr>
      <w:i/>
      <w:iCs/>
      <w:sz w:val="21"/>
      <w:szCs w:val="21"/>
      <w:shd w:val="clear" w:color="auto" w:fill="FFFFFF"/>
    </w:rPr>
  </w:style>
  <w:style w:type="character" w:customStyle="1" w:styleId="Tableofcontents4">
    <w:name w:val="Table of contents (4)_"/>
    <w:link w:val="Tableofcontents40"/>
    <w:rsid w:val="00297AF7"/>
    <w:rPr>
      <w:b/>
      <w:bCs/>
      <w:spacing w:val="-3"/>
      <w:sz w:val="19"/>
      <w:szCs w:val="19"/>
      <w:shd w:val="clear" w:color="auto" w:fill="FFFFFF"/>
    </w:rPr>
  </w:style>
  <w:style w:type="character" w:customStyle="1" w:styleId="Tableofcontents4Spacing1pt">
    <w:name w:val="Table of contents (4) + Spacing 1 pt"/>
    <w:rsid w:val="00297AF7"/>
    <w:rPr>
      <w:b/>
      <w:bCs/>
      <w:spacing w:val="22"/>
      <w:sz w:val="19"/>
      <w:szCs w:val="19"/>
      <w:shd w:val="clear" w:color="auto" w:fill="FFFFFF"/>
    </w:rPr>
  </w:style>
  <w:style w:type="character" w:customStyle="1" w:styleId="Bodytext82">
    <w:name w:val="Body text (8)2"/>
    <w:rsid w:val="00297AF7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Bodytext18">
    <w:name w:val="Body text (18)_"/>
    <w:link w:val="Bodytext180"/>
    <w:rsid w:val="00297AF7"/>
    <w:rPr>
      <w:b/>
      <w:bCs/>
      <w:spacing w:val="-4"/>
      <w:shd w:val="clear" w:color="auto" w:fill="FFFFFF"/>
    </w:rPr>
  </w:style>
  <w:style w:type="character" w:customStyle="1" w:styleId="Bodytext19">
    <w:name w:val="Body text (19)_"/>
    <w:link w:val="Bodytext190"/>
    <w:rsid w:val="00297AF7"/>
    <w:rPr>
      <w:b/>
      <w:bCs/>
      <w:spacing w:val="3"/>
      <w:shd w:val="clear" w:color="auto" w:fill="FFFFFF"/>
    </w:rPr>
  </w:style>
  <w:style w:type="character" w:customStyle="1" w:styleId="Bodytext200">
    <w:name w:val="Body text (20)_"/>
    <w:link w:val="Bodytext201"/>
    <w:rsid w:val="00297AF7"/>
    <w:rPr>
      <w:b/>
      <w:bCs/>
      <w:spacing w:val="7"/>
      <w:shd w:val="clear" w:color="auto" w:fill="FFFFFF"/>
    </w:rPr>
  </w:style>
  <w:style w:type="character" w:customStyle="1" w:styleId="Bodytext210">
    <w:name w:val="Body text (21)_"/>
    <w:link w:val="Bodytext211"/>
    <w:rsid w:val="00297AF7"/>
    <w:rPr>
      <w:b/>
      <w:bCs/>
      <w:spacing w:val="-2"/>
      <w:sz w:val="21"/>
      <w:szCs w:val="21"/>
      <w:shd w:val="clear" w:color="auto" w:fill="FFFFFF"/>
    </w:rPr>
  </w:style>
  <w:style w:type="character" w:customStyle="1" w:styleId="Bodytext18115pt">
    <w:name w:val="Body text (18) + 11.5 pt"/>
    <w:rsid w:val="00297AF7"/>
    <w:rPr>
      <w:b/>
      <w:bCs/>
      <w:spacing w:val="-4"/>
      <w:sz w:val="23"/>
      <w:szCs w:val="23"/>
      <w:shd w:val="clear" w:color="auto" w:fill="FFFFFF"/>
    </w:rPr>
  </w:style>
  <w:style w:type="character" w:customStyle="1" w:styleId="Bodytext22">
    <w:name w:val="Body text (22)_"/>
    <w:link w:val="Bodytext221"/>
    <w:rsid w:val="00297AF7"/>
    <w:rPr>
      <w:i/>
      <w:iCs/>
      <w:noProof/>
      <w:spacing w:val="-18"/>
      <w:sz w:val="9"/>
      <w:szCs w:val="9"/>
      <w:shd w:val="clear" w:color="auto" w:fill="FFFFFF"/>
    </w:rPr>
  </w:style>
  <w:style w:type="character" w:customStyle="1" w:styleId="Bodytext220">
    <w:name w:val="Body text (22)"/>
    <w:rsid w:val="00297AF7"/>
    <w:rPr>
      <w:i/>
      <w:iCs/>
      <w:noProof/>
      <w:spacing w:val="-18"/>
      <w:sz w:val="9"/>
      <w:szCs w:val="9"/>
      <w:u w:val="single"/>
      <w:shd w:val="clear" w:color="auto" w:fill="FFFFFF"/>
    </w:rPr>
  </w:style>
  <w:style w:type="character" w:customStyle="1" w:styleId="Bodytext23">
    <w:name w:val="Body text (23)_"/>
    <w:link w:val="Bodytext230"/>
    <w:rsid w:val="00297AF7"/>
    <w:rPr>
      <w:rFonts w:ascii="Constantia" w:hAnsi="Constantia" w:cs="Constantia"/>
      <w:noProof/>
      <w:shd w:val="clear" w:color="auto" w:fill="FFFFFF"/>
    </w:rPr>
  </w:style>
  <w:style w:type="character" w:customStyle="1" w:styleId="Bodytext23TimesNewRoman">
    <w:name w:val="Body text (23) + Times New Roman"/>
    <w:aliases w:val="11 pt"/>
    <w:rsid w:val="00297AF7"/>
    <w:rPr>
      <w:rFonts w:ascii="Times New Roman" w:hAnsi="Times New Roman" w:cs="Times New Roman"/>
      <w:noProof/>
      <w:sz w:val="22"/>
      <w:szCs w:val="22"/>
      <w:shd w:val="clear" w:color="auto" w:fill="FFFFFF"/>
    </w:rPr>
  </w:style>
  <w:style w:type="character" w:customStyle="1" w:styleId="Bodytext24">
    <w:name w:val="Body text (24)_"/>
    <w:link w:val="Bodytext240"/>
    <w:rsid w:val="00297AF7"/>
    <w:rPr>
      <w:rFonts w:ascii="Constantia" w:hAnsi="Constantia" w:cs="Constantia"/>
      <w:noProof/>
      <w:sz w:val="23"/>
      <w:szCs w:val="23"/>
      <w:shd w:val="clear" w:color="auto" w:fill="FFFFFF"/>
    </w:rPr>
  </w:style>
  <w:style w:type="paragraph" w:customStyle="1" w:styleId="Bodytext212">
    <w:name w:val="Body text (2)1"/>
    <w:basedOn w:val="Normal"/>
    <w:rsid w:val="00297AF7"/>
    <w:pPr>
      <w:widowControl w:val="0"/>
      <w:shd w:val="clear" w:color="auto" w:fill="FFFFFF"/>
      <w:spacing w:after="120" w:line="240" w:lineRule="atLeast"/>
      <w:jc w:val="center"/>
    </w:pPr>
    <w:rPr>
      <w:rFonts w:eastAsia="Courier New"/>
      <w:b/>
      <w:bCs/>
      <w:spacing w:val="1"/>
      <w:sz w:val="21"/>
      <w:szCs w:val="21"/>
    </w:rPr>
  </w:style>
  <w:style w:type="paragraph" w:customStyle="1" w:styleId="Bodytext310">
    <w:name w:val="Body text (3)1"/>
    <w:basedOn w:val="Normal"/>
    <w:rsid w:val="00297AF7"/>
    <w:pPr>
      <w:widowControl w:val="0"/>
      <w:shd w:val="clear" w:color="auto" w:fill="FFFFFF"/>
      <w:spacing w:before="120" w:after="360" w:line="240" w:lineRule="atLeast"/>
    </w:pPr>
    <w:rPr>
      <w:rFonts w:eastAsia="Courier New"/>
      <w:b/>
      <w:bCs/>
      <w:spacing w:val="2"/>
      <w:sz w:val="26"/>
      <w:szCs w:val="26"/>
    </w:rPr>
  </w:style>
  <w:style w:type="paragraph" w:customStyle="1" w:styleId="Bodytext41">
    <w:name w:val="Body text (4)1"/>
    <w:basedOn w:val="Normal"/>
    <w:rsid w:val="00297AF7"/>
    <w:pPr>
      <w:widowControl w:val="0"/>
      <w:shd w:val="clear" w:color="auto" w:fill="FFFFFF"/>
      <w:spacing w:before="360" w:after="720" w:line="240" w:lineRule="atLeast"/>
      <w:ind w:hanging="1760"/>
      <w:jc w:val="both"/>
    </w:pPr>
    <w:rPr>
      <w:rFonts w:eastAsia="Courier New"/>
      <w:i/>
      <w:iCs/>
      <w:spacing w:val="-3"/>
      <w:sz w:val="26"/>
      <w:szCs w:val="26"/>
    </w:rPr>
  </w:style>
  <w:style w:type="paragraph" w:customStyle="1" w:styleId="Bodytext81">
    <w:name w:val="Body text (8)1"/>
    <w:basedOn w:val="Normal"/>
    <w:rsid w:val="00297AF7"/>
    <w:pPr>
      <w:widowControl w:val="0"/>
      <w:shd w:val="clear" w:color="auto" w:fill="FFFFFF"/>
      <w:spacing w:before="60" w:after="60" w:line="240" w:lineRule="atLeast"/>
      <w:jc w:val="both"/>
    </w:pPr>
    <w:rPr>
      <w:rFonts w:eastAsia="Courier New"/>
      <w:sz w:val="21"/>
      <w:szCs w:val="21"/>
    </w:rPr>
  </w:style>
  <w:style w:type="paragraph" w:customStyle="1" w:styleId="Tablecaption1">
    <w:name w:val="Table caption1"/>
    <w:basedOn w:val="Normal"/>
    <w:rsid w:val="00297AF7"/>
    <w:pPr>
      <w:widowControl w:val="0"/>
      <w:shd w:val="clear" w:color="auto" w:fill="FFFFFF"/>
      <w:spacing w:after="60" w:line="240" w:lineRule="atLeast"/>
    </w:pPr>
    <w:rPr>
      <w:rFonts w:eastAsia="Courier New"/>
      <w:spacing w:val="-2"/>
      <w:sz w:val="26"/>
      <w:szCs w:val="26"/>
    </w:rPr>
  </w:style>
  <w:style w:type="paragraph" w:customStyle="1" w:styleId="Bodytext140">
    <w:name w:val="Body text (14)"/>
    <w:basedOn w:val="Normal"/>
    <w:link w:val="Bodytext14"/>
    <w:rsid w:val="00297AF7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spacing w:val="-3"/>
      <w:sz w:val="19"/>
      <w:szCs w:val="19"/>
    </w:rPr>
  </w:style>
  <w:style w:type="paragraph" w:customStyle="1" w:styleId="Bodytext150">
    <w:name w:val="Body text (15)"/>
    <w:basedOn w:val="Normal"/>
    <w:link w:val="Bodytext15"/>
    <w:rsid w:val="00297AF7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</w:rPr>
  </w:style>
  <w:style w:type="paragraph" w:customStyle="1" w:styleId="Bodytext160">
    <w:name w:val="Body text (16)"/>
    <w:basedOn w:val="Normal"/>
    <w:link w:val="Bodytext16"/>
    <w:rsid w:val="00297AF7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</w:rPr>
  </w:style>
  <w:style w:type="paragraph" w:customStyle="1" w:styleId="Bodytext170">
    <w:name w:val="Body text (17)"/>
    <w:basedOn w:val="Normal"/>
    <w:link w:val="Bodytext17"/>
    <w:rsid w:val="00297AF7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b/>
      <w:bCs/>
      <w:spacing w:val="-4"/>
      <w:sz w:val="23"/>
      <w:szCs w:val="23"/>
    </w:rPr>
  </w:style>
  <w:style w:type="paragraph" w:customStyle="1" w:styleId="Tableofcontents1">
    <w:name w:val="Table of contents1"/>
    <w:basedOn w:val="Normal"/>
    <w:rsid w:val="00297AF7"/>
    <w:pPr>
      <w:widowControl w:val="0"/>
      <w:shd w:val="clear" w:color="auto" w:fill="FFFFFF"/>
      <w:spacing w:line="240" w:lineRule="atLeast"/>
      <w:jc w:val="both"/>
    </w:pPr>
    <w:rPr>
      <w:rFonts w:eastAsia="Courier New"/>
      <w:sz w:val="21"/>
      <w:szCs w:val="21"/>
    </w:rPr>
  </w:style>
  <w:style w:type="paragraph" w:customStyle="1" w:styleId="Tableofcontents30">
    <w:name w:val="Table of contents (3)"/>
    <w:basedOn w:val="Normal"/>
    <w:link w:val="Tableofcontents3"/>
    <w:rsid w:val="00297AF7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i/>
      <w:iCs/>
      <w:sz w:val="21"/>
      <w:szCs w:val="21"/>
    </w:rPr>
  </w:style>
  <w:style w:type="paragraph" w:customStyle="1" w:styleId="Tableofcontents40">
    <w:name w:val="Table of contents (4)"/>
    <w:basedOn w:val="Normal"/>
    <w:link w:val="Tableofcontents4"/>
    <w:rsid w:val="00297AF7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spacing w:val="-3"/>
      <w:sz w:val="19"/>
      <w:szCs w:val="19"/>
    </w:rPr>
  </w:style>
  <w:style w:type="paragraph" w:customStyle="1" w:styleId="Bodytext180">
    <w:name w:val="Body text (18)"/>
    <w:basedOn w:val="Normal"/>
    <w:link w:val="Bodytext18"/>
    <w:rsid w:val="00297AF7"/>
    <w:pPr>
      <w:widowControl w:val="0"/>
      <w:shd w:val="clear" w:color="auto" w:fill="FFFFFF"/>
      <w:spacing w:before="360" w:after="480" w:line="240" w:lineRule="atLeast"/>
      <w:jc w:val="center"/>
    </w:pPr>
    <w:rPr>
      <w:rFonts w:asciiTheme="minorHAnsi" w:eastAsiaTheme="minorHAnsi" w:hAnsiTheme="minorHAnsi" w:cstheme="minorBidi"/>
      <w:b/>
      <w:bCs/>
      <w:spacing w:val="-4"/>
      <w:sz w:val="22"/>
      <w:szCs w:val="22"/>
    </w:rPr>
  </w:style>
  <w:style w:type="paragraph" w:customStyle="1" w:styleId="Bodytext190">
    <w:name w:val="Body text (19)"/>
    <w:basedOn w:val="Normal"/>
    <w:link w:val="Bodytext19"/>
    <w:rsid w:val="00297AF7"/>
    <w:pPr>
      <w:widowControl w:val="0"/>
      <w:shd w:val="clear" w:color="auto" w:fill="FFFFFF"/>
      <w:spacing w:after="180" w:line="331" w:lineRule="exact"/>
      <w:jc w:val="both"/>
    </w:pPr>
    <w:rPr>
      <w:rFonts w:asciiTheme="minorHAnsi" w:eastAsiaTheme="minorHAnsi" w:hAnsiTheme="minorHAnsi" w:cstheme="minorBidi"/>
      <w:b/>
      <w:bCs/>
      <w:spacing w:val="3"/>
      <w:sz w:val="22"/>
      <w:szCs w:val="22"/>
    </w:rPr>
  </w:style>
  <w:style w:type="paragraph" w:customStyle="1" w:styleId="Bodytext201">
    <w:name w:val="Body text (20)"/>
    <w:basedOn w:val="Normal"/>
    <w:link w:val="Bodytext200"/>
    <w:rsid w:val="00297AF7"/>
    <w:pPr>
      <w:widowControl w:val="0"/>
      <w:shd w:val="clear" w:color="auto" w:fill="FFFFFF"/>
      <w:spacing w:before="180" w:after="540" w:line="240" w:lineRule="atLeast"/>
      <w:jc w:val="both"/>
    </w:pPr>
    <w:rPr>
      <w:rFonts w:asciiTheme="minorHAnsi" w:eastAsiaTheme="minorHAnsi" w:hAnsiTheme="minorHAnsi" w:cstheme="minorBidi"/>
      <w:b/>
      <w:bCs/>
      <w:spacing w:val="7"/>
      <w:sz w:val="22"/>
      <w:szCs w:val="22"/>
    </w:rPr>
  </w:style>
  <w:style w:type="paragraph" w:customStyle="1" w:styleId="Bodytext211">
    <w:name w:val="Body text (21)"/>
    <w:basedOn w:val="Normal"/>
    <w:link w:val="Bodytext210"/>
    <w:rsid w:val="00297AF7"/>
    <w:pPr>
      <w:widowControl w:val="0"/>
      <w:shd w:val="clear" w:color="auto" w:fill="FFFFFF"/>
      <w:spacing w:before="60" w:after="420" w:line="240" w:lineRule="atLeast"/>
      <w:jc w:val="both"/>
    </w:pPr>
    <w:rPr>
      <w:rFonts w:asciiTheme="minorHAnsi" w:eastAsiaTheme="minorHAnsi" w:hAnsiTheme="minorHAnsi" w:cstheme="minorBidi"/>
      <w:b/>
      <w:bCs/>
      <w:spacing w:val="-2"/>
      <w:sz w:val="21"/>
      <w:szCs w:val="21"/>
    </w:rPr>
  </w:style>
  <w:style w:type="paragraph" w:customStyle="1" w:styleId="Bodytext221">
    <w:name w:val="Body text (22)1"/>
    <w:basedOn w:val="Normal"/>
    <w:link w:val="Bodytext22"/>
    <w:rsid w:val="00297AF7"/>
    <w:pPr>
      <w:widowControl w:val="0"/>
      <w:shd w:val="clear" w:color="auto" w:fill="FFFFFF"/>
      <w:spacing w:before="240" w:line="240" w:lineRule="atLeast"/>
    </w:pPr>
    <w:rPr>
      <w:rFonts w:asciiTheme="minorHAnsi" w:eastAsiaTheme="minorHAnsi" w:hAnsiTheme="minorHAnsi" w:cstheme="minorBidi"/>
      <w:i/>
      <w:iCs/>
      <w:noProof/>
      <w:spacing w:val="-18"/>
      <w:sz w:val="9"/>
      <w:szCs w:val="9"/>
    </w:rPr>
  </w:style>
  <w:style w:type="paragraph" w:customStyle="1" w:styleId="Bodytext230">
    <w:name w:val="Body text (23)"/>
    <w:basedOn w:val="Normal"/>
    <w:link w:val="Bodytext23"/>
    <w:rsid w:val="00297AF7"/>
    <w:pPr>
      <w:widowControl w:val="0"/>
      <w:shd w:val="clear" w:color="auto" w:fill="FFFFFF"/>
      <w:spacing w:before="360" w:after="120" w:line="240" w:lineRule="atLeast"/>
      <w:jc w:val="center"/>
    </w:pPr>
    <w:rPr>
      <w:rFonts w:ascii="Constantia" w:eastAsiaTheme="minorHAnsi" w:hAnsi="Constantia" w:cs="Constantia"/>
      <w:noProof/>
      <w:sz w:val="22"/>
      <w:szCs w:val="22"/>
    </w:rPr>
  </w:style>
  <w:style w:type="paragraph" w:customStyle="1" w:styleId="Bodytext240">
    <w:name w:val="Body text (24)"/>
    <w:basedOn w:val="Normal"/>
    <w:link w:val="Bodytext24"/>
    <w:rsid w:val="00297AF7"/>
    <w:pPr>
      <w:widowControl w:val="0"/>
      <w:shd w:val="clear" w:color="auto" w:fill="FFFFFF"/>
      <w:spacing w:line="240" w:lineRule="atLeast"/>
    </w:pPr>
    <w:rPr>
      <w:rFonts w:ascii="Constantia" w:eastAsiaTheme="minorHAnsi" w:hAnsi="Constantia" w:cs="Constantia"/>
      <w:noProof/>
      <w:sz w:val="23"/>
      <w:szCs w:val="23"/>
    </w:rPr>
  </w:style>
  <w:style w:type="table" w:customStyle="1" w:styleId="TableGrid3">
    <w:name w:val="Table Grid3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unhideWhenUsed/>
    <w:rsid w:val="00297AF7"/>
  </w:style>
  <w:style w:type="character" w:customStyle="1" w:styleId="Bodytext6Spacing0pt">
    <w:name w:val="Body text (6) + Spacing 0 pt"/>
    <w:rsid w:val="00297AF7"/>
    <w:rPr>
      <w:rFonts w:ascii="Times New Roman" w:hAnsi="Times New Roman" w:cs="Times New Roman"/>
      <w:spacing w:val="8"/>
      <w:sz w:val="21"/>
      <w:szCs w:val="21"/>
      <w:shd w:val="clear" w:color="auto" w:fill="FFFFFF"/>
    </w:rPr>
  </w:style>
  <w:style w:type="character" w:customStyle="1" w:styleId="Bodytext72">
    <w:name w:val="Body text (7)2"/>
    <w:rsid w:val="00297AF7"/>
    <w:rPr>
      <w:rFonts w:ascii="Times New Roman" w:hAnsi="Times New Roman" w:cs="Times New Roman"/>
      <w:b/>
      <w:bCs/>
      <w:noProof/>
      <w:spacing w:val="-5"/>
      <w:sz w:val="21"/>
      <w:szCs w:val="21"/>
      <w:u w:val="single"/>
      <w:shd w:val="clear" w:color="auto" w:fill="FFFFFF"/>
    </w:rPr>
  </w:style>
  <w:style w:type="character" w:customStyle="1" w:styleId="Bodytext5SmallCaps">
    <w:name w:val="Body text (5) + Small Caps"/>
    <w:rsid w:val="00297AF7"/>
    <w:rPr>
      <w:rFonts w:ascii="Times New Roman" w:hAnsi="Times New Roman" w:cs="Times New Roman"/>
      <w:smallCaps/>
      <w:spacing w:val="4"/>
      <w:sz w:val="18"/>
      <w:szCs w:val="18"/>
      <w:shd w:val="clear" w:color="auto" w:fill="FFFFFF"/>
    </w:rPr>
  </w:style>
  <w:style w:type="character" w:customStyle="1" w:styleId="Bodytext526pt">
    <w:name w:val="Body text (5) + 26 pt"/>
    <w:aliases w:val="Italic5,Spacing 2 pt,Scale 60%"/>
    <w:rsid w:val="00297AF7"/>
    <w:rPr>
      <w:rFonts w:ascii="Times New Roman" w:hAnsi="Times New Roman" w:cs="Times New Roman"/>
      <w:i/>
      <w:iCs/>
      <w:spacing w:val="59"/>
      <w:w w:val="60"/>
      <w:sz w:val="52"/>
      <w:szCs w:val="52"/>
      <w:shd w:val="clear" w:color="auto" w:fill="FFFFFF"/>
    </w:rPr>
  </w:style>
  <w:style w:type="character" w:customStyle="1" w:styleId="Tablecaption4">
    <w:name w:val="Table caption (4)_"/>
    <w:link w:val="Tablecaption41"/>
    <w:rsid w:val="00297AF7"/>
    <w:rPr>
      <w:i/>
      <w:iCs/>
      <w:spacing w:val="-3"/>
      <w:shd w:val="clear" w:color="auto" w:fill="FFFFFF"/>
    </w:rPr>
  </w:style>
  <w:style w:type="character" w:customStyle="1" w:styleId="Tablecaption40">
    <w:name w:val="Table caption (4)"/>
    <w:rsid w:val="00297AF7"/>
    <w:rPr>
      <w:i/>
      <w:iCs/>
      <w:spacing w:val="-3"/>
      <w:u w:val="single"/>
      <w:shd w:val="clear" w:color="auto" w:fill="FFFFFF"/>
    </w:rPr>
  </w:style>
  <w:style w:type="character" w:customStyle="1" w:styleId="Tablecaption5">
    <w:name w:val="Table caption (5)_"/>
    <w:link w:val="Tablecaption50"/>
    <w:rsid w:val="00297AF7"/>
    <w:rPr>
      <w:i/>
      <w:iCs/>
      <w:spacing w:val="12"/>
      <w:sz w:val="23"/>
      <w:szCs w:val="23"/>
      <w:shd w:val="clear" w:color="auto" w:fill="FFFFFF"/>
    </w:rPr>
  </w:style>
  <w:style w:type="character" w:customStyle="1" w:styleId="Heading52">
    <w:name w:val="Heading #5 (2)_"/>
    <w:link w:val="Heading520"/>
    <w:rsid w:val="00297AF7"/>
    <w:rPr>
      <w:b/>
      <w:bCs/>
      <w:sz w:val="18"/>
      <w:szCs w:val="18"/>
      <w:shd w:val="clear" w:color="auto" w:fill="FFFFFF"/>
    </w:rPr>
  </w:style>
  <w:style w:type="character" w:customStyle="1" w:styleId="Heading2Spacing8pt">
    <w:name w:val="Heading #2 + Spacing 8 pt"/>
    <w:rsid w:val="00297AF7"/>
    <w:rPr>
      <w:rFonts w:ascii="Times New Roman" w:hAnsi="Times New Roman" w:cs="Times New Roman"/>
      <w:spacing w:val="179"/>
      <w:sz w:val="22"/>
      <w:szCs w:val="22"/>
      <w:shd w:val="clear" w:color="auto" w:fill="FFFFFF"/>
    </w:rPr>
  </w:style>
  <w:style w:type="character" w:customStyle="1" w:styleId="Heading42">
    <w:name w:val="Heading #4 (2)_"/>
    <w:link w:val="Heading420"/>
    <w:rsid w:val="00297AF7"/>
    <w:rPr>
      <w:i/>
      <w:iCs/>
      <w:spacing w:val="-6"/>
      <w:shd w:val="clear" w:color="auto" w:fill="FFFFFF"/>
    </w:rPr>
  </w:style>
  <w:style w:type="character" w:customStyle="1" w:styleId="Heading42Spacing2pt">
    <w:name w:val="Heading #4 (2) + Spacing 2 pt"/>
    <w:rsid w:val="00297AF7"/>
    <w:rPr>
      <w:i/>
      <w:iCs/>
      <w:spacing w:val="57"/>
      <w:shd w:val="clear" w:color="auto" w:fill="FFFFFF"/>
    </w:rPr>
  </w:style>
  <w:style w:type="character" w:customStyle="1" w:styleId="Bodytext12Spacing1pt">
    <w:name w:val="Body text (12) + Spacing 1 pt"/>
    <w:rsid w:val="00297AF7"/>
    <w:rPr>
      <w:rFonts w:ascii="Times New Roman" w:hAnsi="Times New Roman" w:cs="Times New Roman"/>
      <w:i/>
      <w:iCs/>
      <w:spacing w:val="37"/>
      <w:sz w:val="23"/>
      <w:szCs w:val="23"/>
      <w:shd w:val="clear" w:color="auto" w:fill="FFFFFF"/>
    </w:rPr>
  </w:style>
  <w:style w:type="character" w:customStyle="1" w:styleId="Bodytext16SmallCaps">
    <w:name w:val="Body text (16) + Small Caps"/>
    <w:rsid w:val="00297AF7"/>
    <w:rPr>
      <w:rFonts w:ascii="Times New Roman" w:hAnsi="Times New Roman" w:cs="Times New Roman"/>
      <w:b/>
      <w:bCs/>
      <w:i/>
      <w:iCs/>
      <w:smallCaps/>
      <w:spacing w:val="3"/>
      <w:sz w:val="15"/>
      <w:szCs w:val="15"/>
      <w:shd w:val="clear" w:color="auto" w:fill="FFFFFF"/>
    </w:rPr>
  </w:style>
  <w:style w:type="character" w:customStyle="1" w:styleId="Tablecaption6">
    <w:name w:val="Table caption (6)_"/>
    <w:link w:val="Tablecaption60"/>
    <w:rsid w:val="00297AF7"/>
    <w:rPr>
      <w:rFonts w:ascii="Candara" w:hAnsi="Candara" w:cs="Candara"/>
      <w:spacing w:val="8"/>
      <w:sz w:val="16"/>
      <w:szCs w:val="16"/>
      <w:shd w:val="clear" w:color="auto" w:fill="FFFFFF"/>
    </w:rPr>
  </w:style>
  <w:style w:type="character" w:customStyle="1" w:styleId="Tablecaption6SmallCaps">
    <w:name w:val="Table caption (6) + Small Caps"/>
    <w:rsid w:val="00297AF7"/>
    <w:rPr>
      <w:rFonts w:ascii="Candara" w:hAnsi="Candara" w:cs="Candara"/>
      <w:smallCaps/>
      <w:spacing w:val="8"/>
      <w:sz w:val="16"/>
      <w:szCs w:val="16"/>
      <w:shd w:val="clear" w:color="auto" w:fill="FFFFFF"/>
    </w:rPr>
  </w:style>
  <w:style w:type="character" w:customStyle="1" w:styleId="Heading53">
    <w:name w:val="Heading #5 (3)_"/>
    <w:link w:val="Heading530"/>
    <w:rsid w:val="00297AF7"/>
    <w:rPr>
      <w:spacing w:val="-2"/>
      <w:shd w:val="clear" w:color="auto" w:fill="FFFFFF"/>
    </w:rPr>
  </w:style>
  <w:style w:type="character" w:customStyle="1" w:styleId="Tablecaption7">
    <w:name w:val="Table caption (7)_"/>
    <w:link w:val="Tablecaption70"/>
    <w:rsid w:val="00297AF7"/>
    <w:rPr>
      <w:b/>
      <w:bCs/>
      <w:sz w:val="26"/>
      <w:szCs w:val="26"/>
      <w:shd w:val="clear" w:color="auto" w:fill="FFFFFF"/>
    </w:rPr>
  </w:style>
  <w:style w:type="character" w:customStyle="1" w:styleId="BodytextSmallCaps1">
    <w:name w:val="Body text + Small Caps1"/>
    <w:rsid w:val="00297AF7"/>
    <w:rPr>
      <w:rFonts w:ascii="Times New Roman" w:hAnsi="Times New Roman" w:cs="Times New Roman"/>
      <w:smallCaps/>
      <w:spacing w:val="-2"/>
      <w:sz w:val="22"/>
      <w:szCs w:val="22"/>
      <w:shd w:val="clear" w:color="auto" w:fill="FFFFFF"/>
    </w:rPr>
  </w:style>
  <w:style w:type="character" w:customStyle="1" w:styleId="Bodytext2SmallCaps">
    <w:name w:val="Body text (2) + Small Caps"/>
    <w:aliases w:val="Spacing 2 pt1"/>
    <w:rsid w:val="00297AF7"/>
    <w:rPr>
      <w:rFonts w:ascii="Times New Roman" w:hAnsi="Times New Roman" w:cs="Times New Roman"/>
      <w:b/>
      <w:bCs/>
      <w:i/>
      <w:iCs/>
      <w:smallCaps/>
      <w:spacing w:val="40"/>
      <w:sz w:val="26"/>
      <w:szCs w:val="26"/>
      <w:shd w:val="clear" w:color="auto" w:fill="FFFFFF"/>
    </w:rPr>
  </w:style>
  <w:style w:type="paragraph" w:customStyle="1" w:styleId="Bodytext51">
    <w:name w:val="Body text (5)1"/>
    <w:basedOn w:val="Normal"/>
    <w:rsid w:val="00297AF7"/>
    <w:pPr>
      <w:widowControl w:val="0"/>
      <w:shd w:val="clear" w:color="auto" w:fill="FFFFFF"/>
      <w:spacing w:before="420" w:after="120" w:line="240" w:lineRule="atLeast"/>
      <w:ind w:hanging="980"/>
      <w:jc w:val="both"/>
    </w:pPr>
    <w:rPr>
      <w:rFonts w:eastAsia="Courier New"/>
      <w:sz w:val="20"/>
      <w:szCs w:val="20"/>
    </w:rPr>
  </w:style>
  <w:style w:type="paragraph" w:customStyle="1" w:styleId="Bodytext61">
    <w:name w:val="Body text (6)1"/>
    <w:basedOn w:val="Normal"/>
    <w:rsid w:val="00297AF7"/>
    <w:pPr>
      <w:widowControl w:val="0"/>
      <w:shd w:val="clear" w:color="auto" w:fill="FFFFFF"/>
      <w:spacing w:before="120" w:line="274" w:lineRule="exact"/>
      <w:jc w:val="both"/>
    </w:pPr>
    <w:rPr>
      <w:rFonts w:eastAsia="Courier New"/>
      <w:spacing w:val="1"/>
      <w:sz w:val="21"/>
      <w:szCs w:val="21"/>
    </w:rPr>
  </w:style>
  <w:style w:type="paragraph" w:customStyle="1" w:styleId="Bodytext71">
    <w:name w:val="Body text (7)1"/>
    <w:basedOn w:val="Normal"/>
    <w:rsid w:val="00297AF7"/>
    <w:pPr>
      <w:widowControl w:val="0"/>
      <w:shd w:val="clear" w:color="auto" w:fill="FFFFFF"/>
      <w:spacing w:line="274" w:lineRule="exact"/>
      <w:jc w:val="both"/>
    </w:pPr>
    <w:rPr>
      <w:rFonts w:eastAsia="Courier New"/>
      <w:b/>
      <w:bCs/>
      <w:spacing w:val="-5"/>
      <w:sz w:val="21"/>
      <w:szCs w:val="21"/>
    </w:rPr>
  </w:style>
  <w:style w:type="paragraph" w:customStyle="1" w:styleId="Heading31">
    <w:name w:val="Heading #31"/>
    <w:basedOn w:val="Normal"/>
    <w:rsid w:val="00297AF7"/>
    <w:pPr>
      <w:widowControl w:val="0"/>
      <w:shd w:val="clear" w:color="auto" w:fill="FFFFFF"/>
      <w:spacing w:before="60" w:after="60" w:line="240" w:lineRule="atLeast"/>
      <w:outlineLvl w:val="2"/>
    </w:pPr>
    <w:rPr>
      <w:rFonts w:eastAsia="Courier New"/>
      <w:i/>
      <w:iCs/>
      <w:spacing w:val="-6"/>
      <w:sz w:val="20"/>
      <w:szCs w:val="20"/>
    </w:rPr>
  </w:style>
  <w:style w:type="paragraph" w:customStyle="1" w:styleId="Tablecaption41">
    <w:name w:val="Table caption (4)1"/>
    <w:basedOn w:val="Normal"/>
    <w:link w:val="Tablecaption4"/>
    <w:rsid w:val="00297AF7"/>
    <w:pPr>
      <w:widowControl w:val="0"/>
      <w:shd w:val="clear" w:color="auto" w:fill="FFFFFF"/>
      <w:spacing w:before="60" w:line="240" w:lineRule="atLeast"/>
      <w:jc w:val="both"/>
    </w:pPr>
    <w:rPr>
      <w:rFonts w:asciiTheme="minorHAnsi" w:eastAsiaTheme="minorHAnsi" w:hAnsiTheme="minorHAnsi" w:cstheme="minorBidi"/>
      <w:i/>
      <w:iCs/>
      <w:spacing w:val="-3"/>
      <w:sz w:val="22"/>
      <w:szCs w:val="22"/>
    </w:rPr>
  </w:style>
  <w:style w:type="paragraph" w:customStyle="1" w:styleId="Tablecaption50">
    <w:name w:val="Table caption (5)"/>
    <w:basedOn w:val="Normal"/>
    <w:link w:val="Tablecaption5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12"/>
      <w:sz w:val="23"/>
      <w:szCs w:val="23"/>
    </w:rPr>
  </w:style>
  <w:style w:type="paragraph" w:customStyle="1" w:styleId="Heading520">
    <w:name w:val="Heading #5 (2)"/>
    <w:basedOn w:val="Normal"/>
    <w:link w:val="Heading52"/>
    <w:rsid w:val="00297AF7"/>
    <w:pPr>
      <w:widowControl w:val="0"/>
      <w:shd w:val="clear" w:color="auto" w:fill="FFFFFF"/>
      <w:spacing w:line="374" w:lineRule="exact"/>
      <w:outlineLvl w:val="4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customStyle="1" w:styleId="Heading21">
    <w:name w:val="Heading #21"/>
    <w:basedOn w:val="Normal"/>
    <w:rsid w:val="00297AF7"/>
    <w:pPr>
      <w:widowControl w:val="0"/>
      <w:shd w:val="clear" w:color="auto" w:fill="FFFFFF"/>
      <w:spacing w:before="180" w:after="720" w:line="586" w:lineRule="exact"/>
      <w:outlineLvl w:val="1"/>
    </w:pPr>
    <w:rPr>
      <w:rFonts w:eastAsia="Courier New"/>
      <w:spacing w:val="-2"/>
      <w:sz w:val="20"/>
      <w:szCs w:val="20"/>
    </w:rPr>
  </w:style>
  <w:style w:type="paragraph" w:customStyle="1" w:styleId="Heading41">
    <w:name w:val="Heading #41"/>
    <w:basedOn w:val="Normal"/>
    <w:rsid w:val="00297AF7"/>
    <w:pPr>
      <w:widowControl w:val="0"/>
      <w:shd w:val="clear" w:color="auto" w:fill="FFFFFF"/>
      <w:spacing w:before="720" w:after="180" w:line="240" w:lineRule="atLeast"/>
      <w:outlineLvl w:val="3"/>
    </w:pPr>
    <w:rPr>
      <w:rFonts w:eastAsia="Courier New"/>
      <w:spacing w:val="-2"/>
      <w:sz w:val="20"/>
      <w:szCs w:val="20"/>
    </w:rPr>
  </w:style>
  <w:style w:type="paragraph" w:customStyle="1" w:styleId="Heading420">
    <w:name w:val="Heading #4 (2)"/>
    <w:basedOn w:val="Normal"/>
    <w:link w:val="Heading42"/>
    <w:rsid w:val="00297AF7"/>
    <w:pPr>
      <w:widowControl w:val="0"/>
      <w:shd w:val="clear" w:color="auto" w:fill="FFFFFF"/>
      <w:spacing w:before="180" w:line="240" w:lineRule="atLeast"/>
      <w:outlineLvl w:val="3"/>
    </w:pPr>
    <w:rPr>
      <w:rFonts w:asciiTheme="minorHAnsi" w:eastAsiaTheme="minorHAnsi" w:hAnsiTheme="minorHAnsi" w:cstheme="minorBidi"/>
      <w:i/>
      <w:iCs/>
      <w:spacing w:val="-6"/>
      <w:sz w:val="22"/>
      <w:szCs w:val="22"/>
    </w:rPr>
  </w:style>
  <w:style w:type="paragraph" w:customStyle="1" w:styleId="Tablecaption60">
    <w:name w:val="Table caption (6)"/>
    <w:basedOn w:val="Normal"/>
    <w:link w:val="Tablecaption6"/>
    <w:rsid w:val="00297AF7"/>
    <w:pPr>
      <w:widowControl w:val="0"/>
      <w:shd w:val="clear" w:color="auto" w:fill="FFFFFF"/>
      <w:spacing w:after="60" w:line="240" w:lineRule="atLeast"/>
    </w:pPr>
    <w:rPr>
      <w:rFonts w:ascii="Candara" w:eastAsiaTheme="minorHAnsi" w:hAnsi="Candara" w:cs="Candara"/>
      <w:spacing w:val="8"/>
      <w:sz w:val="16"/>
      <w:szCs w:val="16"/>
    </w:rPr>
  </w:style>
  <w:style w:type="paragraph" w:customStyle="1" w:styleId="Heading530">
    <w:name w:val="Heading #5 (3)"/>
    <w:basedOn w:val="Normal"/>
    <w:link w:val="Heading53"/>
    <w:rsid w:val="00297AF7"/>
    <w:pPr>
      <w:widowControl w:val="0"/>
      <w:shd w:val="clear" w:color="auto" w:fill="FFFFFF"/>
      <w:spacing w:before="120" w:line="240" w:lineRule="atLeast"/>
      <w:jc w:val="both"/>
      <w:outlineLvl w:val="4"/>
    </w:pPr>
    <w:rPr>
      <w:rFonts w:asciiTheme="minorHAnsi" w:eastAsiaTheme="minorHAnsi" w:hAnsiTheme="minorHAnsi" w:cstheme="minorBidi"/>
      <w:spacing w:val="-2"/>
      <w:sz w:val="22"/>
      <w:szCs w:val="22"/>
    </w:rPr>
  </w:style>
  <w:style w:type="paragraph" w:customStyle="1" w:styleId="Tablecaption70">
    <w:name w:val="Table caption (7)"/>
    <w:basedOn w:val="Normal"/>
    <w:link w:val="Tablecaption7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4">
    <w:name w:val="Table Grid4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autoRedefine/>
    <w:rsid w:val="00297AF7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customStyle="1" w:styleId="TableGrid6">
    <w:name w:val="Table Grid6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30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02B"/>
    <w:rPr>
      <w:rFonts w:ascii="Segoe UI" w:eastAsia="Times New Roman" w:hAnsi="Segoe UI" w:cs="Segoe UI"/>
      <w:sz w:val="18"/>
      <w:szCs w:val="18"/>
    </w:rPr>
  </w:style>
  <w:style w:type="paragraph" w:customStyle="1" w:styleId="Table-Content-Left">
    <w:name w:val="Table-Content-Left"/>
    <w:basedOn w:val="Normal"/>
    <w:qFormat/>
    <w:rsid w:val="001A2966"/>
    <w:pPr>
      <w:spacing w:before="80" w:after="80"/>
    </w:pPr>
    <w:rPr>
      <w:rFonts w:eastAsiaTheme="minorHAnsi"/>
      <w:szCs w:val="26"/>
    </w:rPr>
  </w:style>
  <w:style w:type="paragraph" w:customStyle="1" w:styleId="Table-Content-Center">
    <w:name w:val="Table-Content-Center"/>
    <w:basedOn w:val="Normal"/>
    <w:qFormat/>
    <w:rsid w:val="001A2966"/>
    <w:pPr>
      <w:spacing w:before="80" w:after="80"/>
      <w:jc w:val="center"/>
    </w:pPr>
    <w:rPr>
      <w:rFonts w:eastAsiaTheme="minorHAnsi"/>
      <w:szCs w:val="26"/>
    </w:rPr>
  </w:style>
  <w:style w:type="paragraph" w:customStyle="1" w:styleId="Table-Content-Header">
    <w:name w:val="Table-Content-Header"/>
    <w:basedOn w:val="Table-Content-Center"/>
    <w:qFormat/>
    <w:rsid w:val="001A2966"/>
    <w:rPr>
      <w:b/>
    </w:rPr>
  </w:style>
  <w:style w:type="paragraph" w:customStyle="1" w:styleId="Table-Content-Left-Bold-Italic">
    <w:name w:val="Table-Content-Left-Bold-Italic"/>
    <w:basedOn w:val="Normal"/>
    <w:qFormat/>
    <w:rsid w:val="001A2966"/>
    <w:pPr>
      <w:spacing w:before="80" w:after="80"/>
      <w:jc w:val="both"/>
    </w:pPr>
    <w:rPr>
      <w:rFonts w:eastAsiaTheme="minorHAnsi"/>
      <w:b/>
      <w:i/>
      <w:szCs w:val="26"/>
    </w:rPr>
  </w:style>
  <w:style w:type="paragraph" w:customStyle="1" w:styleId="Table-Content-Header-Left">
    <w:name w:val="Table-Content-Header-Left"/>
    <w:basedOn w:val="Table-Content-Left"/>
    <w:qFormat/>
    <w:rsid w:val="001A296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C0CF4-EEF3-4B44-B6C5-37739E510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6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Admin</cp:lastModifiedBy>
  <cp:revision>35</cp:revision>
  <cp:lastPrinted>2025-04-15T07:18:00Z</cp:lastPrinted>
  <dcterms:created xsi:type="dcterms:W3CDTF">2020-05-28T03:29:00Z</dcterms:created>
  <dcterms:modified xsi:type="dcterms:W3CDTF">2025-04-15T07:18:00Z</dcterms:modified>
</cp:coreProperties>
</file>